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113b" w14:textId="9121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Ақтөбе облысы әкімдігінің 2023 жылғы 16 наурыздағы № 68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2023 жылғы 19 қыркүйектегі № 245 қаулысы. Ақтөбе облысының Әділет департаментінде 2023 жылғы 19 қыркүйекте № 8400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2023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Ақтөбе облысы әкімдігінің 2023 жылғы 16 наурыздағы № 68 (Нормативтік құқықтық актілерді мемлекеттік тіркеу тізілімінде № 8315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және жер қатынастары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19 қыркүйектегі </w:t>
            </w:r>
            <w:r>
              <w:br/>
            </w:r>
            <w:r>
              <w:rPr>
                <w:rFonts w:ascii="Times New Roman"/>
                <w:b w:val="false"/>
                <w:i w:val="false"/>
                <w:color w:val="000000"/>
                <w:sz w:val="20"/>
              </w:rPr>
              <w:t>№ 245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16 наурыздағы </w:t>
            </w:r>
            <w:r>
              <w:br/>
            </w:r>
            <w:r>
              <w:rPr>
                <w:rFonts w:ascii="Times New Roman"/>
                <w:b w:val="false"/>
                <w:i w:val="false"/>
                <w:color w:val="000000"/>
                <w:sz w:val="20"/>
              </w:rPr>
              <w:t>№ 68 қаулысына қосымша</w:t>
            </w:r>
          </w:p>
        </w:tc>
      </w:tr>
    </w:tbl>
    <w:p>
      <w:pPr>
        <w:spacing w:after="0"/>
        <w:ind w:left="0"/>
        <w:jc w:val="left"/>
      </w:pPr>
      <w:r>
        <w:rPr>
          <w:rFonts w:ascii="Times New Roman"/>
          <w:b/>
          <w:i w:val="false"/>
          <w:color w:val="000000"/>
        </w:rPr>
        <w:t xml:space="preserve"> Ақтөбе облысы бойынша 2023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2 072 868,22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414 573,644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3 640 073,644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1 331 833,7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асыл тұқымды мал шаруашылығын дамытуды, мал шаруашылығының өнімділігін және өнім сапасын арттыруды субсидиялаудың резервіндегі (күту парағы)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41 012 252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123 036,756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(күту парағы)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564 837,256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6 042 935,0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