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7d384" w14:textId="dd7d3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"Ақтөбе облысының жергілікті маңызы бар тарих және мәдениет ескерткіштерінің мемлекеттік тізімін бекіту туралы" Ақтөбе облысы әкімдігінің 2020 жылғы 18 тамыздағы № 306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2023 жылғы 1 шілдедегі № 169 қаулысы. Ақтөбе облысының Әділет департаментінде 2023 жылғы 5 шілдеде № 8379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Ақтөбе облысының әкімдігі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"Ақтөбе облысының жергілікті маңызы бар тарих және мәдениет ескерткіштерінің мемлекеттік тізімін бекіту туралы" Ақтөбе облысы әкімдігінің 2020 жылғы 18 тамыздағы № 306 (Нормативтік құқықтық актілерді мемлекеттік тіркеу тізілімінде № 7334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Ақтөбе облысының жергілікті маңызы бар тарих және мәдениет ескерткіштерінің мемлекеттік тізімі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мәдениет, архивтер және құжаттама басқармасы" мемлекеттік мекемесі заңнамада белгіленген тәртіппен осы қаулыны Ақтөбе облысының Әділет департаментінде мемлекеттік тіркеуді қамтамасыз етсін.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және спорт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18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306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облысының жергілікті маңызы бар тарих және мәдениет ескерткіштерінің мемлекеттік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Ескерткіштің түрі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Досжанова ескерткіш-мүсіні 2016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Досжанова көшесі, 68а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Жұбанов ескерткіші (2006 жыл) және Ғ. Жұбанова ескерткіш-мүсінінің кешені (2007 жыл)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даңғылы, 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Ашаршылық және саяси репрессия құрбандарына арналған ескерткіш-белгі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даңғылы, 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Жангелдин ескерткіш-мүсіні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Жарылғасұлы көшесі, 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Смағұлов ескерткіш-мүсіні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Асау-Барақ пен Ә. Смағұлов көшелерінің қиылысы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Әбілқайыр хан ескерткіші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Әбілқайыр хан даңғылы, 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ескерткіші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Ахтанов көшесі, 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Қаратаев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Жиенбаев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бейіт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Батырлар Аллеясы ескерткіш-кешені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Молдағұлова даңғылы, 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Бекқұл би кесенесі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Бекқұл баба ауылынан шығысқа қарай 291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Бөкенбай батыр ескерткіші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Бөкенбай батыр көшесі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Ф. Зинченко ескерткіш-мүсіні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В.Ф. Зинченко көшесі мен Ақтөбе-Алға тас жолының қиылысы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Генерал-лейтенант Ж. Кереев ескерткіш-мүсіні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 ғимаратына қарама-қарсы, Ж. Кереев көшесіндегі желекжол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Жалаңтөс батыр ескерткіші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атқыштар дивизиясы көшесі, 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Интернационалист жауынгерлер ескерткіш-белгісі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батыр көшесі мен Абай даңғылының қиылысы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Одағының Батыры Ә. Молдағұлованың мемориалдық ескерткіш-кешені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Молдағұлова даңғылы, 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Одағының Батыры Р. Кутуевтің рельефті ескерткіш-белгісі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Ахтанов көшесі, 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мешіт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Берсиев көшесі, 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"Қан мен тер" романының кейіпкерлеріне ескерткіш-белгі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даңғылындағы желекжол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металлургия балқытушыларына арналған ескерткіш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Промзона кварталы, 664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Құтқарушыларға арналған ескерткіш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Маресьев көшесі, 75а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Бөкенбаев ескерткіш-мүсіні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Курсанттар тас жолы,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Металлургтер мәдениет Үйі (Облыстық халық шығармашылық орталығы)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даңғылы,14а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 би Тілеуұлы ескерткіш-мүсіні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атқыштар бригадасы көшесіндегі желекжол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Байғанин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Жиенбаев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бейіт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Байғанин ескерткіші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Әбілқайыр хан даңғылы, 46б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Шәйкенов ескерткіш-мүсіні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Шәйкенов пен М. Мәметова көшелерінің қиылысы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азық-түлік корпорация ғимараты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Қобыландин көшесі, 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телерадиокомпания ғимараты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Ахтанов көшесі, 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уездік конференция өткен ғимарат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көшесі, 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Орыс-қырғыз 2 кластық училищесі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Жарылғасұлы көшесі, 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Орыс-қырғыз әйелдер мектебі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Некрасов көшесі, 114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Ө. Сейітов ескерткіш-мүсіні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 Алтынсарин көшесі, 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Революция күрескерлеріне ескерткіш-белгі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Пушкин атындағы саябақ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Сәңкібай батыр ескерткіш-мүсіні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Молдағұлова мен Сәңкібай батыр даңғылдарының қиылысы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Ахтанов пен Қ. Шаңғытбаев ескерткіші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Ахтанов көшесі, 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Бегельдинов ескерткіш-мүсіні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Молдағұлова даңғылы, 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Түйетөбедегі 1930-1950 жылдардағы саяси қуғын-сүргін құрбандарына арналған ескерткіш-белгі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 ауылынан солтүстік шығысқа қарай 4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Тілеу батыр ескерткіші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Тілеу батыр көшесі мен Әбілқайыр хан даңғылының қиылысы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Құлымбетов ескерткіш-мүсіні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даңғылы, 4а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 жылдарында Отан үшін қаза тапқан ақтөбеліктерге орнатылған Даңқ белгісі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батыр көшесі мен Ә. Молдағұлова даңғылының қиылысы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 кезінде Ақтөбе госпиталінде қайтыс болған жауынгерлердің Бауырластар зираты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1941-1945 жылдар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Жиенбаев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бейіт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Берсиев ескерткіш-мүсіні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Берсиев пен Н. Некрасов көшелерінің қиылысы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дербес атқыштар бригадасының жеке құрамы жайғасқан және жасақталған штаб ғимараты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Қобыландин көшесі, 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1986-1990 жылдары Чернобыль АЭС-сы апатын залалсыздандыруға қатысқан ақтөбеліктерге арналған ескерткіш-белгі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даңғылы, 13а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атқыштар бригадасы дивизиясы мен 101 атқыштар бригадасының құрметіне "Зеңбірек" ескерткіш-белгісі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Кереев көшесіндегі желекжол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атқыштар дивизиясының жайғасқан 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ауылы, Н. Байғанин көшесі,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Ақжар-ІІ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Пригородное ауылынан оңтүстік батысқа қарай 5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Ақтасты-ІІІ (Подхоз)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ауылынан батыс-оңтүстік батысқа қарай 600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Ақтасты-ІV (Подхоз)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ауылынан солтүстік батысқа қарай 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Ақшат-ІІІ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Пригородное ауылынан солтүстік батысқа қарай 7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Ақшат-ІV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Пригородное ауылынан солтүстік батысқа қарай 9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Ақшат-V қорғандары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Пригородное ауылынан солтүстік батысқа қарай 6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Благодарный-І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Нокин ауылынан оңтүстік шығысқа қарай 2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Благодарный-ІІ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Нокин ауылынан оңтүстік-оңтүстік шығысқа қарай 1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Благодарный-ІІІ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Нокин ауылынан оңтүстік-оңтүстік шығысқа қарай 4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Благодарный-ІV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Нокин ауылынан оңтүстік-оңтүстік шығысқа қарай 4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Благодарный-V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Нокин ауылынан оңтүстік шығысқа қарай 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Кенжебике-II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Петропавловка ауылынан оңтүстік батысқа қарай 8 шақырым 700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 тұрағы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 ауылынан батысқа қарай 200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Садовый-І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Нокин ауылынан солтүстік шығысқа қарай 10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Садовый-ІІІ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Нокин ауылынан солтүстік шығысқа қарай 10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Садовый-V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 ауылынан солтүстік-солтүстік шығысқа қарай 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Сатыбаноба-II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Белогорка ауылынан солтүстік-солтүстік батысқа қарай 7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Сатыбаноба-III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Нокин ауылынан солтүстік шығысқа қарай 15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Шилісай сағасындағы бейіт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және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Петропавловка ауылынан оңтүстікке қарай 5 шақырым 800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Шилісай қонысы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− Орск тас жолы, Шилісай өзені қиылысынан оңтүстік шығысқа қарай 3-3шақырым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Шилісай-II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Нокин ауылынан солтүстік-солтүстік шығысқа қарай 11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Шилісай-III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Шилісай ауылынан солтүстік-солтүстік батысқа қарай 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Шилісай-IV қорғандары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Шилісай ауылынан шығысқа қарай 3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Шығыс-Қурайлы-І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Қурайлы ауылынан оңтүстік шығысқа қарай 3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Шығыс-Қурайлы-ІІ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Қурайлы ауылынан солтүстік шығысқа қарай 2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Шығыс-Қурайлы-ІV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Қурайлы ауылынан оңтүстік шығысқа қарай 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Шығыс-Қурайлы-V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Қурайлы ауылынан оңтүстік шығысқа қарай 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Шығыс-Қурайлы-VІ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Қурайлы ауылынан шығысқа қарай 5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Шығыс-Қурайлы-VІІ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Қурайлы ауылынан шығысқа қарай 8 шақырым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Байтұрсынов ескерткіш-мүсіні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Самбай ауылы, Ә. Молдағұлова көшесі, 1а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батыр Көкіұлы ескерткіші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Бестамақ ауылынан батысқа қарай 300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батыр Көкіұлы мемориалдық кешені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Бестамақ ауылынан шығысқа қарай 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 диірмен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батыр Көкіұлы ауылынан батысқа қарай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Кердері Әбубәкір кесенесі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Болгарка ауылынан оңтүстік шығысқа қарай 2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Әбубәкір ескерткіш-мүсіні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қаласы, А. Байтұрсынов көшесі, 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Одағының Батыры ұшқыш-космонавт В. И. Пацаев оқыған мектеп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қаласы, С. Сейфуллин көшесі, 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ишан мешіті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Маржанбұлақ ауылынан батысқа қарай 27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Ақай-І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ауылынан солтүстік шығысқа қарай 7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Ақай-ІІ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ауылынан солтүстік шығысқа қарай 6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Болгарка-ІІІ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Болгарка ауылынан солтүстікке қарай 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Болдашырсай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Болгарка ауылынан солтүстік- солтүстік шығысқа қарай 9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Болдашырсай-ІІ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Болгарка ауылынан солтүстік батысқа қарай 7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Есет-І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Бестамақ ауылынан шығыс-оңтүстік шығысқа қарай 15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Есет-ІІ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Бестамақ ауылынан шығысқа қарай 12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Есет-ІІІ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Бестамақ ауылынан шығыс-оңтүстік шығысқа қарай 16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Есет-ІV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Бестамақ ауылынан шығысқа қарай 17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Есет-V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батыр ауылынан шығысқа қарай 10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Ильинка-ІІІ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Үшқұдық ауылынан оңтүстікке қарай 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Қарағансай қорғанды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Елек өзенінің оң жағалауынан 1 шақырым 500 метр, Ақтөбе − Алға тас жолының "15 шақырым" белгісіне қарама-қарсы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ауылынан солтүстік батысқа қарай 3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Қызылту-ІІ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ауылынан солтүстік-солтүстік шығысқа қарай 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Тамды-І қорымы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ауылынан шығысқа қарай 6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Шой-І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Табантал ауылынан оңтүстікке қарай 15 шақырым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Әбдібай тамы кесенесі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Қарабұтақ ауылынан солтүстік батысқа қарай 25 шақырым 200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ескерткіш-мүсіні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Қарабұтақ ауылы, Ақтөбе – Астана және Самара – Шымкент тас жолдарының қиылысы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Бабан тамы кесенесі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ауылынан солтүстік-солтүстік шығысқа қарай 23 шақырым 700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Бопай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ғасырдың ортасы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ауылынан оңтүстік батысқа қарай 10 шақырым 800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Бұршақбай тамы кесенесі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Қарабұтақ ауылынан шығыс-солтүстік шығысқа қарай 6 шақырым 100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Қарабұтақ қорымы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1848-1960 жылдар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Қарабұтақ ауылынан оңтүстік батысқа қарай 28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Жолай-Жүсіп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ғасырдың ортасы мен аяғы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Белқопа ауылынан шығысқа қарай 1 шақырым 200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Кепер тамы кесенесі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ғасырдың ІІ жартысы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Темірбек Жүргенов ауылынан оңтүстік-оңтүстік шығысқа қарай 11 шақырым 400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Қали (Қарттың) кесенесі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ғасырдың аяғы – 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 ауылынан шығысқа қарай 20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Қаражан кесенесі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 ауылынан оңтүстікке қарай 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Қартабай тамы кесенесі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ғасырдың ортасы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ауылынан батыс-оңтүстік батысқа қарай 10 шақырым 400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Нұрсейіт тамы кесенесі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ғасырдың ІІ жартысы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 ауылынан оңтүстік батысқа қарай 19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Самұрат мешіті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Жабасақ ауылынан оңтүстік шығысқа қарай 192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Сахабай тамы кесенесі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ғасырдың аяғы – 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ауылынан шығысқа қарай 15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Танаша кесенесі (2 нысан)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ғасырдың ІІ жартысы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Қазанғап қыстағынан солтүстік батысқа қарай 16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 игеру кезіндегі алғаш түрен тартқан "С-80" тракторы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 әкімдігі ғимаратының алды, А. Құнанбайұлы көшесі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тамы кесенесі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ғасырдың ІІ жартысы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Толыбай ауылынан оңтүстік шығысқа қарай 47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"Хан моласы" қорымы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Әбілқайыр хан жерленген орын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ХVІІІ-ХХ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Толыбай ауылынан оңтүстік шығысқа қарай 77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Шыбын кесенесі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ғасырдың аяғы – 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Басқұдық ауылынан батыс-оңтүстік батысқа қарай 40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Шыммола кесенесі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ғасырдың ІІ жартысы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 ауылынан оңтүстік шығысқа қарай 46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Аралтоғай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Аралтоғай ауылынан солтүстікке қарай 2 шақырым 800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Аралтоғай-ІІ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Аралтоғай ауылынан оңтүстікке қарай 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Аралтоғай-ІІІ (Киікті-І)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Қияқты ауылынан оңтүстікке қарай 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Аралтоғай-ІV (Киікті-ІІ)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Қияқты ауылынан оңтүстікке қарай 2 шақырым 300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Аралтоғай-V (Киікті-ІІІ)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Қияқты ауылынан оңтүстікке қарай 4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Аралтоғай-VІ (Киікті-ІV)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Аралтоғай-IV, V бейіттерінен оңтүстікке қарай 4 шақырым, Қияқты ауылынан Дөңгелексор ауылына дейінгі ауылдық жолдың сол жағы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Аралтоғай-VІІ қонысы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Қияқты ауылынан оңтүстікке қарай 6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Аралтөбе-ІІ қорғандары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Аралтөбе ауылынан оңтүстік батысқа қарай 3 шақырым 300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Атпа-І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Атпа ауылынан оңтүстік шығысқа қарай 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Атпа-ІІ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Атпа ауылынан оңтүстікке қарай 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Атпа-ІІІ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Атпа ауылынан оңтүстікке қарай 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Атпа-ІV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Атпа ауылынан оңтүстік шығысқа қарай 4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Атпа-V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Атпа ауылынан оңтүстікке қарай 2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Атпа-VІ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Атпа ауылынан оңтүстік батысқа қарай 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Атпа-VІІ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Атпа ауылынан оңтүстік қарай 4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Атпа-VІІІ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Атпа ауылынан оңтүстік батысқа қарай 3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Атпа-ІХ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Атпа ауылынан оңтүстік батысқа қарай 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Атпа-Х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 ауылынан шығысқа қарай 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Атпа-ХІ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 ауылынан шығысқа қарай 4 шақырым 900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Атпа-ХІІ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Атпа ауылынан оңтүстікке қарай 2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Атпа-ХІІІ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Атпа ауылынан оңтүстік батысқа қарай 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Атпа-ХІV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 ауылынан шығыс-оңтүстік шығысқа қарай 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Атпа-ХV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Атпа ауылынан солтүстікке қарай 1 шақырым 300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Атпа-ХVІ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Атпа ауылынан оңтүстікке қарай 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Атпа-ХVІІ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Атпа ауылынан оңтүстік шығысқа қарай 1 шақырым 200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Бала-Талдық "мұртты" қорғандары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заманымызға дейінгі VІІ-ІІІ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 метеостанциясынан солтүстік шығысқа қарай 2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Бала-Талдық-ІІ бейіті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Талдық өзенінің сол жағалауынан 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Бала-Талдық-ІІІ тас қорғандары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 метеостанциясынан солтүстікке қарай 1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Бөгетсай-ІІ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Бөгетсай ауылынан оңтүстік шығысқа қарай 6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Бөгетсай-ІІІ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Бөгетсай ауылынан оңтүстік-оңтүстік шығысқа қарай 6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Диғаша-І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Шіліктісай ауылынан оңтүстік шығысқа қарай 11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Диғаша-ІІ (Қызылүйсай)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Диғаша қыстағынан оңтүстік шығысқа қарай 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Дөңгелексор-І,ІІІ бейіттері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Дөңгелексор ауылынан оңтүстікке қарай 4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қорған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Қызылжұлдыз ауылынан солтүстік батысқа қарай 15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Жаңабаз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ауылынан оңтүстікке қарай 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Жарыққұдық-І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Қарлау ауылынан оңтүстікке қарай 11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Жарыққұдық-ІІ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Қарлау ауылынан оңтүстік-оңтүстік шығысқа қарай 12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Жарыққұдық-ІІІ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Қарлау ауылынан оңтүстік-оңтүстік шығысқа қарай 10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Жарыққұдық-ІV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Қарлау ауылынан оңтүстік-оңтүстік шығысқа қарай 10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Жарыққұдық-V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Қарлау ауылынан оңтүстік-оңтүстік шығысқа қарай 10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Қаймақ "мұртты" қорғандары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заманымызға дейінгі VІІ-ІІІ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Қаймақ ауылынан оңтүстік батысқа қарай 3 шақырым 700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Қызылжұлдыз ауылынан оңтүстік батысқа қарай 10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Қарлау-І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Қарлау ауылынан оңтүстік-оңтүстік батысқа қарай 4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Қызылтаң-І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ауылынан шығыс-оңтүстік шығысқа қарай 6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Қызылүйсай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Диғаша қыстағынан оңтүстік шығысқа қарай 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Милысай "мұртты" қорғандары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Милысай өзенінің оң жағалауы, Ұлы Талдық өзеніне құяр жерден 13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дәуірінің тұрағы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Қызылжұлдыз ауылынан оңтүстік батысқа қарай 10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Өлкейек жер қорғаны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Толыбай ауылынан оңтүстік шығысқа қарай 47 шақырым 100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 ауылынан шығысқа қарай 4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Талдық-ІІ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 ауылынан шығысқа қарай 3 шақырым 800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Талдық-ІІІ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 ауылынан солтүстік шығысқа қарай 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Талдық-ІV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Атпа ауылынан батысқа қарай 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Талдық-V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Атпа ауылынан батысқа қарай 4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Тасбұлақ-І (Құдық)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Тасбұлақ ауылынан шығыс-оңтүстік шығысқа қарай 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Тасбұлақ-ІІ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Тасбұлақ ауылынан оңтүстік шығысқа қарай 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Теңізбай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Бөгетсай ауылынан оңтүстік шығысқа қарай 22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Тобылғысай "мұртты" қорғандары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 Қайрақты өзенінің оң жағалауы, Есекжал өзенінен солтүстік батысқа қарай 10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Тұрпаз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ауылынан оңтүстік батысқа қарай 4 шақырым 500 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Абдолла хазірет мешіті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ғасырдың аяғы – 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Ебейті ауылынан солтүстік батысқа қарай 19 шақырым 400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қорымы (2 нысан)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ауылынан солтүстікке қарай 15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Ақсай-І қорымы (12 нысан)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ХІХ-ХХ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Ақтұмсық ауылынан оңтүстік шығысқа қарай 40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Ақсай-ІІ қорымы (10 нысан)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ХІХ-ХХ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Ақтұмсық ауылынан оңтүстік шығысқа қарай 40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Ақсай-ІІІ қорымы (6 нысан)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ХІХ-ХХ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Ақтұмсық ауылынан оңтүстік шығысқа қарай 30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Ащы-Айрық діни-тұрғын үй кешені (17 нысан)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ХІХ-ХХ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Ақтұмсық ауылынан оңтүстік батысқа қарай 60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Әсіреп-Мүсіреп қорымы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ХІХ-ХХ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Оймауыт ауылынан батысқа қарай 40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Беспай діни-тұрғын үй кешені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Қоныс-І, ІІ, мешіт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ХІХ-ХХ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Ақтұмсық ауылынан оңтүстік батысқа қарай 75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Сәрсенбаев ескерткіш-мүсіні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Қарауылкелді ауылы, Барақ батыр көшесі, 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Едіге қорымы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XIV-XIX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Ебейті ауылынан солтүстік-солтүстік батысқа қарай 15 шақырым 400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Жұмағали ишан мешіті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ғасырдың аяғы – 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Дияр ауылынан шығысқа қарай 99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Көкей қорымы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ХІХ-ХХ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Доңызтау үстіртінен оңтүстік шығысқа қарай 45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Жазықов ескерткіш-мүсіні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Қарауылкелді ауылы, Қ. Жазықов көшесі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Қарақұл қорымы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Дияр ауылынан солтүстік батысқа қарай 45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Қос-Сағыр бейіті (6 нысан)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ХVІІІ ғасырдың аяғы − 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ауылынан солтүстікке қарай 4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Байғанин ескерткіш-мүсіні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Қарауылкелді ауылы, Барақ батыр көшесі, 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Нұрманбет қорымы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ғасырдың аяғы – 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Оймауыт ауылынан батысқа қарай 23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 аһун кешені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ғасырдың ІІ жартысы – 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Дияр ауылынан оңтүстік шығысқа қарай 98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Сүлікті діни-тұрғын үй кешені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 нысан)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ғасырдың ортасы − ХХ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Ақтұмсық ауылынан батыс-оңтүстік батысқа қарай 50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Тайлан қорымы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ғасырдың аяғы − 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Дияр ауылынан батыс-солтүстік батысқа қарай 45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Тұщы-Айрық бейіті (2 нысан)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ғасырдың ІІ жартысы – 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Ақтұмсық ауылынан батыс-оңтүстік батысқа қарай 60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Жыбысқы діни-тұрғын үй кешені (11 нысан)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− 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Ақтұмсық ауылынан шығыс-солтүстік шығысқа қарай 35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Ядролық жарылыстан зардап шеккен құрбандарға арналған ескерткіш-белгі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Жарқамыс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көшесіндегі саябақ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Айғырсойған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Оймауыт ауылынан оңтүстік-оңтүстік шығысқа қарай 25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қорған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Қандыағаш – Атырау темір жолынан солтүстік батысқа қарай 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Қараоба-I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Оймауыт ауылынан шығыс-оңтүстік шығысқа қарай 20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Қараоба-II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Оймауыт ауылынан оңтүстік шығысқа қарай 22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Қызылүйік ғибадатханасы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Дияр ауылынан оңтүстік шығысқа қарай 65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Мастагат-I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ауылынан солтүстікке қарай 6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Миялы-I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Миялы ауылынан солтүстік шығысқа қарай 7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Миялы-II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Миялы ауылынан солтүстік шығысқа қарай 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Миялы-III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Миялы ауылынан солтүстік шығысқа қарай 5 шақырым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Қызылтам кесенесі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ХVІ-ХVІІ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Қос-Естек ауылынан оңтүстік батысқа қарай 12 шақырым 700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Нұрпейіс хазірет мешіті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Қарабұтақ ауылы, Ю. Гагарин көшесі, 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Сәрке батыр ескерткіші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Қос-Естек ауылынан оңтүстік батысқа қарай 590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Композитор Ш. Қалдаяқов ескерткіш-мүсіні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Шәмші Қалдаяқов ауылы, Н. Орынбасаров көшесі Ш. Қалдаяқов атындағы саябақ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Айтпайка-І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Қос-Естек ауылынан солтүстікке қарай 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Ақбұлақсай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ауылынан солтүстік-солтүстік батысқа қарай 9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Александровка-І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Шәмші Қалдаяқов ауылынан солтүстік батысқа қарай 1 шақырым 300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Александровка-ІІ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Шәмші Қалдаяқов ауылынан батыс-солтүстік батысқа қарай 3 шақырым 400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Анастасьевка-І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Әлімбет ауылынан оңтүстік шығысқа қарай 7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Анастасьевка-ІІ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Бозтөбе ауылынан солтүстік шығысқа қарай 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Әлімбет-І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Әлімбет ауылынан оңтүстік батысқа қарай 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Бадамша-І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Бадамша ауылынан оңтүстік шығысқа қарай 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Бәйтерек-І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Қос-Естек ауылынан оңтүстікке қарай 8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Бегеті-І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ауылынан оңтүстік шығысқа қарай 8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ауылынан солтүстікке қарай 4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Бөгенбай-ІІІ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ауылынан солтүстік батысқа қарай 1 шақырым 800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Бөгенбай-ІV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ауылынан солтүстік шығысқа қарай 2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Бөгенбай-V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ауылынан солтүстік-солтүстік шығысқа қарай 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Бөшексай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Жездібай ауылынан оңтүстік шығысқа қарай 3 шақырым 600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Бұлбұл-І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Шәмші Қалдаяқов ауылынан оңтүстік шығысқа қарай 8 шақырым 300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Бұлбұл-ІІ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Шәмші Қалдаяқов ауылынан оңтүстік шығысқа қарай 10 шақырым 700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Бұлбұл-ІІІ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Шәмші Қалдаяқов ауылынан оңтүстік шығысқа қарай 13 шақырым 700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Григорьевка-І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Ащылысай ауылынан солтүстік-солтүстік батысқа қарай 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Григорьевка-ІІ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Ащылысай ауылынан солтүстік-солтүстік батысқа қарай 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Гүрілдек-ІІ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ауылынан солтүстік батысқа 11 шақырым 800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Гүрілдек-ІІІ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ауылынан солтүстік батысқа 12 шақырым 200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Гүрілдек-ІV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Әлімбет қыстағынан шығыс-оңтүстік шығысқа қарай 4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Ебейті-І, ІІ бейіттері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ауылынан солтүстік-солтүстік шығысқа қарай 7 шақырым 200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Ебейті-ІІІ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Қойсарысай бұлағының оң жағалауынан батысқа қарай 1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Ебейті-VI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Ебейті өзенінің сол жағалауында, өзеннің ілмек тәрізді иілісінен батысқа қарай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Егінді-I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Қос-Естек ауылынан шығысқа қарай 6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Еңбекшіқазақ-І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Еңбекшіқазақ ауылынан солтүстік шығысқа қарай 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Жалғызағаш-ІІІ қорғандары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ауылынан оңтүстік шығысқа қарай 2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Жанды-І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Шәмші Қалдаяқов ауылынан оңтүстік шығысқа қарай 12 шақырым 900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Жанды-ІІ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Шәмші Қалдаяқов ауылынан шығыс-оңтүстік шығысқа қарай 11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қорған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Қос-Естек ауылынан шығыс-солтүстік шығысқа қарай 11 шақырым 800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Шилісай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Белогорка ауылынан солтүстікке қарай 14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Казынюковский-ІV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Тассай ауылынан солтүстік батысқа қарай 11 шақырым 400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Казынюковский-V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Тассай ауылынан солтүстік батысқа қарай 11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Кеңсайран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және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ауылынан солтүстікке қарай 13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Қабантау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Шәмші Қалдаяқов ауылынан оңтүстік-оңтүстік шығысқа қарай 6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Қалыңбұлақ-ІІ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Петропавловка ауылынан батыс-оңтүстік батысқа қарай 10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Қарабұтақ-І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Қарабұтақ ауылынан оңтүстік батысқа қарай 3 шақырым 800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Қарабұтақ-ІІ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Қарабұтақ ауылынан оңтүстік батысқа қарай 4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Қарабұтақ-ІІІ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Қарабұтақ ауылынан оңтүстік батысқа қарай 5 шақырым 400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Қарабұтақ-ІV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Қарабұтақ ауылынан оңтүстік батысқа қарай 5 шақырым 600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Қарабұтақ-V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Қарабұтақ ауылынан оңтүстік батысқа қарай 6 шақырым 600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Қарабұтақ-VІ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Қарабұтақ ауылынан батыс-оңтүстік батысқа қарай 6 шақырым 600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Қарабұтақ-VІІ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Қарабұтақ ауылынан батыс-оңтүстік батысқа қарай 11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Қарабұтақ-VІІІ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Қарабұтақ ауылынан оңтүстік батысқа қарай 8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Қарабұтақ-ІХ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және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Қос-Естек ауылынан оңтүстікке қарай 7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Қарабұтақ-Х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Қарабұтақ ауылынан оңтүстік-оңтүстік батысқа қарай 7 шақырым 200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Қарабұтақ-ХІ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Қарабұтақ ауылынан оңтүстік-оңтүстік батысқа қарай 6 шақырым 900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Қарабұтақ-ХІІ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Қарабұтақ ауылынан оңтүстік-оңтүстік батысқа қарай 6 шақырым 200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Қарабұтақ-ХІІІ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Қарабұтақ ауылынан оңтүстік батысқа қарай 2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Қарабұтақ-ХV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және 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Қос-Естек ауылынан оңтүстік-оңтүстік шығысқа қарай 12 шақырым 700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Қарабұтақ-ХVІ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Қос-Естек ауылынан оңтүстік-оңтүстік батысқа қарай 14 шақырым 700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Қарасу-І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Қос-Естек ауылынан оңтүстік шығысқа қарай 6 шақырым 300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су қоймасы-І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Шәмші Қалдаяқов ауылынан шығысқа қарай 15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Шәмші Қалдаяқов ауылынан солтүстік шығысқа қарай 6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Қарғалы-ІІ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Қос-Естек ауылынан оңтүстік батысқа қарай 13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Қонақбайсай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ауылынан солтүстікке қарай 18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Қосағаш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ауылынан солтүстікке қарай 11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Қосағаш-І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ауылынан солтүстік шығысқа қарай 9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Қосағаш-ІІ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ауылынан солтүстік-солтүстік шығысқа қарай 13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Қосағаш-ІІІ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ауылынан солтүстік шығысқа қарай 12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Қосестек-І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Қос-Естек ауылынан оңтүстік батысқа қарай 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Қосестек-ІІ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Қарабұтақ ауылынан батысқа қарай 7 шақырым 300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Қосестек-ІІІ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Қос-Естек ауылынан оңтүстік батысқа қарай 4 шақырым 400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Қосестек-ІV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Қос-Естек ауылынан оңтүстік батысқа қарай 7 шақырым 600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Қосестек-V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Қос-Естек ауылынан оңтүстік шығысқа қарай 2 шақырым 700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Қосестек-VІ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Қос-Естек ауылынан оңтүстік шығысқа қарай 9 шақырым 600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Құлтобасай-І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ауылынан солтүстікке қарай 8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Құлтобасай-ІІ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ауылынан солтүстікке қарай 8 шақырым 200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Құлтобасай-ІІІ, ІV бейіттері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ауылынан солтүстікке қарай 7 шақырым 200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Құраша-ІІ қорғандары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Петропавловка ауылынан солтүстік батысқа қарай 14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Қызылжая-І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және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Қызылжол қыстағынан солтүстік-солтүстік батысқа қарай 2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Қызылжая-ІІ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Тайкеткен ауылынан оңтүстік шығысқа қарай 4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Қызылжая-ІІІ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Тайкеткен ауылынан оңтүстік шығысқа қарай 4 шақырым 600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Қызылсай-І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Қарабұтақ ауылынан солтүстік батысқа қарай 8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Қызылсай-І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және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Қызылсай ауылынан оңтүстік-оңтүстік шығысқа қарай 3 шақырым 850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Қызылсай-ІІ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Қызылсай ауылынан оңтүстікке қарай 4 шақырым 600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Қызылтам қорғандары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Қос-Естек ауылынан оңтүстік батысқа қарай 13 шақырым 800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Лушниковское (қонысы)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Лушниковка ауылынан шығысқа қарай 800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Лушниковка-ІІІ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ауылынан оңтүстік шығысқа қарай 4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Медес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ауылынан солтүстікке қарай 11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Медес-ІІ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ауылынан солтүстікке қарай 12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Медес-ІІІ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ауылынан солтүстікке қарай 8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Оралсай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ауылынан солтүстікке қарай 17 шақырым 600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Петропавловка-І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Петропавловка ауылынан оңтүстікке қарай 1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Приозерное-І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ауылынан солтүстік-солтүстік шығысқа қарай 10 шақырым 800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Рождественка-І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Ащылысай ауылынан батыс-оңтүстік батысқа қарай 11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Салтақ-ІІ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ауылынан солтүстік-солтүстік батысқа қарай 22 шақырым 700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Сарытоғай-І, ІІ бейіттері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ауылынан солтүстік-солтүстік батысқа қарай 28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Степное-І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 ауылынан солтүстік батысқа қарай 3 шақырым 800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Тайкеткен-І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Қызылжая қыстағынан оңтүстік батысқа қарай 7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Тайкеткен-ІІ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Қарабұтақ ауылынан шығыс-оңтүстік шығысқа қарай 8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Херсон-І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ауылынан солтүстік-солтүстік шығысқа қарай 6 шақырым 300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Херсон-ІІ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ауылынан оңтүстікке қарай 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Чкалов-І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Шәмші Қалдаяқов ауылынан солтүстік шығысқа қарай 11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Чкалов-ІІ қорғандары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Шәмші Қалдаяқов ауылынан солтүстік шығысқа қарай 12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Чкалов-ІІІ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Шәмші Қалдаяқов ауылынан солтүстік шығысқа қарай 12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 кеніші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Қос-Естек ауылынан оңтүстік батысқа қарай 9 шақырым 400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және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Шәмші Қалдаяқов ауылынан солтүстік шығысқа қарай 14 шақырым 900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Шаншар-ІІ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және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 өзені сағасынан солтүстік шығысқа қарай 2 шақырым 700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Шаншар-ІІ(а)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Қос-Естек ауылынан солтүстік батысқа қарай 10 шақырым 100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Шаңды-ІІІ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Шәмші Қалдаяқов ауылынан оңтүстік шығысқа қарай 12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Шаңды-VІ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Шәмші Қалдаяқов ауылынан оңтүстік шығысқа қарай 18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Шпаки-ІІ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Петропавловка ауылынан батыс-солтүстік батысқа қарай 10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Эрзерум-І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ауылынан оңтүстік-оңтүстік батысқа 6 шақырым 600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Эрзерум-І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ауылынан оңтүстікке қарай 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Эрзерум-ІІ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ауылынан солтүстік батысқа қарай 3 шақырым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ауылының қорымы (12 нысан)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ғасырдың ортасы – 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ауылынан оңтүстікке қарай 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 хазірет мешіті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ауылынан оңтүстік шығысқа қарай 5 шақырым 900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Дәулет кете бейіті (9 нысан)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ғасырдың ортасы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Қиыл ауылынан солтүстік-солтүстік шығысқа қарай 10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Дербісәлі батыр Қиғылықұлы кесенесі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ғасырдың І жартысы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Жарсай ауылынан оңтүстік шығысқа қарай 17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 Тайманұлының ескерткіші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ауылы, Астана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Тайманов атындағы саябақ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 батырға арналған кесене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Жарсай ауылынан оңтүстік шығысқа қарай 8 шақырым 400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Одағының Батыры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Молдағұлова ескерткіші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ауылы, Ю. Гагарин көшесі, 1а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Қарамола бейіті (4 нысан)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ғасырдың ортасы – 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ауылынан оңтүстік батысқа қарай 20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Қобыланды батыр ескерткіші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ауылынан солтүстік шығысқа қарай 1 шақырым 800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Қобыланды батыр мемориалдық кешені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Жиренқопа ауылы, Қобыланды көшесі,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қорымы (7 нысан)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ғасырдың ортасы – 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Қиыл ауылынан солтүстік-солтүстік шығысқа қарай 11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Сейітсай қорымы (15 нысан)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ғасырдың ортасы – 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Қиыл ауылынан оңтүстік-оңтүстік шығысқа қарай 6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Төлесай-І бейіті (4 нысан)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ғасырдың ортасы – 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Қиыл ауылынан шығысқа қарай 9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Ақбалшық-І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Жиренқопа ауылынан солтүстік шығысқа қарай 7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Ақшат-I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ауылынан шығыс-оңтүстік шығысқа қарай 7 шақырым 700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Ащысай-I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ауылынан шығысқа қарай 30 шақырым 100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Әбдітау-І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ауылынан оңтүстік батысқа карай 19 шақырым 900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Байтақ-І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Байтақ ауылынан шығысқа қарай 6 шақырым 700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Байтақ-ІІ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Байтақ ауылынан шығысқа қарай 8 шақырым 600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Байтақ-ІІІ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Байтақ ауылынан шығысқа қарай 9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Байтақ-IV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Байтақ ауылынан шығыс-оңтүстік шығысқа қарай 3 шақырым 200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Байтақ-V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Байтақ ауылынан оңтүстік шығысқа қарай 7 шақырым 300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Байтақ-VI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Байтақ ауылынан шығысқа қарай 4 шақырым 900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Байтақ-VII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және 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Байтақ ауылынан шығыс-оңтүстік шығысқа қарай 7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Байтақ-VIII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Байтақ ауылынан шығысқа қарай 6 шақырым 200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Байтақ-IX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Байтақ ауылынан шығыс-солтүстік шығысқа қарай 9 шақырым 900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Байтақ-XI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және 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Байтақ ауылынан шығыс-оңтүстік шығысқа қарай 9 шақырым 700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Байтақ-XII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Ақмоласай ауылынан шығыс-оңтүстік шығысқа қарай 10 шақырым 600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Байтақ-XIII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Байтақ ауылынан шығысқа қарай 9 шақырым 200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Байтақ-XIV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және 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Байтақ ауылынан шығысқа қарай 9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Байтақ-XV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және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Байтақ ауылынан оңтүстік батысқа қарай 1 шақырым 800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Байтақ-XVI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және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Байтақ ауылынан оңтүстік батысқа қарай 1 шақырым 800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Батпақты-І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ауылынан оңтүстік батысқа қарай 12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Батпақты-ІІ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ауылынан оңтүстік батысқа қарай 19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Батпақты-ІІІ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ауылынан оңтүстік-оңтүстік батысқа қарай 14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Бахыбас-І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ауылынан солтүстік-солтүстік шығысқа 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Бахыбас-ІІ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ауылынан солтүстік-солтүстік шығысқа қарай 4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Бахыбас-ІІІ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ауылынан солтүстік шығысқа қарай 4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Бегалы-ІІ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Бегалы ауылынан шығысқа қарай 10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Бегалы-III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Бегалы ауылынан шығысқа қарай 15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Бегалы-IV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Бегалы ауылынан шығысқа қарай 11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Бескемер-І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Қиыл ауылынан солтүстік-солтүстік шығысқа қарай 20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Бескемер-ІІ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Жарсай ауылынан солтүстік шығысқа қарай 19 шақырым 200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ауылынан оңтүстікке қарай 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Борантау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ауылынан шығысқа қарай 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ауылынан солтүстікке қарай 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Бұлақ-ІІ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ауылынан солтүстік шығысқа қарай 1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Бұлақ-ІІІ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ауылынан солтүстік-солтүстік батысқа қарай 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Дербісәлімола-І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Қиыл ауылынан шығыс-оңтүстік шығысқа қарай 17 шақырым,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Дербісәлімола-ІІ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Қиыл ауылынан оңтүстік шығысқа қарай 17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Дербісәлімола-ІІІ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Қиыл ауылынан шығыс-оңтүстік шығысқа қарай 17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Ешкіқырған-І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Ешкіқырған ауылынан оңтүстік-оңтүстік батысқа қарай 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Ешкіқырған-ІІ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Ешкіқырған ауылынан оңтүстік-оңтүстік батыс қарай 6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Ешкіқырған-ІІІ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Қарабұтақ ауылынан батыс-солтүстік батысқа қарай 12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Ешкіқырған-ІV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ауылынан оңтүстікке қарай 11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Жамантоғай-I "мұртты" қорғандары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Байтақ ауылынан шығыс-солтүстік шығысқа қарай 9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Жанкелді-I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Бестау ауылынан батысқа қарай 5 шақырым 600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Жаңаталап-І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ауылынан оңтүстік-оңтүстік шығысқа қарай 7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Жаңаталап-III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ауылынан шығыс-солтүстік шығысқа қарай 10 шақырым 800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Жаңғырағау-І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ауылынан батыс-оңтүстік батысқа қарай 28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Жаңғырағау-ІІ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ауылынан батыс-оңтүстік батысқа қарай 27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Жиренқопа-І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Жиренқопа ауылынан оңтүстік шығысқа қарай 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Жиренқопа-ІІ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Жиренқопа ауылынан оңтүстік шығысқа қарай 1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Жиренқопа-ІІІ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Жиренқопа ауылынан оңтүстік батысқа қарай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Жиренқопа-ІV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Жиренқопа ауылынан батысқа қарай 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Жиренқопа-V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Жиренқопа ауылынан солтүстік батысқа қарай 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Жиренқопа-VІ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Жиренқопа ауылынан солтүстік шығысқа қарай 5 шақырым 700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Жұмабай-I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ауылынан оңтүстік батысқа қарай 4 шақырым 200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Жұмабай-II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ауылынан оңтүстік батысқа қарай 5 шақырым 100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Жұмабай-III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ауылынан оңтүстік-оңтүстік батысқа қарай 7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Жұмабай-IV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ауылынан оңтүстік-оңтүстік батысқа қарай 7 шақырым 900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Жұмабай-V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ауылынан оңтүстікке қарай 8 шақырым 200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Бесқұдық ауылынан оңтүстік шығысқа қарай 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Калиновка-ІІ бейiтi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Бесқұдық ауылынан шығыс-солтүстік шығысқа қарай 8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Көкбұлақ-І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ауылынан шығыс-оңтүстік шығысқа қарай 13 шақырым 100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Көкбұлақ-ІІ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ауылынан шығыс-оңтүстік шығысқа қарай 14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Көкбұлақ-III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ауылынан шығысқа қарай 19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Көкбұлақ-ІV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ауылынан шығысқа қарай 17 шақырым 200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Көккөз-І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ауылынан батысқа қарай 13 шақырым 800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Көптас-I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Иманғали Білтабанов атындағы ауылдан оңтүстік шығысқа қарай 6 шақырым 600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Көптас-II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Иманғали Білтабанов атындағы ауылдан оңтүстік-оңтүстік шығысқа қарай 6 шақырым 700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Көптас-III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Иманғали Білтабанов атындағы ауылдан оңтүстік-оңтүстік шығысқа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6 шақырым 400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Көптас-IV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Иманғали Білтабанов атындағы ауылдан оңтүстікке қарай 7 шақырым 800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Көптас-V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Иманғали Білтабанов атындағы ауылдан оңтүстікке қарай 7 шақырым 600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Көптас-VI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Иманғали Білтабанов атындағы ауылдан оңтүстік-оңтүстік шығысқа қарай 8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Көптас-VII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Иманғали Білтабанов атындағы ауылдан оңтүстік шығысқа қарай 9 шақырым 700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ауылынан солтүстік- солтүстік шығысқа қарай 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Қарағанды-IІ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ауылынан солтүстік шығысқа қарай 4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Қаракемер-І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Қаракемер ауылынан оңтүстік батысқа қарай 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Қаракемер-ІІ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Қаракемер ауылынан солтүстік батысқа қарай 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Қаракемер-ІІІ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Қаракемер ауылынан оңтүстік шығысқа қарай 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Жарсай ауылынан солтүстік батысқа қарай 25 шақырым 200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Қаратал-I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ауылынан оңтүстік-оңтүстік батысқа қарай 9 шақырым 200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Қарашисай-I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ауылынан шығысқа қарай 26 шақырым 700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Қарашисай-II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ауылынан шығысқа қарай 23 шақырым 900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Қиыл-ХХ(а)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Қиыл ауылынан оңтүстік шығысқа қарай 1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Қиыл-ХХІ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Қиыл ауылынан батысқа қарай 7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Қиыл-ХХІІ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Қиыл ауылынан батысқа қарай 6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Қиыл-ХХІІІ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Қиыл ауылынан батысқа қарай 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Қиыл-ХХІV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Қиыл ауылынан батысқа қарай 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Қиыл-ХХV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Қиыл ауылынан батысқа қарай 4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Қиыл-ХХVІ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Қиыл ауылынан солтүстік батысқа қарай 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Қиыл-ХХVІІ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Қиыл ауылынан солтүстікке қарай 18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Қиыл-ХХVІІІ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Жарсай ауылынан солтүстік батысқа қарай 22 шақырым 600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Қиыл-ХХІХ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Қиыл ауылынан солтүстік-солтүстік батысқа қарай 24 шақырым 600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Қиыл-ХХХ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Қиыл ауылынан солтүстік-солтүстік шығысқа қарай 15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ауылынан шығыс-солтүстік шығысқа қарай 8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Қобда-ІІ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ауылынан солтүстік шығысқа қарай 4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Қобда-ІІІ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ауылынан солтүстік шығысқа қарай 6 шақырым 400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Қобда-ІV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ауылынан батыс-солтүстік батысқа қарай 3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Қобда-V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ауылынан солтүстік батысқа қарай 8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Қобда-VI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және 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ауылынан солтүстік-солтүстік батысқа қарай 5 шақырым 200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Қобда-VII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ауылынан солтүстік-солтүстік батысқа қарай 5 шақырым 600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Қобда-VIII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ауылынан солтүстікке қарай 3 шақырым 900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Қосөткел-II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ауылынан шығыс-солтүстік шығысқа қарай 3 шақырым 800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Құлшық-І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Бесқұдық ауылынан оңтүстік батысқа қарай 13 шақырым 400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Құмсай-І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ауылынан солтүстік-солтүстік батысқа қарай 13 шақырым 200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Құндықсай-І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ауылынан батысқа қарай 14 шақырым 200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Құндықсай-ІІ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ауылынан батыс-оңтүстік батысқа қарай 14 шақырым 400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Құрсай-І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Құрсай ауылынан батыс-солтүстік батысқа қарай 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ауылынан оңтүстік шығысқа қарай 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ауылынан солтүстік батысқа қарай 10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Қызылту-ІІ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ауылынан батыс-солтүстік батысқа қарай 20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Мола-Тамды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ауылынан оңтүстікке қарай 18 шақырым 600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Роповский-І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Қосөткел ауылынан оңтүстікке қарай 2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Роповский-ІІ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Қосөткел ауылынан оңтүстікке қарай 3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Сабындыкөл-I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ауылынан солтүстікке қарай 12 шақырым 400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Сабындыкөл-II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ауылынан солтүстік-солтүстік шығысқа қарай 12 шақырым 800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ауылынан оңтүстік батысқа қарай 2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Сарыбұлақ-ІІ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ауылынан батысқа қарай 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Сарыбұлақ-ІІІ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ауылынан оңтүстік-оңтүстік шығысқа қарай 7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Сөгәлі-І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Сөгәлі ауылынан солтүстік шығысқа қарай 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ауылынан оңтүстік-оңтүстік шығысқа қарай 4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Талдысай-ІІ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ауылынан оңтүстік батысқа қарай 6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Тамды-V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ауылынан оңтүстікке қарай 19 шақырым 900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Тамды-VI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ауылынан оңтүстік шығысқа қарай 21 шақырым 700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Тамды-VІ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ауылынан оңтүстік батысқа қарай 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Тамды-VII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ауылынан оңтүстік-оңтүстік шығысқа қарай 22 шақырым 300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Тамды-VІІ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ауылынан шығысқа қарай 17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ауылынан батыс-солтүстік батысқа қарай 6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Терісаққан-ІІ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ауылынан оңтүстік батысқа қарай 6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Терісаққан-III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ауылынан шығыс-оңтүстік шығысқа қарай 4 шақырым 800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Терісаққан-IV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және 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ауылынан шығысқа қарай 7 шақырым 700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Төртоба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және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Жиренқопа ауылынан оңтүстік батысқа қарай 12 шақырым 600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Хабаловский-І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Иманғали Білтабанов атындағы ауылдан шығыс-солтүстік шығысқа қарай 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Хабаловский-ІІ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Иманғали Білтабанов атындағы ауылдан шығыс-солтүстік шығысқа қарай 6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Хабаловский-ІІІ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Иманғали Білтабанов атындағы ауылдан шығысқа қарай 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Хабаловский-ІV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Иманғали Білтабанов атындағы ауылдан шығысқа қарай 4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Шиелісай-І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Шиелісай ауылынан оңтүстік-оңтүстік шығысқа қарай 4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Шиелісай-ІІ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Шиелісай ауылынан оңтүстік батысқа қарай 6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Шиелісай-ІІІ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ауылынан оңтүстік-оңтүстік шығысқа қарай 41 шақырым 400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Шиелісай-ІV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ауылынан оңтүстік-оңтүстік шығысқа қарай 41 шақырым 100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Шиелісай-V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ауылынан оңтүстік-оңтүстік шығысқа қарай 40 шақырым 800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Шиелісай-VІ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ауылынан оңтүстік-оңтүстік шығысқа қарай 39 шақырым 300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Шиелісай-VІІ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ауылынан оңтүстік-оңтүстік шығысқа қарай 37 шақырым 800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Шиелісай-VІІІ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ауылынан оңтүстік-оңтүстік шығысқа қарай 38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Шиелісай-ІX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ауылынан оңтүстікке қарай 31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Шиелісай-X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ауылынан оңтүстікке қарай 40 шақырым 600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Шиелісай-XI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ауылынан оңтүстікке қарай 44 шақырым 400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Шиелісай-XII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ауылынан оңтүстікке қарай 42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Шиелісай-XIII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ауылынан оңтүстікке қарай 40 шақырым 900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Шиелісай-XIV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ауылынан оңтүстікке қарай 41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Шоқпар-І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ауылынан оңтүстік-оңтүстік батысқа қарай 24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Шоқпар-ІІ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ауылынан оңтүстік-оңтүстік батысқа қарай 20 шақырым 600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Шоқпар-ІІІ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ауылынан оңтүстікке қарай 23 шақырым 600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Шоқпар-IV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Шилісай ауылынан батыс-солтүстік батысқа қарай 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Шоқпар-V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Шилісай ауылынан солтүстік-солтүстік батысқа қарай 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Шоқпар-VІ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ауылынан оңтүстік-оңтүстік батысқа қарай 27 шақырым 400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Шолақмола-I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Жарсай ауылынан шығыс-оңтүстік шығысқа қарай 10 шақырым 600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Шолақмола-II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Жарсай ауылынан шығыс-оңтүстік шығысқа қарай 8 шақырым 800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Шолақмола-III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Жарсай ауылынан оңтүстік шығысқа қарай 10 шақырым 800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Шошақмола-I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ауылынан шығысқа қарай 30 шақырым 100 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Молдабай ескерткіш-мүсіні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ауылы, Н. Байғанин көшесі, 121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қорымы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ғасырдың аяғы – 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ауылынан солтүстік батысқа қарай 4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ауылынан оңтүстік батысқа қарай 5 шақырым 600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ауылынан оңтүстік батысқа қарай 5 шақырым 800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Ақсу-ІІІ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ауылынан оңтүстік батысқа қарай 7 шақырым 200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Ақсу-ІV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ауылынан оңтүстік батысқа қарай 7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Ақсу-V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ауылынан оңтүстік батысқа қарай 8 шақырым 200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Ақсу-VІ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ауылынан оңтүстік батысқа қарай 6 шақырым 400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Ақсу-VІІ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ауылынан оңтүстік батысқа қарай 6 шақырым 600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Ақсу-VІІІ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ауылынан батыс-оңтүстік батысқа қарай 7 шақырым 300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Ақсу-ІХ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ауылынан батыс-оңтүстік батысқа қарай 8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Ақсу-Х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ауылынан оңтүстік батысқа қарай 6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Ақсу-ХІ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ауылынан батыс-оңтүстік батысқа қарай 6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Ақсу-ХІІ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ауылынан оңтүстік батысқа қарай 9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Ақсу-ХІІІ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ауылынан оңтүстік батысқа қарай 11 шақырым 700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Ақсу-ХІV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Ақмоласай ауылынан оңтүстік-оңтүстік шығысқа қарай 13 шақырым 200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Ақсу-ХV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ауылынан оңтүстік-оңтүстік батысқа қарай 11 шақырым 200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Ақсу-ХVІ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ауылынан оңтүстік батысқа қарай 12 шақырым 700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Ақсу-ХVІІ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Ақмоласай ауылынан солтүстік шығысқа қарай 10 шақырым 800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Ақсу-ХVІІІ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Ақмоласай ауылынан солтүстік шығысқа қарай 7 шақырым 300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Ақсу-ХІХ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Ақмоласай ауылынан солтүстік шығысқа қарай 8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Ақсу-ХХ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Ақмоласай ауылынан солтүстік шығысқа қарай 5 шақырым 600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Ақсу-ХХІ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Ақмоласай ауылынан солтүстік шығысқа қарай 5 шақырым 100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Ақсу-ХХІІ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Ақмоласай ауылынан солтүстік шығысқа қарай 6 шақырым 700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Ақсу-ХХІІІ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Ақмоласай ауылынан солтүстік шығысқа қарай 5 шақырым 600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Ақсу-ХХІV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Ақмоласай ауылынан оңтүстік-оңтүстік шығысқа қарай 7 шақырым 800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Ақсу-ХХV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Құрмансай ауылынан солтүстік батысқа қарай 13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Ақсу-ХХVІ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Ақмоласай ауылынан оңтүстік-оңтүстік шығысқа қарай 7 шақырым 300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Ақсу-ХХVІІ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Құрмансай ауылынан солтүстік батысқа қарай 11 шақырым 300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Ақсу-XXVIII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ауылынан оңтүстік батысқа қарай 10 шақырым 300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Ақсу-ХХІХ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ауылынан оңтүстік-оңтүстік батысқа қарай 12 шақырым 800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Ақсу-ХХХ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Ақмоласай ауылынан солтүстік шығысқа қарай 5 шақырым 200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Ақсу-ХХХІ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Ақмоласай ауылынан оңтүстік шығысқа қарай 8 шақырым,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Алабайтал-І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Жездібай ауылынан солтүстік шығысқа қарай 9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Алабайтал-ІІ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Хазірет ауылынан оңтүстік шығысқа қарай 9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Алабайтал-ІV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Хазірет ауылынан оңтүстік шығысқа қарай 9 шақырым 200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Алабайтал-V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Хазірет ауылынан шығысқа қарай 6 шақырым 300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Алтынқазған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Құрмансай ауылынан оңтүстік шығысқа қарай 10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Ассай-І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Құрмансай ауылынан шығыс-оңтүстік шығысқа қарай 3 шақырым 400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Ассай-ІІ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Құрмансай ауылынан шығыс-солтүстік шығысқа қарай 9 шақырым 300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Ащенсай-І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ауылынан солтүстік шығысқа қарай 8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Ащенсай-ІІ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ауылынан солтүстік батысқа қарай 8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Ащенсай-ІІІ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ауылынан солтүстік шығысқа қарай 7 шақырым 300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Ащенсай-VІ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ауылынан солтүстік шығысқа қарай 9 шақырым 100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Егізата ауылынан солтүстік шығысқа қарай 6 шақырым 400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Байторасай-І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Байторысай ауылынан оңтүстік батысқа қарай 3 шақырым 900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Байторысай-ІІ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Байторысай ауылынан шығыс-солтүстік шығысқа қарай 9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Басжиер-І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Саржансай ауылынан солтүстік- солтүстік батысқа қарай 9 шақырым 100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Басжиер-ІІ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Саржансай ауылынан солтүстікке қарай 8 шақырым 700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Березовка-І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Жездібай ауылынан солтүстікке қарай 800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Березовка-ІІ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Жездібай ауылынан батыс-солтүстік батысқа 1 шақырым 800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Сарыжар ауылынан солтүстік батысқа қарай 3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Бисоба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 ауылынан солтүстік батысқа қарай 4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Бұтақ-І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Қурайлы ауылынан шығыс-солтүстік шығысқа қарай 11 шақырым 300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Веренка-ІІ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ауылынан оңтүстік батысқа қарай 2 шақырым 300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Вознесеновка-І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Вознесеновка ауылынан солтүстік батысқа қарай 200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Вознесеновка-ІІІ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Вознесеновка ауылынан солтүстік шығысқа қарай 1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Вознесеновка-ІV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Вознесеновка ауылынан солтүстік шығысқа қарай 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Вознесеновка-V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Вознесеновка ауылынан солтүстік шығысқа қарай 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Вознесеновка-VІ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Вознесеновка ауылынан солтүстік шығысқа қарай 4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Вознесеновка-VІІ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Вознесеновка ауылынан солтүстік шығысқа қарай 3 шақырым 100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Вознесеновка-VІІІ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Вознесеновка ауылынан шығыс- солтүстік шығысқа қарай 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Вознесеновка-ІХ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Вознесеновка ауылынан солтүстік шығысқа қарай 2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 қорғанды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 ауылынан оңтүстік батысқа қарай 5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Дмитриевка-І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 ауылынан солтүстік шығысқа қарай 4 шақырым 200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Дмитриевка-ІІ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 ауылынан солтүстік батысқа қарай 3 шақырым 300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Дмитриевка-ІІІ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 ауылынан оңтүстік-оңтүстік батысқа қарай 4 шақырым 200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Дмитриевка-ІV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 ауылынан шығыс-оңтүстік шығысқа қарай 2 шақырым 800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Дмитриевка-V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 ауылынан оңтүстік шығысқа қарай 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Дмитриевка-VІ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 ауылынан оңтүстік шығысқа қарай 2 шақырым 300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Дмитриевка-VІІ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 ауылынан шығыс-оңтүстік шығысқа қарай 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Дмитриевка-VІІІ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 ауылынан оңтүстік шығысқа қарай 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Дмитриевка-ІХ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 ауылынан оңтүстік-оңтүстік шығысқа қарай 800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Ефремовка-І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Құрмансай ауылынан солтүстікке қарай 12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Ефремовка-ІІ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Құрмансай ауылынан солтүстік шығысқа қарай 9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Ефремовка-ІІІ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Кеңсахара ауылынан оңтүстік батысқа қарай 8 шақырым 700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Ефремовка-ІV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Кеңсахара ауылынан оңтүстік-оңтүстік батысқа қарай 12 шақырым 800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Жаздыбай-ІV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Жездібай ауылынан батысқа қарай 4 шақырым 600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Жаздыбай-V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Жездібай ауылынан батыс-солтүстік батысқа қарай 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Жаздыбай-VІ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Жездібай ауылынан батыс-солтүстік батысқа қарай 3 шақырым 800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Жаздыбай-VІІ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Жездібай ауылынан батысқа қарай 4 шақырым 100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Жайсаң-І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Жайсаң ауылынан солтүстікке қарай 1 шақырым 400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Жайсаң-ІІ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Жайсаң ауылынан солтүстік батысқа қарай 1 шақырым 400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Жайсаң-ІІІ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Жайсаң ауылынан солтүстік-солтүстік батысқа қарай 1 шақырым 900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Жайсаң-ІV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Жайсаң ауылынан солтүстік батысқа қарай 3 шақырым 400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Жайсаң-V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Жайсаң ауылынан солтүстік-солтүстік батысқа қарай 3 шақырым 200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Жамансу-І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Кеңсахара ауылынан батыс-солтүстік батысқа қарай 1 шақырым 670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Жамансу-ІІ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Кеңсахара ауылынан батыс-солтүстік батысқа қарай 1 шақырым 800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Жамансу-ІІІ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Кеңсахара ауылынан батысқа қарай 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Жамансу-ІV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Кеңсахара ауылынан батыс-солтүстік батысқа қарай 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Жамансу-VІ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ауылынан оңтүстікке қарай 6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Жамансу-VІІ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ауылынан оңтүстікке қарай 8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Жамансу-VІІІ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ауылынан оңтүстікке қарай 11 шақырым 800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ауылынан оңтүстік шығысқа қарай 8 шақырым 400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Жамбыл-ІІ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ауылынан оңтүстік шығысқа қарай 11 шақырым 700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Жамбыл-ІІІ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ауылынан оңтүстік шығысқа қарай 12 шақырым 800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ауылынан шығысқа қарай 5 шақырым 400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Жоса-ІІ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ауылынан шығысқа қарай 4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Жоса-VІІІ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 ауылынан оңтүстік шығысқа қарай 4 шақырым 700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Жоса-ІХ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 ауылынан оңтүстік-оңтүстік шығысқа қарай 5 шақырым 100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Забара-І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 ауылынан оңтүстік-оңтүстік шығысқа қарай 9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Забара-ІІ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 ауылынан оңтүстікке қарай 11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Забара-ІІІ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 ауылынан оңтүстікке қарай 14 шақырым 700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ауылынан оңтүстік шығысқа қарай 4 шақырым 300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Казанка-ІІ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ауылынан шығыс-оңтүстік шығысқа қарай 4 шақырым 800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Казанка-ІІІ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ауылынан шығыс-солтүстік шығысқа қарай 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Казанка-VІІІ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ауылынан солтүстік шығысқа қарай 8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жер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 ауылынан батыс-солтүстік батысқа қарай 6 шақырым 600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қорғандары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 ауылынан батыс-оңтүстік батысқа қарай 10 шақырым 800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Карачаевка-І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Байторысай ауылынан оңтүстікке қарай 7 шақырым 300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Кеңсахара-І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Кеңсахара ауылынан оңтүстік шығысқа қарай 1 шақырым 300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Кеңсахара-ІІ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Кеңсахара ауылынан шығысқа қарай 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Кеңсахара-ІІІ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Кеңсахара ауылынан батыс-оңтүстік батысқа қарай 2 шақырым 300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Кеңсахара-ІV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Кеңсахара ауылынан оңтүстік батысқа қарай 2 шақырым 300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Кеңсахара-V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Кеңсахара ауылынан оңтүстік батысқа қарай 3 шақырым 400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Кеңсахара-VІ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Кеңсахара ауылынан оңтүстік-оңтүстік шығысқа қарай 6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Кеңсахара-VІІІ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Кеңсахара ауылынан шығысқа қарай 2 шақырым 700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Құрмансай ауылынан солтүстік шығысқа қарай 4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Красное озеро-І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Байнассай ауылынан солтүстік шығысқа қарай 4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Красное озеро-ІІ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Байнассай ауылынан солтүстік шығысқа қарай 4 шақырым 300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Красное озеро-ІІІ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Ақмоласай ауылынан батыс-оңтүстік батысқа қарай 4 шақырым 300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Қарабұтақ-І қорғандары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 ауылынан оңтүстік батысқа қарай 6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Қарағансай-І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ауылынан батыс-солтүстік батысқа қарай 6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Қарағансай-ІІ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ауылынан батыс-солтүстік батысқа қарай 6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Қарағансай-ІІІ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ауылынан батыс-солтүстік батысқа қарай 6 шақырым 700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ауылынан оңтүстік батысқа қарай 11 шақырым 400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Қаратаусай-І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Қаратаусай ауылынан батыс-солтүстік батысқа қарай 6 шақырым 800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Қаратоғай-І қорғандары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ауылынан шығысқа қарай 900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Қаратоғай-ІV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ауылынан солтүстік шығысқа қарай 13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Қаратоғай-V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ауылынан солтүстік шығысқа қарай 13 шақырым 600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Қашқын-І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ауылынан солтүстік батысқа қарай 10 шақырым 200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Қашқын-ІІ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ауылынан солтүстік батысқа қарай 9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Қиялы-Бөрте-ІІ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Бөрте ауылынан оңтүстік шығысқа қарай 8 шақырым 200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Сарыжар ауылынан солтүстік батысқа қарай 2 шақырым 900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Қызылшың-І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Хазірет ауылынан солтүстік шығысқа қарай 6 шақырым 650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Мақаш-ІІ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ауылынан оңтүстік шығысқа қарай 4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Мақаш-ІІІ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ауылынан оңтүстік шығысқа қарай 4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Мақаш-ІV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ауылынан оңтүстік шығысқа қарай 4 шақырым 900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Мақаш-V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ауылынан оңтүстік шығысқа қарай 5 шақырым 200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Мақаш-VІ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ауылынан оңтүстік шығысқа қарай 5 шақырым 100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Мәртөк-І қорғаны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ауылынан оңтүстікке қарай 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Мәртөк-ІІ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ауылынан оңтүстік батысқа қарай 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Мәртөк-ІІІ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ауылынан оңтүстік батысқа қарай 4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Мәртөк-ІV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ауылынан оңтүстік батысқа қарай 7 шақырым 800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Мәртөк-VІ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ауылынан батыс-оңтүстік батысқа қарай 1 шақырым 600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Мұқансай-І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ауылынан оңтүстік батысқа қарай 16 шақырым 800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Мұқансай-ІІ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ауылынан оңтүстік батысқа қарай 22 шақырым 100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Мұқансай-ІІІ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ауылынан оңтүстік батысқа қарай 21 шақырым 900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Мұмасай-І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ауылынан батыс-оңтүстік батысқа қарай 4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Нагорное-ІІ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Саржансай ауылынан оңтүстік шығысқа қарай 1 шақырым 300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Нагорное-ІІІ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Саржансай ауылынан батыс-солтүстік батысқа қарай 2 шақырым 800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Нагорное-ІV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Саржансай ауылынан батысқа қарай 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Нагорное-V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Саржансай ауылынан оңтүстік-оңтүстік батысқа қарай 13 шақырым 700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Нагорное-VІ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Саржансай ауылынан оңтүстік-оңтүстік батысқа қарай 14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Новоалексеевка-І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Қарағандысай ауылынан оңтүстік шығысқа қарай 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Новомихайловка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Байнассай ауылынан шығыс-оңтүстік шығысқа қарай 1 шақырым 900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Новомихайловка-ІІ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Байнассай ауылынан солтүстік-солтүстік шығысқа қарай 1 шақырым 100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Новофедровка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Ақмоласай ауылынан солтүстік шығысқа қарай 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Орта-Бөрте-ІІ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ауылынан оңтүстік-оңтүстік шығысқа қарай 4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Орта-Бөрте-ІV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ауылынан оңтүстік батысқа қарай 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Орта-Бөрте-V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ауылынан оңтүстік батысқа қарай 4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Орта-Бөрте-VІ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ауылынан батыс-оңтүстік батысқа қарай 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Первомайка-І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Первомайка ауылынан солтүстік шығысқа қарай 1 шақырым 600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Первомайка-ІІ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Первомайка ауылынан солтүстік-солтүстік шығысқа қарай 1 шақырым 700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Полтавка-ІІ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 ауылынан батыс-оңтүстік батысқа қарай 3 шақырым 400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Полтавка-ІІІ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 ауылынан батыс-солтүстік батысқа қарай 4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Родниковка жер бекінісі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 ауылынан солтүстік батысқа қарай 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Родниковский-І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 ауылынан солтүстікке қарай 700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Родниковский-ІІ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 ауылынан солтүстік батысқа қарай 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Рыбаковка-І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ауылынан оңтүстік батысқа қарай 3 шақырым 400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Саржан-І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ауылынан шығыс-оңтүстік шығысқа қарай 8 шақырым 350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Саржан-ІІ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ауылынан шығыс-оңтүстік шығысқа қарай 9 шақырым 700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Саржан-ІІІ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ауылынан шығыс-оңтүстік шығысқа қарай 7 шақырым 800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Саржан-ІV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ауылынан оңтүстік шығысқа қарай 10 шақырым 400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Степановка-І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Құрмансай ауылынан солтүстік батысқа қарай 12 шақырым 600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Степановка-ІІ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Құрмансай ауылынан солтүстік-солтүстік батысқа қарай 14 шақырым 800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Сынтас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заманымызға дейінгі VІ-V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Сарыжар ауылынан оңтүстік батысқа қарай 8 шақырым 200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Сынтас-І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 ауылынан солтүстік шығысқа қарай 13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Сынтас-ІІ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 ауылынан солтүстік шығысқа қарай 12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Сынтас-ІV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Хазірет ауылынан батысқа қарай 9 шақырым 800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Сынтас-V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Хазірет ауылынан батысқа қарай 12 шақырым 100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Танаберген-І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ауылынан оңтүстікке қарай 6 шақырым 300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Танаберген-ІІІ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Құрмансай ауылынан шығысқа қарай 14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Танаберген-ІV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Құрмансай ауылынан шығыс-оңтүстік шығысқа қарай 14 шақырым 400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Танаберген-V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Құрмансай ауылынан шығыс-оңтүстік шығысқа қарай 15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Танаберген-VІ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Құрмансай ауылынан шығыс-оңтүстік шығысқа қарай 15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Танаберген-VІІІ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Маржанбұлақ ауылынан солтүстік батысқа қарай 10 шақырым 300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Танаберген-ІХ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Құрмансай ауылынан шығыс-солтүстік шығысқа қарай 15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Тасшоқысай-І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ауылынан оңтүстік шығысқа қарай 800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Тасшоқысай-ІІ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ауылынан оңтүстік шығысқа қарай 900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Тасшоқысай-ІІІ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ауылынан оңтүстік шығысқа қарай 1 шақырым 200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Тасшоқысай-ІV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ауылынан оңтүстік шығысқа қарай 2 шақырым 200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Тасшоқысай-V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ауылынан оңтүстік шығысқа қарай 6 шақырым 600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Тасшоқысай-VІ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ауылынан оңтүстік шығысқа қарай 4 шақырым 300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Тереңсай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13 жылдығы ауылынан шығыс-солтүстік шығысқа қарай 6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Теріс-Бұтақ-І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 ауылынан оңтүстік батысқа қарай 10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Теріс-Бұтақ-ІІІ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Қурайлы ауылынан солтүстік шығысқа қарай 10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Тоғалай-І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Ақмоласай ауылынан солтүстік батысқа қарай 9 шақырым 300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Тоғалай-ІІ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Ақмоласай ауылынан солтүстік батысқа қарай 9 шақырым 100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Тілепберген-І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ауылынан солтүстік батысқа қарай 11 шақырым 800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Тілепберген-ІІ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ауылынан солтүстік батысқа қарай 12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Хлебодаровка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Сарыжар ауылынан солтүстік шығысқа қарай 7 шақырым 200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Хлебодаровка-ІІ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Сарыжар ауылынан оңтүстік батысқа қарай 9 шақырым 600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Хлебодаровка-ІІІ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Сарыжар ауылынан батыс-оңтүстік батысқа қарай 14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Хлебодаровка-ІV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Сарыжар ауылынан батыс-оңтүстік батысқа қарай 13 шақырым 400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және 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ауылынан батысқа қарай 2 шақырым 200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Целинный-ІІ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ауылынан оңтүстік батысқа қарай 2 шақырым 100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Целинный-ІІІ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ауылынан оңтүстік батысқа қарай 3 шақырым 700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Целинный-ІV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ауылынан оңтүстік батысқа қарай 5 шақырым 800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Целинный-V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ауылынан оңтүстік батысқа қарай 6 шақырым 100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Целинный-VІ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ауылынан батыс-оңтүстік батысқа қарай 7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Целинный-VІІ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ауылынан батыс-солтүстік батысқа қарай 4 шақырым 300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Черемушки-І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Құрмансай ауылынан солтүстік батысқа қарай 6 шақырым 900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Шаклум-І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Құрмансай ауылынан шығыс-оңтүстік шығысқа қарай 10 шақырым 100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Шанды-ІІІ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Шанды ауылынан шығыс-солтүстік шығысқа қарай 9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Шанды-ІV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Шаңды ауылынан шығыс-солтүстік шығысқа қарай 9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Шанды-V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Шанды ауылынан шығыс-солтүстік шығысқа қарай 9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Шанды-VІ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Шанды ауылынан шығыс-солтүстік шығысқа қарай 8 шақырым 900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Кеңсахара ауылынан солтүстік шығысқа қарай 7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Шаруа-ІІ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Кеңсахара ауылынан солтүстік шығысқа қарай 6 шақырым 700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Шаруа-ІІІ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Кеңсахара ауылынан солтүстік шығысқа қарай 6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 ауылынан оңтүстік-оңтүстік шығысқа қарай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Шевченко-ІІІ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 ауылынан шығыс-оңтүстік шығысқа қарай 7 шақырым 400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Шевченко-ІІІ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 ауылынан батыс-солтүстік батысқа қарай 4 шақырым 300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Шевченко-ІV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ауылынан оңтүстік батысқа қарай 4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Шевченко-VІ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 ауылынан солтүстік-солтүстік шығысқа қарай 4 шақырым 800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Шеменевский-ІІ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 ауылынан оңтүстік шығысқа қарай 5 шақырым 300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Шпаки бейіті (Шеменев қорғандары)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 ауылынан оңтүстік шығысқа қарай 10 шақырым 350 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Айшықты баба қорымы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ғасырдың соңы – ХХ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 ауылынан оңтүстік батысқа қарай 17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Алпамыс батыр ескерткіші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Қандыағаш қаласы, Тәуелсіздік даңғылы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Жалмұхамбет ишан қорым-мешіті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Ембі қаласынан оңтүстік батысқа қарай 17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 мешіт" және медресе үйі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Құмсай ауылынан солтүстікке қарай 13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Көтібар батыр Бәсенұлы кесенесі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Ақкемер ауылынан шығыс-солтүстік шығысқа қарай 13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Қарағұл тамы кесенесі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ғасырдың аяғы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Бұлақты ауылынан шығысқа қарай 45 шақырым 700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Молдағазының "көк мешіті"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Қожасай ауылынан солтүстік шығысқа қарай 2 шақырым 25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станциясында 13.09.1919 жылы Түркістан және Ақтөбе майдандарының бірігуіне арналған белгі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станциясы, Теміржолшылар көшесі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биге арналған ескерткіш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Қандыағаш қаласы, Тәуелсіздік даңғылы, 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Ақкемер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Елек ауылынан солтүстік-солтүстік шығысқа қарай 6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Талдық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заманымызға дейінгі VІІ-ІІІ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 метеостанциясынан солтүстік шығысқа қарай 2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Бұлақты және Борлы ауылдары арасындағы жолдан оңтүстікке қарай 300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қорған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– Шұбарқұдық тас жолы бойынан 38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 қорғаны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ауылынан оңтүстік батысқа қарай 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Иманқұл қонысы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станциясынан солтүстік батысқа қарай 4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ауылынан солтүстік батысқа қарай 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Қайыңды-ІІ тұрағы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Алтынды ауылынан шығыс-оңтүстік шығысқа қарай 35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Қандыағаш-ІІ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Ақкемер ауылынан оңтүстік шығысқа қарай 11 шақырым 800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Қандыағаш-ІІІ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Қандыағаш қаласынан солтүстік шығысқа қарай 4 шақырым 900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Қандыағаш-ІV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Қандыағаш қаласынан шығысқа қарай 2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Бұлақты ауылынан шығысқа қарай 9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Қарасай-І тас қорғаны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ауылынан оңтүстік батысқа қарай 18 шақырым 700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Қарасай-ІІ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ауылынан оңтүстік батысқа қарай 10 шақырым 300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Қарасай-ІІІ, ІV бейіттері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ауылынан солтүстік-солтүстік батысқа қарай 22 шақырым 900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Қиянит жер қорғаны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ауылынан солтүстікке қарай 22 шақырым 400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Қосбұлақ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ауылынан шығысқа қарай 11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Қосбұлақ-ІІ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ауылынан шығысқа қарай 13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Леваневский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Ақкемер ауылынан шығыс-оңтүстік шығысқа қарай 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Леваневский-ІІ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Ақкемер ауылынан шығысқа қарай 7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Орқаш-І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ауылынан шығыс-солтүстік шығысқа қарай 5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Орқаш-ІІ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ауылынан шығысқа қарай 4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Орқаш-ІІІ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ауылынан шығысқа қарай 6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Орқаш-ІV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ауылынан шығысқа қарай 11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Қарасай-І бейіті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ауылынан оңтүстік батысқа қарай 24 шақырым 600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Тойман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Тойман қыстағынан солтүстік батысқа қарай 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Тоқатөбе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Жаркемер ауылынан солтүстік шығысқа қарай 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Төлеубұлақ петроглифтері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Мезолит-неолит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Бұлақты ауылынан солтүстік шығысқа қарай 13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Тікбұтақ қонысы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заманымызға дейінгі ІІ мыңжылдықтың 2-жартысы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Құмсай ауылынан солтүстік шығысқа қарай 13 шақырым 200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Талдық-І қонысы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ауылынан солтүстікке қарай 19 шақырым 100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Талдық-ІІ қонысы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ауылынан солтүстікке қарай 19 шақырым 900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Талдық-І қорымы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ауылынан солтүстік шығысқа қарай 48 шақырым 400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Талдық-ІІ бейіті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ауылынан солтүстікке қарай 33 шақырым 700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Талдық-ІІІ тас қорғандары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ауылынан шығыс-солтүстік шығысқа қарай 36 шақырым 300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Талдық-V қорғаны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Талдық өзенінің сол жағалауы, Төлепсай саласынан солтүстікке қарай 1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Шилісай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заманымызға дейінгі VІІ-ІІІ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Талдық өзенінің оң жағалауы, Шилісай бұлағынан оңтүстік шығысқа қарай 1 шақырым 800 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Ақкемер қорымы (10 нысан)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ғасырдың аяғы – 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Ақкемер ауылынан оңтүстік шығысқа қарай 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қорымы (11 нысан)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ғасырдың аяғы – 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Көсембай ауылынан батысқа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шақырым 800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Жолмырзаев ескерткіш-мүсіні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ауылы, Б. Жолмырзаев көшесі, 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Бабалы қорымы (1 нысан)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ғасырдың аяғы – 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Құмжарған ауылынан солтүстік шығысқа қарай 8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Красавиннің үйі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ауылы, Ш. Жарылғасұлы көшесі, 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Балапан қорымы (6 нысан)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ғасырдың аяғы – 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Ақкемер ауылынан оңтүстікке қарай 5 шақырым 300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Ботакөз қорымы (3 нысан)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ғасырдың аяғы – 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Ақкемер ауылынан батысқа қарай 14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Жиделі қорымы (2 нысан)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Құмжарған ауылынан солтүстік шығысқа қарай 18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"Керуен-сарай" тарихи-архитектуралық кешені (мешіт, сауда орындары, жәрмеңке комитеті)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ауылы, Б. Жолмырзаев көшесі, 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Қоскүрең мола қорымы (4 нысан)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ғасырдың аяғы – 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Ақкемер ауылынан батыс-солтүстік батысқа қарай 6 шақырым 400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Сорлақмола қорымы (1 нысан)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ғасырдың аяғы – 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 ауылынан солтүстік батысқа қарай 4 шақырым 300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Сүлеймен ата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ауылынан солтүстік шығысқа қарай 400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Темірмола қорымы (2 нысан)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ғасырдың аяғы – 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Шиқұдық ауылынан солтүстік шығысқа қарай 9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Тілепмола қорымы (2 нысан)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Көсембай ауылынан шығысқа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Үшмола қорымы (1 нысан)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ғасырдың аяғы – ХХ ғасырдың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Көсембай ауылынан оңтүстік шығысқа қарай 13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Берсиев ескерткіші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ауылы, Ш. Берсиев көшесі, 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Берсиев ескерткіші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ауылы, С. Құрманов көшесі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Берсиевтің бейіті және "Даңқ мұнарасы" мемориалы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1944-1947 жылдар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Берсиев атындағы ауылдық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ауылындағы бейіт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жастарының мектебі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ғасырдың аяғы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өзенінің оң жағалауы, Қаракемер ауылынан солтүстік шығысқа қарай 4 шақырым 800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Құмсай қорымы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ауылынан оңтүстік-оңтүстік шығысқа қарай 10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Сегізсай-І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ауылынан оңтүстік батысқа қарай 10 шақырым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"Хазірет Досжан ишан" мемориалдық кешені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ғасырдың аяғы – 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Шұбарқұдық кентінен оңтүстік батысқа қарай 2 шақырым 700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Қостам кесенесі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ғасырдың аяғы – 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Кеңқияқ ауылынан солтүстікке қарай 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қаласындағы мешіт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қаласы, А. Халфе көшесі, 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Сырлы там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қаласынан батысқа қарай 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қаласындағы шіркеу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ғасырдың ІІ жартысы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қаласы, Әбілқайыр хан көшесі, 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Басықара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ауылынан батыс-оңтүстік батысқа қарай 10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 қорымы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Құмсай ауылынан оңтүстік шығысқа қарай 4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Жаманағаш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ауылынан солтүстік-солтүстік шығысқа қарай 12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қорған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Шұбарқұдық кентінен шығысқа қарай 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Алтықарасу ауылынан оңтүстік шығысқа қарай 8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Қарамола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ауылынан солтүстікке қарай 9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Мәулімберді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Кеңқияқ ауылынан оңтүстік-оңтүстік шығысқа қарай 4 шақырым 600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Перелюбовский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ауылынан солтүстікке қарай 4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Перелюбовский-І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ауылынан солтүстікке қарай 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Перелюбовский-ІІ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ауылынан солтүстік-солтүстік батысқа қарай 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Перелюбовский-ІІІ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ауылынан солтүстікке қарай 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Соркөл тұрағы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Соркөл ауылынан солтүстікке қарай 300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Шағырлықұмды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ауылынан батысқа қарай 8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Шұбарқұдық дюн тұрағы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Неолит-қола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Шұбарқұдық кентінен солтүстік батысқа қарай 8 шақырым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Беркімбаев ескерткіш-мүсіні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қаласы, Бейбітшілік даңғылы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аллеясы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 жұмысшыларға арналған ескерткіш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қаласы, Абай даңғылы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металлургтер аллеясы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Ойсылқара қорымы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XVIII-ХХ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Ойсылқара ауылынан солтүстік батысқа қарай 3 шақырым 100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 Ана ескерткіш-белгісі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қаласы, Жеңіс даңғылы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саябақ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Аралша мыс кеніші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Көшенсай ауылынан шығысқа қарай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кен қазу 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Шілікті өзенінен 3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Қопа-ІІІ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ауылынан оңтүстік батысқа қарай 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Қопа-ІV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ауылынан оңтүстік-оңтүстік батысқа қарай 1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Қопа-V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ауылынан батыс-оңтүстік батысқа қарай 2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Қопа-VІ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ауылынан оңтүстік-оңтүстік батысқа қарай 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Қуағаш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Қуағаш өзенінен батысқа қарай 150 метр, Шілікті өзенінен солтүстік батысқа қарай 1 шақырым 100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Қуағаш жанындағы бейіт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Бадамша ауылынан оңтүстік батысқа қарай 12 шақырым 900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Сарымырза қонысы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заманымызға дейінгі ІІ мыңжылдықтың 2-жартысы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ауылынан солтүстік батысқа қарай 4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қабырғалы қорған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ауылынан оңтүстік батысқа қарай 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Тассай бейіті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Тассай ауылынан солтүстік батысқа қарай 15 шақырым 600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Үсүп қорғанды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заманымызға дейінгі VІ-V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 ауылынан шығысқа қарай 21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Шілікті бейіті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Шілікті өзенінен шығысқа қарай 4 шақырым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 соғысында қаза тапқандарға арналған Бауырластар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қаласы, В. Цеханович көшесі, 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Аққолқа кесенесі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ғасырдың ортасы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Бозой ауылынан батыс-оңтүстік батысқа қарай 28 шақырым 900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әулие бейіті (10 нысан)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ғасырдың аяғы – ХХ ғасырлардың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Бегімбет ауылынан батыс-оңтүстік батысқа қарай 130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Арыстан-мола бейіті (8 нысан)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ғасырдың ортасы – 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қаласынан оңтүстік-оңтүстік батысқа қарай 13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 ишан мешіті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ғасырдың аяғы – 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Бозой ауылынан солтүстік батысқа қарай 50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Әбдіғалым діни-тұрғын үй кешені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 – 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Кекрелі қыстағынан солтүстік шығысқа қарай 7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Балғасын кешені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ХVІІ-ХVІІІ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Талдықұм ауылынан оңтүстік батысқа қарай 15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Берістен мола бейіті (2 нысан)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ғасырдың ортасы – 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Астауши ауылынан солтүстік шығысқа қарай 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Есентай мола қорымы (7 нысан)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ғасырдың ортасы – 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Бозой ауылынан солтүстік шығысқа қарай 16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Есет-Дәрібай кесенесі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ғасырдың соңы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Аққайтым ауылынан оңтүстікке қарай 30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Есіркеміс мола бейіті (6 нысан).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ғасырдың ортасы – 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Байқадам ауылынан оңтүстік-оңтүстік батысқа қарай 8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Жанаман аһун бейіті және мешіті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нысан)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ғасырдың ортасы – 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Астауши ауылынан оңтүстік-оңтүстік батысқа қарай 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Қазанғап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 ғасырдың басы (1994 жыл)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Қосқақ қыстағынан солтүстік-солтүстік шығысқа қарай 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Қайдауыл батыр ескерткіш-мүсіні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Қауылжар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Қайдауыл батыр станциясы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бейіті (2 нысан)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ғасырдың аяғы – 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ауылынан оңтүстік шығысқа қарай 16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Қалбұт мола қорымы (6 нысан)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ғасырдың ортасы – 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Астауши ауылынан солтүстік шығысқа қарай 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Қарақасқа мола бейіті (2 нысан)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ғасырдың ортасы – 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Астауши ауылынан солтүстік шығысқа қарай 7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Қарамола бейіті (5 нысан)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ғасырдың ортасы – 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Аққайтым ауылынан оңтүстікке қарай 1 шақырым 600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Құлекен би кесенесі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қаласынан оңтүстікке қарай 15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Қобыланды бейіті (3 нысан)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ғасырдың ортасы – 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қаласынан оңтүстік-оңтүстік батысқа қарай 20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Матығұл кесенесі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Құтикөл аулынан оңтүстік-оңтүстік батысқа қарай 48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Меңдікөл-III бейіті (1 нысан)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ғасырдың аяғы – 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Құтикөл ауылынан оңтүстік-оңтүстік батысқа қарай 46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 би ескерткіші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 би ауылы, Ардагерлер көшесі, 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Сансызбай кесенесі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ғасырдың аяғы – 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Тұмалыкөл ауылынан солтүстік шығысқа қарай 10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Жаңақоныс дюн тұрағы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Аққайтым ауылынан солтүстікке қарай 400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Қарасай-ІІ қорғаны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аулынан оңтүстікке қарай 21 шақырым 600 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 тамы кесенесі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ауылынан шығыс-оңтүстік шығысқа қарай 22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Байғабыл кесенесі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ауылынан батыс-солтүстік батысқа қарай 25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Дүйсенбі аһун мешіті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Жайсаңбай ауылынан солтүстік батысқа қарай 6 шақырым 400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Жаныс кесенесі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ғасырдың ортасы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ауылынан батыс-оңтүстік батысқа қарай 2 шақырым 600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Жапақ тамы кесенесі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ғасырдың аяғы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Жайсаңбай ауылынан шығыс-оңтүстік шығысқа қарай 5 шақырым 500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 хазірет мешіті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Жайсаңбай ауылынан оңтүстік шығысқа қарай 4 шақырым 700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Мәні әулие қорымы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ХVII ғасыр − 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Шеңбертал ауылынан батысқа қарай 6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 тамы кесенесі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ғасырдың аяғы –ХХ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Құмтоғай ауылынан солтүстік батысқа қарай 6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 тамы кесенесі (4 нысан)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ғасырдың ортасы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Шеңбертал ауылынан оңтүстікке қарай 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Өлкейек өзенінің көпірі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 ауылынан солтүстікке қарай 14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Сарығазы кесенесі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ғасырдың ортасы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ауылынан солтүстік шығысқа қарай 14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Социалистік Еңбек Ері, КСРО Жоғарғы Кеңесінің депутаты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 Құдайбергенов бейіті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ауылынан солтүстікке қарай 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Тоқсанбай кесенесі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ауылынан батыс-оңтүстік батысқа қарай 20 шақырым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