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3cb7" w14:textId="4a93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мөлшерлемелері туралы" Ақтөбе облыстық мәслихаттың 2009 жылғы 21 желтоқсандағы № 235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2023 жылғы 9 маусымдағы № 20 шешімі. Ақтөбе облысының Әділет департаментінде 2023 жылғы 13 маусымда № 8360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үсті көздеріндегі су ресурстарын пайдаланғаны үшін төлемақы мөлшерлемелері туралы" Ақтөбе облыстық мәслихаттың 2009 жылғы 21 желтоқсандағы № 235 (Нормативтік құқықтық актілерді мемлекеттік тіркеу тізілімінде № 3306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 үсті көздеріндегі су ресурстарын пайдаланғаны үшін төлемақы 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облыстық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235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Сағыз, Ембi, Ойыл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