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6ad9" w14:textId="db16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бойынша 2023 жылға арналған тұқым шаруашылығын дамытуға субсидиялар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2023 жылғы 11 сәуірдегі № 96 қаулысы. Ақтөбе облысының Әділет департаментінде 2023 жылғы 17 сәуірде № 8325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(Нормативтік құқықтық актілерді мемлекеттік тіркеу тізілімінде № 20209 тіркелген)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бойынша 2023 жылға арналған тұқым шаруашылығын дамытуға субсидиялар көлемдері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басқармасы" мемлекеттік мекемесі заңнамада белгіленген тәртіппен осы қаулыны Ақтөбе облысының Әділет департаментінде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өткең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 2023 жылға арналған тұқым шаруашылығын дамытуға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түрі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қажеттілігі, мың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тұқымдары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көшеттер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