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1bbc" w14:textId="06d1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10 сәуірдегі № 89 қаулысы. Ақтөбе облысының Әділет департаментінде 2023 жылғы 17 сәуірде № 8324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актілерінің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жойылған кейбір актілерінің тізбесі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беруге мемлекеттік білім беру тапсырысын бекіту туралы" Ақтөбе облысы әкімдігінің 2017 жылғы 12 желтоқсандағы № 440 (Нормативтік құқықтық актілерді мемлекеттік тіркеу тізілімінде № 5776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"Ақтөбе облысы әкімдігінің 2017 жылғы 12 желтоқсандағы № 440 "Орта білім беруге мемлекеттік білім беру тапсырысын бекіту туралы" қаулысына өзгеріс енгізу туралы" Ақтөбе облысы әкімдігінің 2018 жылғы 19 қыркүйектегі № 424 Ақтөбе облысы әкімдігінің (Нормативтік құқықтық актілерді мемлекеттік тіркеу тізілімінде № 5953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"Ақтөбе облысы әкімдігінің 2017 жылғы 12 желтоқсандағы № 440 "Орта білім беруге мемлекеттік білім беру тапсырысын бекіту туралы" қаулысына өзгеріс енгізу туралы" Ақтөбе облысы әкімдігінің 2020 жылғы 17 сәуірдегі № 171 Ақтөбе облысы әкімдігінің (Нормативтік құқықтық актілерді мемлекеттік тіркеу тізілімінде № 7060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