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c454" w14:textId="34ec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2023 жылғы 30 наурыздағы № 81 қаулысы. Ақтөбе облысының Әділет департаментінде 2023 жылғы 5 сәуірде № 8320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(Нормативтік құқықтық актілерді мемлекеттік тіркеу тізілімінде № 20209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тыңайтқыштарды (органикалық тыңайтқыштарды қоспағанда) субсидиялауға бюджеттік қаражат көлемі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басқармасы"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облысы әкімінің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әкімдігінің 06.11.2023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әсер етуші заттардың құрамы,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азоты бар аммиак-нитратты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маркалы, сұйық аммоний нитраты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түйіршіктелген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түйіршіктелген В маркалы (күкіртқышқылды аммоний)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– қосымша өнім (В маркалы)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20:2:0 қоспа (түйіршіктелген аммоний сульфаты)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20:5:0 қоспа (түйіршіктелген аммоний сульфаты)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КАС-32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тыңайтқыштар (КАС)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 -6,8 кем емес, N нитратты - 6,8 кем емес, N амидты - 13,5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КАС- 28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КАС- 30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 coten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ұны және концентраты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18-44-0 (UP) кешенді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10:46:0 тукқоспа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10:33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тыңайтқыштар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тыңайтқышы: 0-0-61 (KCl)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калий, SiB маркалы (модификацияланған минералды тыңайтқыш)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күкіртқыш-қылды калий (калий сульфаты)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тыңайтқышы: 0-0-51 (SOP)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тыңайтқыштар ФЕРТИМ (КМУ ФЕРТИМ) маркасы KMg (Fertim KMg 55:5)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Фосфорлы-калийлы тыңайтқыштар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 бар карбамид агрохимикаты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 бар карбамид агрохимикаты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 бар карбамид агрохимикаты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тыңайтқыштар (СКТ)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(СКТ)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(СКТ) 10-34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15:15:15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15-15-15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 (диаммофоска), 15:15:15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16:16:16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17:17:17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16:16:16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7:7:7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8:24:24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NPK-қосу 9-20-20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9-25-25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маркасы 10:20:20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17:0,1:28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21:0,1:21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15:24:16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10-26-26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NPK-1 маркалы (диаммофоска)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10-26-26 маркалы, NPK-1 (диаммофоска)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маркалы: диаммофоска 10-26-26, NPK-1 (диаммофоска)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10:26:26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(диаммофоска), 10:26:26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10:26:26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аралас минералды тыңайтқыштары FertiM NPK 10:26:26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10:20:20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12:32:12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13:19:19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8-20-30 маркалы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8:20:30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8:19:29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19:4:19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21:1:21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23:13:8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16:16:16+В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16:16:16+Zn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16:16:16+BMZ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16:16:16+BCMZ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20:10:10+S+Zn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 маркасы NPK(S) 8-20-30(2)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NPKS-8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20-10-10+S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 маркасы NPК(S) 15-15-15(10)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27-6-6+S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 маркасы NPК(S)13-17-17(6)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 маркасы NPК(S)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13-17-17(6)+0,15В+0,6Zn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14:14:23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23:13:8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маркасы 10:26:26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маркасы диаммофоска NPK 10:26:26+B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маркасы диаммофоска NPK 10:26:26+Zn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маркасы диаммофоска NPK 10:26:26+BMZ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тыңайтқыштар, маркасы диаммофоска NPK 10:26:26+BCMZ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20:10:10+S+BCMZ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құрамды 16:16:16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құрамды 8:24:24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құрамды 17:0,1:28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құрамды 21:0,1:21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құрамды 15:24:16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тыңайтқыш, NP+S=20:20+14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күрделі тыңайтқыш маркасы 20:20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күрделі тыңайтқыш маркасы 20:20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құрамды, SiB маркалы (модификацияланған минералды тыңайтқыш)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(КМТ ФЕРТИМ) кешенді минералды тыңайтқыш маркасы NPS (N-20, P-20 +S-14)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NP+S=16:20+12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маркалы 16:20:12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күрделі тыңайтқыш маркасы 20:20+В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күрделі тыңайтқыш, маркасы 20:20+ВMZ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күрделі тыңайтқыш, маркасы 20:20+Zn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 құрамды күрделі тыңайтқыш, маркасы 20:20+BCMZ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(NPS-тыңайтқыш) ұнтақталған А, Б, В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NH4 -6% кем емес; Р2О5-11,0; SO3-15.0; СаО-14,0; MgO-0,25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А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12-61-0 (MAP)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0-52-34 (MKP)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(КМТ ФЕРТИМ) кешенді минералды тыңайтқыш, NPS (N-9, P-14 + S-10)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Биотыңайтқыш "Биобарс-М" микроэлементтермен күрделі-аралас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(Haifa-Cal Prime) концентрацияланған кальций нитраты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15-0-0 + 27 CaO (CN)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Түйіршілшіктелген кальций селитрасы "Г"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Түйіршілшіктелген кальций селитрасы "Е"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Cucumber 14-11-31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суда еритін NPK тыңайтқыштары микроэлементтермен Kristalon Brown 3-11-38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 Қоңыр кристалон)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тыңайтқыштары:"хелат Fe-13"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Zn-15"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Mn-13"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Cu-15"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 "Magnesium Sulphate"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маркасы:13-0-46 (NOP)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11-0-0 + 15 MgO (MN)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 19-21, фульво қышқылдар-3-5, ульмин қышқылдары және гумин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9,3, N-2,1, B-0,02, Zn-0,07, Mn-0,04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Органо-минералды тыңайтқыш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YaraVita™ Azos 300™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 Mila Complex 12-11-18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- 15%, Mn - 1%, Zn - 1%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"Старт"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"Әмбебап"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10,0, N – 6,0, К2О – 3,0%, SO3 – 5,0%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 "Өсу"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 – 0,4, Mn – 0,2, Zn – 0,2, Cu – 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 "Астық"маркасы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 "Майлы"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6,0, N – 1,2, SO3 – 8,0, MgO - 3,0, Fe – 0,2, Mn – 1,0, Zn – 0,2, Cu – 0,1, B – 0,7, Mo – 0,04, Co – 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 "Қызылша"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аминқышқылдары-6,0,N-3,5, SO3-2,0,MgO-2,5, Fe-0,03,Mn-1,2, Zn-0,5, Cu-0,03, B-0,5, Mo-0,02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 "Жүгері"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 N-6, SO3-6,0, MgO-2,0, Fe-0,3,Mn-0,2, Zn-0,9, Cu-0,3, B-0,3, Mo-0,02, Cо-0,2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"Жүгеріге арналған"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"Майлыларға арналған"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"Дәнді дақылдар үшін"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"Бұршақ дақылдары үшін"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"Картопқа үшін"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"Қызылша үшін"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6:14:35+2MgO+MЭ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6:14:35+2MgO+МЭ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12:8:31+2MgO+MЭ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12:8:31+2MgO+МЭ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марки: 13:40:13+МЭ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13:40:13+MЭ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15:15:30+1,5MgO+МЭ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18:18:18+3MgO+МЭ маркалы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18:18:18 +3MgO+МЭ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20:20:20+МЭ маркалы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20:20:20+МЭ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3:11:38+3MgО+МЭ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аминқышқылдары - 9%, L-аминқышқылдары - 6,5%, теңіз балдыры сығындысы - 4%, органикалық заттар - 30%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аминқышқылдары - 9%, L-аминқышқылдары - 6,5%, теңіз балдыры сығындысы - 4%, органикалық заттар - 30%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аминқышқылдары - 10%, органикалық заттар - 40%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Қызылша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аминқышқылдары 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аминқышқылдары - 14,4%, органикалық заттар - 60%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теңіз балдыры сығындысы - 10%, органикалық заттар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аминқышқылдары - 3%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 сығындысы - 25%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гуминді заттар - 37%, гумин сығындылары (фульвоқышқылдары) - 18%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L-аминқышқылдары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аминқышқылдары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L-аминқышқылдары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L-аминқышқылдары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L-аминқышқылдары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L-аминқышқылдары - 5%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L-аминқышқылдары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поли-гидрокси-карбоқышқылы-20%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 - 35%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органикалық заттар- 50%, Жалпы азот (N)-1%, Жалпы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Дәрумендер, Ақуыздар, Аминқышқылдары, Тазартылған гумус қышқылдары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витаминдер, сапонин, бетаин, ақуыздар, аминқышқылдары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витаминдер, ақуыздар, аминқышқылдары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ақуыздар, аминқышқылдары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N-30%(АМИДТЫ АЗОТ) , P2O5-17%(ФОСФОР ПЕНТОКСИДІ)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аминқышқылдары, бетаин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аминқышқылдары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аминқышқылдары, бетаин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витаминдер, осмолиттер, бетаин, ақуыздар, аминқышқылдары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33, жалпы N-9,8, органикалық заттар-48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астық"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майлы"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еркін аминқышқылдары- 10, поли-сахаридтер-6,1, ауксиндер - 0,6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(N-4,7%,В-11,0%)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тыңайтқышы "Молибден"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/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(А маркалы, Б маркалы)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N-15,38,MgO-2,04, So3-4,62, Cu - 0,95, Fe - 0,78, Mn-1,13, Zn-1,1, Mo-0,01, Ti - 0,02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аминқышқылдары - 42%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NPK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Plus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 Up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10-52-10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13-6-26+8 CaO Growfert+Micro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15-5-30+2MgO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15-30-15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16-8-24+2MgO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18-18-18+1MgO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20-10-20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20-20-20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 8-20-30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 3-8-42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маркасы: 0-60-20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маркасы: 0-40-40+Micro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Калий маркалы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Мыс маркалы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Азот маркалы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Мырыш маркалы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Бор маркалы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Фосфор маркалы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Вита маркалы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Форс Рост маркалы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Форс питание маркалы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 тыңайтқыш "Волски Моно-Күкірт"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 тыңайтқыш"Волски Моно-Бор"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 тыңайтқыш "Волски Моно-Мырыш"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 тыңайтқыш "Волски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Моно-Темір"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"Микромак"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"Микроэл"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"Экомак"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 "Страда N"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 "Страда Р"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Fe:0,07, Mo:0,05, Со:0,01, Se:0,002, N:5, P2О5:20, K2О:5, SО3:0,8, МgО:0,18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 "Страда К"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Со:0,001, Se:0,001, N:4,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P2О5:5, K2О:12, SО3:3,5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оның ішінде В - 10,6-11%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 5,0%; MgO – 2,46%; SO3-0,35%, Cu-0,37%; В-0,37%, Fe – 0,07%; Mn- 0,04%; Zn-0,21%, Мо - 0,002%; аминқышқылдары – 2,86%; органикалық қышқылдар – 2,30%; моносахаридтер-0,00403%, фитогормондар – 0,00046%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аминқышқылдары – 3,0 %; органикалық қышқылдар – 0,7 %; полисахаридтер – 0,00388 %; фитогормондар – 0,00044 %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аминқышқылдары – 5,19 %; органикалық қышқылдар – 5,30 %; полисахаридтер – 0,00379 %; фитогормондар – 0,00043 %; гуминді қышқылдар – 0,25 %, фульво қышқылдар – 0,045 %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аминқышқылдары – 1,5 %; моносахаридтер – 0,00368 %; фитогормондар – 0,00042 %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аминқышқылдары – 1,39 %; органикалық қышқылдар – 7,20%; моносахаридтер – 0,00329 %; фитогормондар – 0,00038 %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аминқышқылдары – 2,68 %; органикалық қышқылдар – 6,20 %; моносахаридтер – 0,00397 %; фитогормондар – 0,00045 %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аминқышқылдары – 2,78 %; органикалық қышқылдар– 8,35 %; моносахаридтер – 0,00385%; фитогормондар – 0,00044 %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аминқышқылдары – 0,78 %; органикалық қышқылдар– 0,10 %; полисахаридтер – 0,00347 %; фитогормондар – 0,0004 %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аминқышқылдары – 0,08 %; органикалық қышқылдар– 4,5 %; полисахаридтер – 0,00365 %; фитогормондар – 0,00042 %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аминқышқылдары – 4,26 %; органикалық қышқылдар – 16,5 %; полисахаридтер – 0,00417 %; фитогормондар – 0,00048 %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аминқышқылдары – 35,0 %; моносахаридтер – 0,1 %; фитогормондар – 0,012 %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3:18:18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3,0%, Р2 О5 – 18,0%; К2О –18,0%; MgO–0,015%; SO3 – 0,015%; В – 0,022%; Cu – 0,038 %; Fe – 0,07 %; Mn – 0,030%; Мо – 0,015%; Zn – 0,015%; Si–0,015%; Co – 0,0015%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5:20:5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Fe – 0,070 %; Mn – 0,035 %; Мо – 0,010 %; Zn – 0,010 %;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9:18:9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Fe – 0,065 %; Mn – 0,028 %; Мо–0,012 %; Zn – 0,012 %;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 грамм/литр, аминқышқылдары-25 грамм/литр, өсімдіктердің өсуі мен иммунитетін ынталандырушылар-10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әмбебап"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 грамм/литр, аминқышқылдары -25 грамм/литр, өсімдіктердің өсуі мен иммунитетін ынталандырушылар – 10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+аминқышқылдары -85 грамм/литр, өсімдіктердің өсуі мен иммунитетін ынталандырушылар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 - 25 грамм/литр, аминқышқылдары - 25 грамм/ литр, өсімдіктердің өсуі мен иммунитетін ынталандырушылар - 10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тыңайтқышы дәнді дақыл тұқымдары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қышқылдар-25 грамм/литр, аминқышқылдары - 25 грамм/литр, өсімдіктердің өсуі мен иммунитетін ынталандырушылар - 10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фульвоқышқылдары 2%, органикалық төмен молекулалық қышқылдар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Комплекс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Мырыш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аминқышқылдары - 20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O-18,8%,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O-6,3%,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S-3,0%. Fe-0,01-0,20%, Mn-0,01-0,12%, Cu-0,01-0,12%, Zn-0,01-0,12%, Mo-0,005-0,015%, Se-0-0,005%, B-0,01-0,15%, Co-0,01-0,12%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S-3,0%. Fe-0,01-0,20%, Mn-0,01-0,12%, Cu-0,01-0,12%, Zn-0,01-0,12%, Mo-0,005-0,015%, Se-0-0,005%, B-0,01-0,15%, Co-0,01-0,12%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СУПЕР БИО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GG 15-30-15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GG 19-19-19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11-44-11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15-30-15+2MgO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19-19-19+1MgO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26-12-12+2MgO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20-20-20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Foliar 21-21-21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Foliar 8-52-17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Foliar 23-7-23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GG 16-8-32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Drip 14-7-21+2MgO2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Drip 14-7-28+2MgO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Drip 12-5-40+2MgO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Foliar 16-8-34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Foliar 12-5-40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9.0.1. тотықтырғыш аммоний нитратпен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10.0.1 Аммоний нитратпен Формула Poly-Feed GG 20-9-20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10-10-20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14-7-21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органоминералды "Гумат калий"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аммонийлы-0,004, Р2О5 - 0,013, К2О - 0,33, Na2O - 0,23, Zn - 0,00005, Cu - 0,0001, Mn - 0,00001, Fe - 0,032, CaO - 0,00001, S - 0,00001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көмірсулар-10,4, N-2,K2O-0,7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органикалық-33%, көмірсулар-15%, N-1,5%, K2O-2%, pH (4-6)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органикалық-25%, K2O-6%, альгин қышқылы-0,5%, ЕС-13,9, рН-5,5-7,5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көмірсулар-16%, N-2,3%, аминқышқылы - 4 K2O-6%, pH - 3,3-5,3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көмірсулар-19%, N-5,6%, аминқышқылы - 34, максималды ылғалдылық- 20%, pH - 2,7-4,7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көмірсулар-19%, N-1,5%, K2O-2%, pH - 4,4-6,4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көмірсулар-19%, N-2,8%, K2O-5%, pH - 3,5-5,5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көмірсулар-15, N-3,5, аминқышқылдары-13,5, К2О-6,4, Ph-2,3-4,3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көмірсулар-19, N-2,7, K2O-3,5, Ph3,5-5,5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органиқалық -13, гумин-фульво қышқылы-12, K2O-1, Ph7,3-9,3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 "Акварин" маркалы 1 - 16 дейін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O-32, MgO-2,4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қышқылдары-3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 Старт"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қышқылдар-3; янтар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 Рост"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қышқылдар-3; янтар қышқылы-4; аминқышқылдары-6,6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 Антистресс"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қышқылдар-3; арахидон қышқылы-0,0001; тритерпен қышқылы-0,2; аминқышқылдары-4,5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 Аргент"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қышқылдар-3; күміс иондары -0,05; аминқышқылдарының кешені 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 Профи"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гуминді қышқылдар-7; фульвоқышқылдары-3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 - 0,7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 - 0,5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еркін аминқышқылдары 21 кем емес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аминқышқылдары-6,3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аминқышқылы L-пролин-0,33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аминқышқылы L-пролин-0,1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аминқышқылы L-пролин-0,3, теңіз балдырлар сығындысы-0,1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аминқышқылы L-пролин-0,3, салицил қышқылы-0,005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минералды тыңайтқыш микроэлементтермен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калийлы тұздар БМВ-гумин қышқылы-1,5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"БОГАТЫЙ" тыңайтқышы "5:6:9"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, БМВ-гумат калий, фитоспорин-М (титр 2x10 кем емес 1 миллилитр тірі жасушалар мен споралар)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тыңайтқышы "Комплексный"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 тұздары БМВ-гуминді қышқыл-1, фитоспорин-М (титр кем емес 1,5x10 КОЕ/ миллилитр)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тыңайтқышы "Мо"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 тұздары БМВ-гуминді қышқыл-2, фитоспорин-М (титр кем емес 5x10 КОЕ/миллилитр)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тыңайтқышы Тұқым маркалы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МЕГАМИКС-Тұқым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 Профи маркалы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 Азот маркалы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 Калий маркалы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 Бор маркалы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 тыңайтқышы ЭКОЛАЙН Бор (Премиум)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Аминқышқылдары L-a-1,0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тыңайтқышы - ЭКОЛАЙН Майлы (Хелаты)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(К) - ECOLINE Phosphite (К)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(К-Амино) - ECOLINE Phosphite (К-Amino)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aминқышқылдары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(К-Zn) - ECOLINE Phosphite (K-Zn)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L-a-aминқышқылдары-7,5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L-a-aминқышқылдары-8, фитогормондар-75ррm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 тыңайтқышы - Грос Фосфито -LNK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-аминқышқылдары-2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L-a-aминқышқылдары-3, фитогормондар-22 ррm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35-0-0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0-20-35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18-18-18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18-18-18 Ме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15-5-23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3-11-26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14-14-14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14-5-15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17-6-18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20-20-20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аминқышқылдары-10,5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қышқылы (75%) оның ішінде фосфор (Р2О5) - 11,9-14,1(%), монокалийфосфат, оның ішінде калий (К2О)-14,56 3,9-6,1(%), Теңіз балдырларының сығындысы Ascophyllum nodosum GA142- оның ішінде бос аминқышқылдары - 25,0%, су - 50,43%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гуминді қышқылдар-9,6, гидроксикарбонды қышқылдар-2,4, бактериялық штаммдардың мұздатылған кептірілген қоспасы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агенпен-6, гидроксикарбонды қышқылдар-20, аминқышқылдары-4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несепнәрлі-18, гуминді қышқылдар (гуматтар)-6, гидроксикарбонды қышқылдар-2, аминқышқылдары-6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несепнәрлі - 6, Сu агентпен- 3,5, Mn агентпен -3,5, Zn агентпен -0,25, гидроксикарбонды қышқылдар-18, аминқышқылдары-8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несепнәрлі - 4, Р2О5 - 2,5, К2О - 2,5, MgO - 2,5, B - 2, Co - 0,10, Cu - 1, Fe - 1,2, Mn - 1,2, Mo - 0,25, Zn - 1,2, гидроксикарбонды қышқылдар -20, аминқышқылдары-8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несепнәрлі - 1, оның ішінде нитратты - 12, Zn агентпен -12, гидроксикарбонды қышқылдар-18, аминқышқылдары-8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оның ішінде органикалық - 2, несепнәрлі - 10, MgO агентпен - 4, B бороэтаноломин - 2, Cо агентпен - 0,1, Cu агентпен - 0,8, Fe агенпен - 5, Mn агентпен- 2,5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 - 1,5, B бороэтаноломин - 12, Мо агентпен - 1, гуминді қышқылдар (гуматтар) - 4, гидроксикарбонды қышқылдар-4, аминқышқылдары-4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тыңайтқышы, топырақтың құнарлылығын қалпына келтіру үшін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затқа- 1,5, Р2О5 - 1,5 құрғақ затқа, К2О - 1,5 құрғақ затқа, жалпы құрғақ затқа жалпы органикалық зат - 75-80, жалпы гуминді экстракт (ЖГЭ) құрғақ органикалық затқа- 90-95, гуминді табиғи қышқылдар ЖГЭ - 54-56, гуминді қышқылдар (калий тұздары) ЖГЭ - 40, фульво-қышқылдары табиғи жалпы гуминді экстракт ЖГЭ - 4-6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тыңайтқышы органикалық егіншілік үшін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- 1,2-1,7, жалпы құрғақ заттар жалпы органикалық зат - 80-85, жалпы гуминдік эстракт (ЖГЭ) –құрғақ органикалық затқа- 90-95, гуминді қышқылдар табиғи ЖГЭ - 95-96, фульвоқышқылдары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ЖГЭ - 4-5, гидроксикарбонды қышқылдар-16, аминқышқылдары-8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К-Гумат-Na тыңайтқышы микроэлементтермен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органиқалық - 0,25, N несепнәрлі - 3,25, Р2О5 - 0,5, К2О - 2,5, MgO - 0,1, B - 0,1, Co - 0,01, Cu - 0,05, Fe - 0,12, Mn - 0,1, Mo - 1, Zn - 0,12, гуминді қышқылдар - 7, гидроксикарбонды қышқылдар-0,6, аминқышқылдары-2,4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тыңайтқышы микроэлементтермен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 Сера 800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 Молибден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Лебозол – Цинк 700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Лебозол-Кальций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 – Бор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Лебозол-Нутриплант 8-8-6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карбамидты -3,8, Р2О5 - 8, К2О - 6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тыңайтқышы 5-20-5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- 5 %, N аммиакты - 3,3 %, N карбамидті - 1,7 %, Р2О5 - 20 %, К2О - 5 %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Лебозол-Нутриплант 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 -4,7, N карбамидты -18,7, MgO - 3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 - Нитрат марганец 235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Лебозол- Нитрат Магний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Лебозол- Калий 450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 РапсМикс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Толық күтім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 – МагС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Лебозол-ТриМакс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 - Медь-Хелат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Лебозол-КвадроС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МагФос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 Микс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 - 55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колоний/милилитр, Trichoderma 1^10 спор/милилитр, бактерий Bacillus subtilis, Bacillus megaterium 2^10 спор/милилитр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колоний/милилитр, Trichoderma 2^10 спор/ милилитр, бактерий Bacillus subtilis, Bacillus megaterium 4^70 спор/милилитр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колоний/милилитр, Trichoderma 1^10 спор/милилитр, бактерий Bacillus subtilis, Bacillus megaterium 2^10 спор/милилитр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 - 2%, P2O5 - 1,83%, К2О - 1,2%, теңіз балдырларының сығындысы Ascophyllum nodosum A142, оның ішінде бос аминқышқылдары - 46,5%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оның ішінде B - 2,07%, N (оның ішінде органикалық) - 1,7% кем емес, Mo - 0,02%, теңіз балдырларының сығындысы, оның ішінде бос аминқышқылдары - 30%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нитратты - 2,8%, несепнәрлі - 0,2%, Zn 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- 8%, Ca - 10%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- 5%, B - 3,3%, Мо - 0,5%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- 5%, Fe - 5%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оның ішінде аммонийлы - 8%, Р2О5 - 31%, К2О - 4%, балдырлар сығындысы - 4%, альгин қышқылы - 0,033%, маннитол - 0,12%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жалпы- 6,3%, N органикалық - 2,1%, органикалық көміртегі - 8,4%, аминқышқылдары - 15%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- 1,8%, N амидты - 0,2%, В - 0,5%, Cu - 1,5%, Zn - 1,5%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балдырлар сығындысы -4%, гуминді қышқылдар-1%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органикалық заттар - 5%, гуминді және фульвоқышқылдары - 12%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гуминді қышқылдар - 7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миллиграмм/дециметр3, коллоидты күміс 500 миллиграмм/литр +полигексаметиленбигуанид гидрохлорида 100 миллиграм/литр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 - 766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Сұйық әмбебап микротыңайтқышы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"ВИ-АГРО-АЛЬФА" сұйық кешенді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"ВИ-АГРО-БЕТТА" сұйық микротыңайтқыш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 сұйық микротыңайтқыш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"ВИ-АГРО-Цинк" сұйық микротыңайтқыш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"Азот"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"Калий"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сауда маркасы "Трио" сауда маркасы сұйық 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аминқышқылдары - 15%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"Супер"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аминқышқылдары - 15%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"Мырыш"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аминқышқылдары - 8%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"Күкірт"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"ФосфорКалий"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"БорМолибден"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"Марганец"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аминқышқылдары - 8%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"Мыс"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аминқышқылдары - 8%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"Молибден"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"Кремний"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"Магний"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"Кальций" сауда маркасы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азот нитраты-1%, P2O5-10,2%, K2O-25%, B-0,6%, Cu-0,1%, pH-6-8%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гуминді-фульво қышқылы-35%, органикалық заттар-25%, Zn-8%, Cu-2%, pH-8,5-10,5%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"Curanit"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заттар - 55%, аминқышқылдары - 8%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"Rapsol-Vittal"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"Vittal 355"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балдырларының сығындысы - 99,5%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L-a-аминқышқылдары - 4%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компонент-50%, фосфатты біріктіретін компонент-50%, (қосалқы заттар: меласса, К2НРО4, СаСО3, MgSO4, NaCl, Fe (SO4)3, MnSO4)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органо-минералды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заттар - 20%, теңіз балдырларының сығындысы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органо-минералды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заттар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органо-минералды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заттар - 15%, альгин қышқылы - 1,4%, теңіз балдырларының сығындысы - 18%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органо-минералды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балдырларының сығындысы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"Энергошанс" органо-минералды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заттар - 5%, альгин қышқылы - 1%, теңіз балдырларының сығындысы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микротыңайтқышы: Микрополидок Бор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қышқылы - 0,002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микротыңайтқышы: Микрополидок Плюс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 қышқылы - 0,002 грамм/литр, L - аланин - 0,014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Микрополидок: Микрополидок Мырыш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 қышқылы - 0,002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бос аминқышқылдары-5,76%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заттар +стимуляторлар-13,40%, бос аминқышқылдары-5,76%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бос аминқышқылдары-0,21%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бос аминқышқылдары-11,55%, балдырлардың сығындысы-9,47%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аминқышқылдары-10,61%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қышқылдары-10,61%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ТЫҢАЙТҚЫШ "ГУМИМАКС-П" микроэлементтері бар күрделі гумин-минералды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 - 2%, органикалық қышқылдар-14%, амин қышқылдары-0,15%, N-3,5%, P2O5-3,5%, K2O-5%, микроэлементтер-0,5%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(калий азот қышқылы KNO3, 6%+ лимон қышқылы C6N8O7, 5% кальций Дигидроортофосфаты CA(H2PO4)2, 5%+ Этилендиаментетра-сірке қышқылы натрий тұзы 2 су (EDTA) Na2-EDTA * 2 H2O, 3,5 %+ марганец (II) хлорид тетрагидраты MnCl2 * 4H2O, 3,2% + натрий нитраты NaNO3, 2%+ темір хлориді гексагидрат FeCl3 * 6H2O, 2%+бор қышқылы H3BO3, 1 + мыс(II) нитрат тригидрат Cu (NO3)2* 3H2O, 0,2% + аммоний Молибдаты тетрагидрат (NH4) 6mo7o24*4H2O, 0,2%)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заттар-2,14; К-0,65; Mg-0,03, Na-0,01, P-0,002, Bacillus sp. Trichoderma spp және өсуді ынталандыратын басқа бактериялар, кем дегенде 2*10 КО/ миллилитр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Б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миллиграмм/килограмм, Со-0,7 миллиграмм/килограмм, Mn-25 миллиграмм/килограмм, Zn-71 миллиграмм/килограмм, Мо-28 миллиграмм/килограмм, Cu-96 миллиграмм/килограмм, Al-76 миллиграмм/килограмм, Ва-5,5 миллиграмм/килограмм, Ni-1,3 миллиграмм/килограмм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"ГидроКүкірт"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MICRO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13:40:13 + МE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17:7:24+ МE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20:20:20 + МE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тыңайтқышы:18-18-18+ МE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10-0-45+ МE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 N-NO4O-10%, K2O-45%, Fe - 0,05%, Mn - 0,03%, B-0,01%, Zn - 0,1%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PRO 0-40-55+ME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аминқышқылы-10,2%, гуминді және фульво қышқылдары-10%, N-0,5%,органикалық N-0,5%, K2O-1,5%, Mg-0,6%, Mn-0,1%, Mo-0,1%, Zn-0,14%, pH-4-6%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аминқышқылы-5%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азот карбамидті-16%, азот аммонийлы -8%, азот нитраты-8%, рН-5-7%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карбамидті-8,8%, азот нитраты-2,4%, азот аммонийлы-4,8%, P2O5-16%, K2O-12%, B-0,02%, Fe-0,10%, Mn-0,05%, Cu-0,05%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Fos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Ca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MgO-2,8, CaO-21, B-0,07, Cu-0,056, Fe-0,07, Mn-0,14, Mo-0,014, Zn-0,028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Boron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Green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Macro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Micro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Seeds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Super 36N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Zn+B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HUMIFIELD w.g.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тұздары, 80 грамм/килограмм+гумин қышқылдарының аммоний тұздары, 750 грамм/килограмм, Оның ішінде N (органикалық), 60 грамм/килограмм + амин қышқылдары, 100-120 грамм/килограмм+калий К20, 40-60 грамм/килограмм +микро элементтер, 21 грамм/килограмм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гумин және фульво қышқылдарына негізделген "Фульвигрейн", Фульвигрейн Антистресс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- 10%, фульв қышқылдарының тұздары - 2%, аминқышқылдары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гумин және фульво қышқылдарына негізделген "Фульвигрейн", Фульвигрейн Бор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фульво қышқылдарының тұздары - 10%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гумин және фульво қышқылдарына негізделген "Фульвигрейн", Фульвигрейн Классик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фульво қышқылдарының тұздары - 4%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гумин және фульво қышқылдарына негізделген "Фульвигрейн", Фульвигрейн Стимул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 қышқылдары- 20%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FULVITAL PLUS W.P.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грамм/килограмм, Mg - 70 грамм/килограмм, S - 60 грамм/килограмм, Zn - 25 грамм/килограмм, Cu - 10 грамм/килограмм, фульво қышқылдары - 750 грамм/килограмм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мен калийдің концентрацияланған ерітіндісі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күкірттің концентрацияланған ерітіндісі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микроэлементтердің концентрацияланған ерітіндісі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бордың концентрацияланған ерітіндісі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мырыштың концентрацияланған ерітіндісі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тыңайтқышы: 19-19-19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тыңайтқышы: 15-7-30 маркалы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Folicare 10-5-40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12%, Органикалық азот (N) 3,4% Амидты азот (N) 8,6%, Органикалық заттар 20,5%, Балдыр суспензиясы: 60%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17,5%, Органикалық азот (N) 0,5% Амидты азот (N) 7%, формальдегид 10%, магний оксиді (MgO) 2,5%, күкірт оксиді (SO3) 5%, органикалық көміртек (С) 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аминқышқылдары-47,6% Бос аминқышқылдары (пролин, глутамин қышқылы, глицин, триптофан, бетаин) - 25,4% Органикалық азот (N) -7,6%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ангидриді (P2O5) 30% калий оксиді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3% мочевина азоты (N) 3% фосфор ангидриді (P2O5) 21% минералды және органикалық тотықтырғыштар, РН индикаторы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"PROFIT-NPK" сұйық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"Profit-S" сұйық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"Profit-Micro" сұйық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"Profit-B" сұйық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"Profit-Zn" сұйық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аминқышқылдары-30%; жалпы Азот (N) – 6%; суда еритін фосфор пентоксиді (P2O5) - 1%; суда еритін калий оксиді (К2О) - 1%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оның ішінде аммоний азоты (NH4) - 10%; суда еритін фосфор Пентоксиді (P2O5) – 52%; суда еритін калий оксиді (К2О) - 10%; темір (Fe) хелатталған түрінде (EDTA) – 0,02%; Марганец (Mn) жылы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 азоты (NO3) – 2%, амид азоты (NH2) – 14%, аммоний азоты (NH4) – 4%; суда еритін фосфор пентоксиді (P2O5) - 20%; суда еритін калий оксиді (К2О) - 20%;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Амидты Азот (NH2) – 12%, Аммонийлы Азот (NH4) – 13%; суда еритін фосфор пентоксиді (P2O5) – 5%; суда еритін калий оксиді (К2О) – 5%;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 – 4%, амид азоты (NH2) – 4%, аммоний азоты (NH4) – 2%; суда еритін фосфор пентоксиді (P2O5) - 10%; суда еритін калий оксиді (К2О) - 40%;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- 3,2%; Суда Еритін Бор (В) –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оның ішінде амидті азот (NH2) - 3%; суда еритін фосфор Пентоксиді (P2O5) - 15%; иондық емес баз-25%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 - 10%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- 4%; суда еритін фосфор пентоксиді (P2O5) – 8%; суда еритін калий оксиді (К2О) - 3%; полисахаридтер – 15%; темір (Fe) хелат түрінде (EDDHA) – 0,1%; мырыш (Zn) хелат түрінде (EDTA) - 0,02%; суда еритін Бор (В) – 0,03%, Цитокининдер-0,05%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– 4%; суда еритін фосфор пентоксиді (P2O5) – 6%; суда еритін калий оксиді (К2О) - 2%; полисахаридтер – 12%; темір (Fe) хелат түрінде (EDTA) – 0,4%; марганец (Mn) хелат түрінде (EDTA) – 0,2%; мырыш (Zn) хелатталған түрінде (EDTA) – 0,2%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"Zargreen Natural Liquid Fertilizer" органоминералды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Аминқышқылдары - 40, L - 6 бос аминқышқылдары, органикалық көміртегі-11, органикалық заттар-30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5, калий-0,028, магний оксиді-0,002, фосфор-0,015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4,5, калий-0,8, магний оксиді-0,03, азот(жалпы)- 0,45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KP- 0,05, Fe- 0,1, Mn- 0,05, Zn- 0,07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Mn- 1,5, Zn -1,5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маркалы тыңайтқыш 6:24:12 + 2% Ca + 5% S + 0.05% Zn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N- 6, P-24, K-12, Ca -2, S -5, Zn-0,05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маркалы тыңайтқыш 7:21:21 + 4% S + 0.05% Zn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N- 7,P-21,K-21, S -4, Zn-0,05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маркалы тыңайтқыш 8:15:15 + 3% Ca + 9% S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P-15, K-15, Ca -3, S-9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 маркалы тыңайтқыш 16:20+12% S + 0,05%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N- 16, P-20, S-12, B -0,05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N-0.6%; В-10,0%; 4,0% органикалық заттар; 4,0% бос аминқышқылдары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"Basfoliar 36 Extra SL"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N-27%; MgО-3%; B-0.02%; Cu-0,2%; Fe-0,02%; Mn-1,0%; Mo-0,005%; Zn-0,01%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®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Forte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P-6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®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маркалы калий хлориді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KCl-95,8; K2O-60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"Оксигумат-У" органоминералды кешенді тыңайтқыш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NH4; NH2-1,2%; P2O5-2,0%; K2O-2,4%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"AGRI-FOLIAR"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N-5,2%; B-0,102%; SO2-3,6%; Mn-0,512%; Zn- 0,816%; Mo-0,022%; Cu-0,100%; Fe-0,110%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Cu"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Cu-7%;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"AGRI-N"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N-18,3%; Fe-0,1087%; Zn-0,1087%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P/K"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P2O5-27,8%; К2O-19,2%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"AGRI FULVO"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N-3,7%; P2O5-1%; К2O-1%; SO3-6%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"AGRI ANTISALT"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N-7%; Ca-13%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B"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B-10%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MO"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Mo-6,8100%; Fe-0,8400%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AMINO-L 39"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FLOWER"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N-3,5%; P2O5-10%; B-1%; Mo-0,5000%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Agri-Gel-Fe-15"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Agri-Gel-Zn-80"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Zn-80%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Agri-Gel-Mix"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Fe-6,5%; Mn-6%; Zn-0,8%; Cu-0,7%; MgO-2,2%; B-0,9%; Mo-0,4%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Agri-Gel-20-20-20+ME"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P2O5-20%; К2O-20%; Fe-0,03%; Mn- 0,02%; Zn-0,01%; Cu-0,02%; B-0,03%; Mo-0,002%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Agri-Gel-10-30-10+ME"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P2O5-30%; К2O-10%; Fe-0,01%; Mn- 0,025%; Zn-0,01%; Cu-0,03%; B-0,027%; Mo-0,003%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Agri-Gel-K45"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Agri-Super-Ca"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SUPERCALCIO"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HD HIERRO"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"PLANTROOT"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"FOLIFOL"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"CHROMASTIM"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"AGRI-PH"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"NS FORCE 60"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N-11,7%; SO3-47,6%; B-0,0140%; Cu-0,0039%; Fe-0,0780%; Mn-0,0749%; Mo-0,0016%; Zn-0,0187%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"PLANSTAR 10-46 + 5 SO3 + 0.6 MN + 0.5 ZN"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P2O5-46%; SO3-5%; Mn-0,6000%; Zn- 0,5000%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"PLANSTAR 10-45 + 7 SO3 + 1 FE +0.6 MN + 0.5 ZN"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P2O5-45%; SO3-7%; Fe-1%; Mn- 0,6000%; Zn-0,5000%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"PLANSTAR 8-25 + 19 SO3 + 4 FE"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N-8%; P2O5-25%; SO3-19%; Fe-4%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ULTRAPREMIUM- RAÍZ"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N-1,02%; P2O5-3,1%; К2O-7,25%; B-0,11%; Fe- 0,15%; Mo-0,21%; MgO-0,52%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AGRI-GEL-10-5-30+ME" минералды тыңайтқышы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P2O5-5%; К2O-30%; SO3-20%; B- 0,03%; Fe-0,01%; Mn-0,05%; Ca-0,05%; Zn-0,01%; Mo-0,01%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тыңайтқыштарды (органикалық тыңайтқыштарды қоспағанда) субсидиялауға бюджеттік қаражат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323 724 000,00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