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947a" w14:textId="9159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20 қарашадағы № 8С-10/3 шешімі. Ақмола облысының Әділет департаментінде 2023 жылғы 24 қарашада № 8649-03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Шортанды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8С-10/3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Шортанды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Шортанды ауданының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Шортанды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Шортанды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Шортанды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Шортанды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Шортанды аудандық мәслихатының 10.01.2025 </w:t>
      </w:r>
      <w:r>
        <w:rPr>
          <w:rFonts w:ascii="Times New Roman"/>
          <w:b w:val="false"/>
          <w:i w:val="false"/>
          <w:color w:val="000000"/>
          <w:sz w:val="28"/>
        </w:rPr>
        <w:t>№ 8С-33/2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22.04.2025 </w:t>
      </w:r>
      <w:r>
        <w:rPr>
          <w:rFonts w:ascii="Times New Roman"/>
          <w:b w:val="false"/>
          <w:i w:val="false"/>
          <w:color w:val="000000"/>
          <w:sz w:val="28"/>
        </w:rPr>
        <w:t>№ 8С-36/3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Шортанды аудандық мәслихатының 10.01.2025 </w:t>
      </w:r>
      <w:r>
        <w:rPr>
          <w:rFonts w:ascii="Times New Roman"/>
          <w:b w:val="false"/>
          <w:i w:val="false"/>
          <w:color w:val="000000"/>
          <w:sz w:val="28"/>
        </w:rPr>
        <w:t>№ 8С-33/2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2 (екі)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7)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Шортанды аудандық мәслихатының 22.04.2025 </w:t>
      </w:r>
      <w:r>
        <w:rPr>
          <w:rFonts w:ascii="Times New Roman"/>
          <w:b w:val="false"/>
          <w:i w:val="false"/>
          <w:color w:val="000000"/>
          <w:sz w:val="28"/>
        </w:rPr>
        <w:t>№ 8С-36/3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3) амбулаториялық емдеудегі туберкулез ауруы бар адамдарға ай сайын 6 айдан артық емес 10 (он) айлық есептік көрсеткіш шекті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қатерлі ісіктері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6) химиопрофилактика кезеңінде туберкулез жұқтырған балалардың ата-аналарына немесе өзге де заңды өкілдеріне жылына 1 рет 3 (үш) айлық есептік көрсеткіш шекті мөлшерінде;</w:t>
      </w:r>
    </w:p>
    <w:p>
      <w:pPr>
        <w:spacing w:after="0"/>
        <w:ind w:left="0"/>
        <w:jc w:val="both"/>
      </w:pPr>
      <w:r>
        <w:rPr>
          <w:rFonts w:ascii="Times New Roman"/>
          <w:b w:val="false"/>
          <w:i w:val="false"/>
          <w:color w:val="000000"/>
          <w:sz w:val="28"/>
        </w:rPr>
        <w:t>
      7) бірінші типті қант диабеті ауруы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8) бірінші, екінші топтағы мүгедектігі бар адамдарға жылына 1 рет 10 (он) айлық септік көрсеткіш шекті мөлшерінде;</w:t>
      </w:r>
    </w:p>
    <w:p>
      <w:pPr>
        <w:spacing w:after="0"/>
        <w:ind w:left="0"/>
        <w:jc w:val="both"/>
      </w:pPr>
      <w:r>
        <w:rPr>
          <w:rFonts w:ascii="Times New Roman"/>
          <w:b w:val="false"/>
          <w:i w:val="false"/>
          <w:color w:val="000000"/>
          <w:sz w:val="28"/>
        </w:rPr>
        <w:t>
      9) мүгедектігі бар баланы тәрбиелеп отырған адамдарға (отбасыларға) жылына 1 рет 5 (бес) айлық есептік көрсеткіш шекті мөлшерінде;</w:t>
      </w:r>
    </w:p>
    <w:p>
      <w:pPr>
        <w:spacing w:after="0"/>
        <w:ind w:left="0"/>
        <w:jc w:val="both"/>
      </w:pPr>
      <w:r>
        <w:rPr>
          <w:rFonts w:ascii="Times New Roman"/>
          <w:b w:val="false"/>
          <w:i w:val="false"/>
          <w:color w:val="000000"/>
          <w:sz w:val="28"/>
        </w:rPr>
        <w:t>
      10) бас бостандығынан айыру орындарынан босатылған адамдарға бір рет, босатылған күннен бастап үш айдан кешіктірмей 15 (он бес) айлық есептік көрсеткіш шекті мөлшерінде;</w:t>
      </w:r>
    </w:p>
    <w:p>
      <w:pPr>
        <w:spacing w:after="0"/>
        <w:ind w:left="0"/>
        <w:jc w:val="both"/>
      </w:pPr>
      <w:r>
        <w:rPr>
          <w:rFonts w:ascii="Times New Roman"/>
          <w:b w:val="false"/>
          <w:i w:val="false"/>
          <w:color w:val="000000"/>
          <w:sz w:val="28"/>
        </w:rPr>
        <w:t>
      11) пробация қызметінің есебінде тұрған адамдарға бір рет 15 (он бес) айлық есептік көрсеткіш шекті мөлшерінде;</w:t>
      </w:r>
    </w:p>
    <w:p>
      <w:pPr>
        <w:spacing w:after="0"/>
        <w:ind w:left="0"/>
        <w:jc w:val="both"/>
      </w:pPr>
      <w:r>
        <w:rPr>
          <w:rFonts w:ascii="Times New Roman"/>
          <w:b w:val="false"/>
          <w:i w:val="false"/>
          <w:color w:val="000000"/>
          <w:sz w:val="28"/>
        </w:rPr>
        <w:t>
      12) Шортанды ауданында жұмыспен өтеуді ескере отырып, жоғары медициналық оқу орындарында оқитын аз қамтылған, көп балалы, халықтың (отбасылардың) әлеуметтік-осал топтары қатарындағы студенттерге оқу шығындарын өтеуге жылына 1 рет 100 пайыз мөлшерінде;</w:t>
      </w:r>
    </w:p>
    <w:p>
      <w:pPr>
        <w:spacing w:after="0"/>
        <w:ind w:left="0"/>
        <w:jc w:val="both"/>
      </w:pPr>
      <w:r>
        <w:rPr>
          <w:rFonts w:ascii="Times New Roman"/>
          <w:b w:val="false"/>
          <w:i w:val="false"/>
          <w:color w:val="000000"/>
          <w:sz w:val="28"/>
        </w:rPr>
        <w:t>
      13)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шекті мөлшерінде;</w:t>
      </w:r>
    </w:p>
    <w:p>
      <w:pPr>
        <w:spacing w:after="0"/>
        <w:ind w:left="0"/>
        <w:jc w:val="both"/>
      </w:pPr>
      <w:r>
        <w:rPr>
          <w:rFonts w:ascii="Times New Roman"/>
          <w:b w:val="false"/>
          <w:i w:val="false"/>
          <w:color w:val="000000"/>
          <w:sz w:val="28"/>
        </w:rPr>
        <w:t>
      14)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15)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жүруге, жылына 1 рет санаторийлік-курорттық емдеу құнын өтеу ретінде ұсынылатын кепілдік берілген соманың жетпіс пайызы мөлшерінде;</w:t>
      </w:r>
    </w:p>
    <w:p>
      <w:pPr>
        <w:spacing w:after="0"/>
        <w:ind w:left="0"/>
        <w:jc w:val="both"/>
      </w:pPr>
      <w:r>
        <w:rPr>
          <w:rFonts w:ascii="Times New Roman"/>
          <w:b w:val="false"/>
          <w:i w:val="false"/>
          <w:color w:val="000000"/>
          <w:sz w:val="28"/>
        </w:rPr>
        <w:t xml:space="preserve">
      16)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xml:space="preserve">
      17)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p>
    <w:p>
      <w:pPr>
        <w:spacing w:after="0"/>
        <w:ind w:left="0"/>
        <w:jc w:val="both"/>
      </w:pPr>
      <w:r>
        <w:rPr>
          <w:rFonts w:ascii="Times New Roman"/>
          <w:b w:val="false"/>
          <w:i w:val="false"/>
          <w:color w:val="000000"/>
          <w:sz w:val="28"/>
        </w:rPr>
        <w:t>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xml:space="preserve">
      18)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p>
    <w:p>
      <w:pPr>
        <w:spacing w:after="0"/>
        <w:ind w:left="0"/>
        <w:jc w:val="both"/>
      </w:pPr>
      <w:r>
        <w:rPr>
          <w:rFonts w:ascii="Times New Roman"/>
          <w:b w:val="false"/>
          <w:i w:val="false"/>
          <w:color w:val="000000"/>
          <w:sz w:val="28"/>
        </w:rPr>
        <w:t>
      көрсетілген адамдарға, коммуналдық қызметтер үшін шығындарын төлеуге ай сайын 2 (екі) айлық есептік көрсеткіш шекті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Шортанды аудандық мәслихатының 22.04.2025 </w:t>
      </w:r>
      <w:r>
        <w:rPr>
          <w:rFonts w:ascii="Times New Roman"/>
          <w:b w:val="false"/>
          <w:i w:val="false"/>
          <w:color w:val="000000"/>
          <w:sz w:val="28"/>
        </w:rPr>
        <w:t>№ 8С-36/3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Шортанды аудандық мәслихатының 10.01.2025 </w:t>
      </w:r>
      <w:r>
        <w:rPr>
          <w:rFonts w:ascii="Times New Roman"/>
          <w:b w:val="false"/>
          <w:i w:val="false"/>
          <w:color w:val="000000"/>
          <w:sz w:val="28"/>
        </w:rPr>
        <w:t>№ 8С-33/2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13. Әлеуметтік көмек көрсетуге жұмсалатын шығыстарды қаржыландыру Шортанды ауданының бюджетінде көзделген ағымдағы қаржы жылына арналған қаражат шегінде жүзеге асырылады.</w:t>
      </w:r>
    </w:p>
    <w:bookmarkEnd w:id="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Шортанды аудандық мәслихатының 10.01.2025 </w:t>
      </w:r>
      <w:r>
        <w:rPr>
          <w:rFonts w:ascii="Times New Roman"/>
          <w:b w:val="false"/>
          <w:i w:val="false"/>
          <w:color w:val="000000"/>
          <w:sz w:val="28"/>
        </w:rPr>
        <w:t>№ 8С-33/2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Шортанды аудандық мәслихатының 10.01.2025 </w:t>
      </w:r>
      <w:r>
        <w:rPr>
          <w:rFonts w:ascii="Times New Roman"/>
          <w:b w:val="false"/>
          <w:i w:val="false"/>
          <w:color w:val="000000"/>
          <w:sz w:val="28"/>
        </w:rPr>
        <w:t>№ 8С-33/2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8С-10/3 шешіміне</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Шортанды аудандық мәслихатының күші жойылды деп танылған кейбір шешімдерінің тізбесі</w:t>
      </w:r>
    </w:p>
    <w:bookmarkEnd w:id="9"/>
    <w:p>
      <w:pPr>
        <w:spacing w:after="0"/>
        <w:ind w:left="0"/>
        <w:jc w:val="both"/>
      </w:pPr>
      <w:r>
        <w:rPr>
          <w:rFonts w:ascii="Times New Roman"/>
          <w:b w:val="false"/>
          <w:i w:val="false"/>
          <w:color w:val="000000"/>
          <w:sz w:val="28"/>
        </w:rPr>
        <w:t xml:space="preserve">
      1.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Шортанды аудандық мәслихатының 2019 жылғы 29 тамыздағы № С-46/3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7349 болып тіркелген).</w:t>
      </w:r>
    </w:p>
    <w:p>
      <w:pPr>
        <w:spacing w:after="0"/>
        <w:ind w:left="0"/>
        <w:jc w:val="both"/>
      </w:pPr>
      <w:r>
        <w:rPr>
          <w:rFonts w:ascii="Times New Roman"/>
          <w:b w:val="false"/>
          <w:i w:val="false"/>
          <w:color w:val="000000"/>
          <w:sz w:val="28"/>
        </w:rPr>
        <w:t xml:space="preserve">
      2.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Шортанды аудандық мәслихатының 2020 жылғы 28 ақпандағы № С-53/3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7708 болып тіркелген).</w:t>
      </w:r>
    </w:p>
    <w:p>
      <w:pPr>
        <w:spacing w:after="0"/>
        <w:ind w:left="0"/>
        <w:jc w:val="both"/>
      </w:pPr>
      <w:r>
        <w:rPr>
          <w:rFonts w:ascii="Times New Roman"/>
          <w:b w:val="false"/>
          <w:i w:val="false"/>
          <w:color w:val="000000"/>
          <w:sz w:val="28"/>
        </w:rPr>
        <w:t xml:space="preserve">
      3.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Шортанды аудандық мәслихатының 2020 жылғы 10 қыркүйектегі № С-63/3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8024 болып тіркелген).</w:t>
      </w:r>
    </w:p>
    <w:p>
      <w:pPr>
        <w:spacing w:after="0"/>
        <w:ind w:left="0"/>
        <w:jc w:val="both"/>
      </w:pPr>
      <w:r>
        <w:rPr>
          <w:rFonts w:ascii="Times New Roman"/>
          <w:b w:val="false"/>
          <w:i w:val="false"/>
          <w:color w:val="000000"/>
          <w:sz w:val="28"/>
        </w:rPr>
        <w:t xml:space="preserve">
      4.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Шортанды аудандық мәслихатының 2020 жылғы 10 желтоқсандағы № С-69/3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8266 болып тіркелген).</w:t>
      </w:r>
    </w:p>
    <w:p>
      <w:pPr>
        <w:spacing w:after="0"/>
        <w:ind w:left="0"/>
        <w:jc w:val="both"/>
      </w:pPr>
      <w:r>
        <w:rPr>
          <w:rFonts w:ascii="Times New Roman"/>
          <w:b w:val="false"/>
          <w:i w:val="false"/>
          <w:color w:val="000000"/>
          <w:sz w:val="28"/>
        </w:rPr>
        <w:t xml:space="preserve">
      5.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Шортанды аудандық мәслихатының 2022 жылғы 12 қыркүйектегі № 7С-29/2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29646 болып тіркелген).</w:t>
      </w:r>
    </w:p>
    <w:p>
      <w:pPr>
        <w:spacing w:after="0"/>
        <w:ind w:left="0"/>
        <w:jc w:val="both"/>
      </w:pPr>
      <w:r>
        <w:rPr>
          <w:rFonts w:ascii="Times New Roman"/>
          <w:b w:val="false"/>
          <w:i w:val="false"/>
          <w:color w:val="000000"/>
          <w:sz w:val="28"/>
        </w:rPr>
        <w:t xml:space="preserve">
      6.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Шортанды аудандық мәслихатының 2022 жылғы 7 желтоқсандағы № 7С-33/3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31049 болып тіркелген).</w:t>
      </w:r>
    </w:p>
    <w:p>
      <w:pPr>
        <w:spacing w:after="0"/>
        <w:ind w:left="0"/>
        <w:jc w:val="both"/>
      </w:pPr>
      <w:r>
        <w:rPr>
          <w:rFonts w:ascii="Times New Roman"/>
          <w:b w:val="false"/>
          <w:i w:val="false"/>
          <w:color w:val="000000"/>
          <w:sz w:val="28"/>
        </w:rPr>
        <w:t xml:space="preserve">
      7. "Шортанды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Шортанды аудандық мәслихатының 2023 жылғы 6 сәуірдегі № 8С-2/4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8532-03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