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dd782" w14:textId="ccdd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2022 жылғы 18 наурыздағы № 7С-20/3 "Шортанды ауданында тұрғын үй көмегін көрсетудің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2023 жылғы 6 сәуірдегі № 8С-2/5 шешімі. Ақмола облысының Әділет департаментінде 2023 жылғы 14 сәуірде № 8538-03 болып тіркелді. Күші жойылды - Ақмола облысы Шортанды аудандық мәслихатының 2023 жылғы 24 қазандағы № 8С-9/3 шешімімен</w:t>
      </w:r>
    </w:p>
    <w:p>
      <w:pPr>
        <w:spacing w:after="0"/>
        <w:ind w:left="0"/>
        <w:jc w:val="both"/>
      </w:pPr>
      <w:r>
        <w:rPr>
          <w:rFonts w:ascii="Times New Roman"/>
          <w:b w:val="false"/>
          <w:i w:val="false"/>
          <w:color w:val="ff0000"/>
          <w:sz w:val="28"/>
        </w:rPr>
        <w:t xml:space="preserve">
      Ескерту. Күші жойылды - Ақмола облысы Шортанды аудандық мәслихатының 24.10.2023 </w:t>
      </w:r>
      <w:r>
        <w:rPr>
          <w:rFonts w:ascii="Times New Roman"/>
          <w:b w:val="false"/>
          <w:i w:val="false"/>
          <w:color w:val="ff0000"/>
          <w:sz w:val="28"/>
        </w:rPr>
        <w:t>№ 8С-9/3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Шортанды аудандық мәслихаты ШЕШТІ:</w:t>
      </w:r>
    </w:p>
    <w:bookmarkEnd w:id="0"/>
    <w:bookmarkStart w:name="z2" w:id="1"/>
    <w:p>
      <w:pPr>
        <w:spacing w:after="0"/>
        <w:ind w:left="0"/>
        <w:jc w:val="both"/>
      </w:pPr>
      <w:r>
        <w:rPr>
          <w:rFonts w:ascii="Times New Roman"/>
          <w:b w:val="false"/>
          <w:i w:val="false"/>
          <w:color w:val="000000"/>
          <w:sz w:val="28"/>
        </w:rPr>
        <w:t xml:space="preserve">
      1. Шортанды аудандық мәслихатының 2022 жылғы 18 наурыздағы № 7С-20/3 "Шортанды ауданында тұрғын үй көмегін көрсетудің мөлшерін және тәртібін айқындау туралы" (Нормативтік құқықтық актілерді мемлекеттік тіркеу тізілімінде № 27276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Тұрғын үй көмегі жергілікті бюджет қаражаты есебінен Шортанды ауданында тұратын,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жиыны ретiнде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білдірілген тоқсанның алдындағы тоқсанға тұрғын үй көмегін алуға үміткер отбасының (Қазақстан Республикасы азаматының) жиынтық табысын есептеу қағидаларға сәйкес Қазақстан Республикасы Индустрия және инфрақұрылымдық даму министрінің 2020 жылғы 24 сәуірдегі № 226 бұйрығымен бекітілген (Нормативтік құқықтық актілерді мемлекеттік тіркеу тізілімінде № 20498 болып тіркелген) есептейді.";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 жаңа редакцияда жазылсын:</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жергiлiктi өкiлдi органдар белгiлеген шектi жол берiлетiн деңгейiнiң арасындағы айырма ретiнде 10 (он) пайыз мөлшерінде айқындалады.".</w:t>
      </w:r>
    </w:p>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