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53a9" w14:textId="ec55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2021 жылғы 11 ақпандағы № 13/2-7 "Целиноград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2023 жылғы 10 тамыздағы № 69/9-8 шешімі. Ақмола облысының Әділет департаментінде 2023 жылғы 14 тамызда № 8607-03 болып тіркелді. Күші жойылды - Ақмола облысы Целиноград аудандық мәслихатының 2024 жылғы 1 наурыздағы № 143/18-8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01.03.2024 </w:t>
      </w:r>
      <w:r>
        <w:rPr>
          <w:rFonts w:ascii="Times New Roman"/>
          <w:b w:val="false"/>
          <w:i w:val="false"/>
          <w:color w:val="ff0000"/>
          <w:sz w:val="28"/>
        </w:rPr>
        <w:t>№ 143/18-8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тұрғын үй көмегін көрсету мөлшерін және тәртібін айқындау туралы" 2021 жылғы 11 ақпандағы № 13/2-7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8363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бекітілген Тұрғын үй көмегін алуға үмiткер отбасының (Қазақстан Республикасы азаматының) жиынтық табысын есептеу қағидаларына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Шекті жол берілетін шығыстар үлесі: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бір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