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94684" w14:textId="2b946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Сандықтау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Ақмола облысы Сандықтау аудандық мәслихатының 2023 жылғы 26 желтоқсандағы № 8/6 шешімі. Ақмола облысының Әділет департаментінде 2024 жылғы 11 қантарда № 8685-03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Сандықтау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Сандықтау ауданы бойынша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Күші жойылды деп танылсын:</w:t>
      </w:r>
    </w:p>
    <w:bookmarkEnd w:id="2"/>
    <w:bookmarkStart w:name="z4" w:id="3"/>
    <w:p>
      <w:pPr>
        <w:spacing w:after="0"/>
        <w:ind w:left="0"/>
        <w:jc w:val="both"/>
      </w:pPr>
      <w:r>
        <w:rPr>
          <w:rFonts w:ascii="Times New Roman"/>
          <w:b w:val="false"/>
          <w:i w:val="false"/>
          <w:color w:val="000000"/>
          <w:sz w:val="28"/>
        </w:rPr>
        <w:t xml:space="preserve">
      Ақмола облысы Сандықтау аудандық мәслихатының "Сандықтау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2022 жылғы 17 наурыздағы № 15/1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27759 болып тіркелген);</w:t>
      </w:r>
    </w:p>
    <w:bookmarkEnd w:id="3"/>
    <w:bookmarkStart w:name="z5" w:id="4"/>
    <w:p>
      <w:pPr>
        <w:spacing w:after="0"/>
        <w:ind w:left="0"/>
        <w:jc w:val="both"/>
      </w:pPr>
      <w:r>
        <w:rPr>
          <w:rFonts w:ascii="Times New Roman"/>
          <w:b w:val="false"/>
          <w:i w:val="false"/>
          <w:color w:val="000000"/>
          <w:sz w:val="28"/>
        </w:rPr>
        <w:t xml:space="preserve">
      Ақмола облысы Сандықтау аудандық мәслихатының "Ақмола облысы Сандықтау аудандық мәслихатының 2022 жылғы 17 наурыздағы № 15/1 "Сандықтау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2022 жылғы 8 қарашадағы № 25/2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30518 болып тіркелген).</w:t>
      </w:r>
    </w:p>
    <w:bookmarkEnd w:id="4"/>
    <w:bookmarkStart w:name="z6"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Сандықтау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Г.Мустафина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26 желтоқсандағы</w:t>
            </w:r>
            <w:r>
              <w:br/>
            </w:r>
            <w:r>
              <w:rPr>
                <w:rFonts w:ascii="Times New Roman"/>
                <w:b w:val="false"/>
                <w:i w:val="false"/>
                <w:color w:val="000000"/>
                <w:sz w:val="20"/>
              </w:rPr>
              <w:t>№ 8/6 шешімімен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Сандықтау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6"/>
    <w:bookmarkStart w:name="z9" w:id="7"/>
    <w:p>
      <w:pPr>
        <w:spacing w:after="0"/>
        <w:ind w:left="0"/>
        <w:jc w:val="left"/>
      </w:pPr>
      <w:r>
        <w:rPr>
          <w:rFonts w:ascii="Times New Roman"/>
          <w:b/>
          <w:i w:val="false"/>
          <w:color w:val="000000"/>
        </w:rPr>
        <w:t xml:space="preserve"> 1-тарау. Жалпы ережелер</w:t>
      </w:r>
    </w:p>
    <w:bookmarkEnd w:id="7"/>
    <w:p>
      <w:pPr>
        <w:spacing w:after="0"/>
        <w:ind w:left="0"/>
        <w:jc w:val="both"/>
      </w:pPr>
      <w:r>
        <w:rPr>
          <w:rFonts w:ascii="Times New Roman"/>
          <w:b w:val="false"/>
          <w:i w:val="false"/>
          <w:color w:val="000000"/>
          <w:sz w:val="28"/>
        </w:rPr>
        <w:t xml:space="preserve">
      1. Сандықтау ауданы бойынша әлеуметтiк көмек көрсетудiң, оның мөлшерлерiн белгiлеудің және мұқтаж азаматтардың жекелеген санаттарының тiзбесiн айқындаудың қағидалары (бұдан әрі – Қағидалар)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Сандықтау ауданы бойынша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p>
      <w:pPr>
        <w:spacing w:after="0"/>
        <w:ind w:left="0"/>
        <w:jc w:val="both"/>
      </w:pPr>
      <w:r>
        <w:rPr>
          <w:rFonts w:ascii="Times New Roman"/>
          <w:b w:val="false"/>
          <w:i w:val="false"/>
          <w:color w:val="000000"/>
          <w:sz w:val="28"/>
        </w:rPr>
        <w:t>
      2. Осы Қағидалар Сандықтау ауданы аумағында тұрақты тұратын адамдарға қолданылады.</w:t>
      </w:r>
    </w:p>
    <w:bookmarkStart w:name="z12" w:id="8"/>
    <w:p>
      <w:pPr>
        <w:spacing w:after="0"/>
        <w:ind w:left="0"/>
        <w:jc w:val="both"/>
      </w:pPr>
      <w:r>
        <w:rPr>
          <w:rFonts w:ascii="Times New Roman"/>
          <w:b w:val="false"/>
          <w:i w:val="false"/>
          <w:color w:val="000000"/>
          <w:sz w:val="28"/>
        </w:rPr>
        <w:t>
      3. Осы Қағидаларда пайдаланылатын негізгі терминдер мен ұғымдар:</w:t>
      </w:r>
    </w:p>
    <w:bookmarkEnd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Сандықтау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Сандықтау ауданының әкімдігі мұқтаж азаматтардың жекелеген санаттарына (бұдан әрі – алушылар), сондай-ақ атаулы күндер мен мереке күндеріне орай ақшалай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"Сандықтау аудандық жұмыспен қамту және әлеуметтiк бағдарламалар бөлiмi" мемлекеттiк мекемесi;</w:t>
      </w:r>
    </w:p>
    <w:p>
      <w:pPr>
        <w:spacing w:after="0"/>
        <w:ind w:left="0"/>
        <w:jc w:val="both"/>
      </w:pPr>
      <w:r>
        <w:rPr>
          <w:rFonts w:ascii="Times New Roman"/>
          <w:b w:val="false"/>
          <w:i w:val="false"/>
          <w:color w:val="000000"/>
          <w:sz w:val="28"/>
        </w:rPr>
        <w:t>
      5)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7)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11) шекті мөлшер – әлеуметтік көмектің бекітілген ең жоғары мөлшері.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Ақмола облысы Сандықтау аудандық мәслихатының 22.05.2024 </w:t>
      </w:r>
      <w:r>
        <w:rPr>
          <w:rFonts w:ascii="Times New Roman"/>
          <w:b w:val="false"/>
          <w:i w:val="false"/>
          <w:color w:val="000000"/>
          <w:sz w:val="28"/>
        </w:rPr>
        <w:t>№ 12/6</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 жаңа редакцияда - Ақмола облысы Сандықтау аудандық мәслихатының 29.05.2025 </w:t>
      </w:r>
      <w:r>
        <w:rPr>
          <w:rFonts w:ascii="Times New Roman"/>
          <w:b w:val="false"/>
          <w:i w:val="false"/>
          <w:color w:val="000000"/>
          <w:sz w:val="28"/>
        </w:rPr>
        <w:t>№ 21/4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Республикасының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bookmarkStart w:name="z13" w:id="9"/>
    <w:p>
      <w:pPr>
        <w:spacing w:after="0"/>
        <w:ind w:left="0"/>
        <w:jc w:val="both"/>
      </w:pPr>
      <w:r>
        <w:rPr>
          <w:rFonts w:ascii="Times New Roman"/>
          <w:b w:val="false"/>
          <w:i w:val="false"/>
          <w:color w:val="000000"/>
          <w:sz w:val="28"/>
        </w:rPr>
        <w:t>
      5. Әлеуметтік көмек бір рет және (немесе) мезгіл-мезгіл (ай сайын, жылына 1 рет, екі жылда 1 рет) көрсетіледі.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Ақмола облысы Сандықтау аудандық мәслихатының 29.05.2025 </w:t>
      </w:r>
      <w:r>
        <w:rPr>
          <w:rFonts w:ascii="Times New Roman"/>
          <w:b w:val="false"/>
          <w:i w:val="false"/>
          <w:color w:val="000000"/>
          <w:sz w:val="28"/>
        </w:rPr>
        <w:t>№ 21/4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Әлеуметтік көмек көрсету үшін мереке күндері мен атаулы күндер тізбесі: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8 наурыз - Халықаралық әйелдер күні;</w:t>
      </w:r>
    </w:p>
    <w:p>
      <w:pPr>
        <w:spacing w:after="0"/>
        <w:ind w:left="0"/>
        <w:jc w:val="both"/>
      </w:pPr>
      <w:r>
        <w:rPr>
          <w:rFonts w:ascii="Times New Roman"/>
          <w:b w:val="false"/>
          <w:i w:val="false"/>
          <w:color w:val="000000"/>
          <w:sz w:val="28"/>
        </w:rPr>
        <w:t>
      3) 7 мамыр - Отан қорғаушы күні;</w:t>
      </w:r>
    </w:p>
    <w:p>
      <w:pPr>
        <w:spacing w:after="0"/>
        <w:ind w:left="0"/>
        <w:jc w:val="both"/>
      </w:pPr>
      <w:r>
        <w:rPr>
          <w:rFonts w:ascii="Times New Roman"/>
          <w:b w:val="false"/>
          <w:i w:val="false"/>
          <w:color w:val="000000"/>
          <w:sz w:val="28"/>
        </w:rPr>
        <w:t>
      4) 9 мамыр - Жеңіс күні;</w:t>
      </w:r>
    </w:p>
    <w:p>
      <w:pPr>
        <w:spacing w:after="0"/>
        <w:ind w:left="0"/>
        <w:jc w:val="both"/>
      </w:pPr>
      <w:r>
        <w:rPr>
          <w:rFonts w:ascii="Times New Roman"/>
          <w:b w:val="false"/>
          <w:i w:val="false"/>
          <w:color w:val="000000"/>
          <w:sz w:val="28"/>
        </w:rPr>
        <w:t>
      5)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6) 29 тамыз - Семей ядролық сынақ полигонының жабылған күні;</w:t>
      </w:r>
    </w:p>
    <w:p>
      <w:pPr>
        <w:spacing w:after="0"/>
        <w:ind w:left="0"/>
        <w:jc w:val="both"/>
      </w:pPr>
      <w:r>
        <w:rPr>
          <w:rFonts w:ascii="Times New Roman"/>
          <w:b w:val="false"/>
          <w:i w:val="false"/>
          <w:color w:val="000000"/>
          <w:sz w:val="28"/>
        </w:rPr>
        <w:t>
      7) 1 қазан – Қарттар күні;</w:t>
      </w:r>
    </w:p>
    <w:p>
      <w:pPr>
        <w:spacing w:after="0"/>
        <w:ind w:left="0"/>
        <w:jc w:val="both"/>
      </w:pPr>
      <w:r>
        <w:rPr>
          <w:rFonts w:ascii="Times New Roman"/>
          <w:b w:val="false"/>
          <w:i w:val="false"/>
          <w:color w:val="000000"/>
          <w:sz w:val="28"/>
        </w:rPr>
        <w:t>
      8) Қазан айының екінші жексенбісі – Қазақстан Республикасының Мүгедектігі бар адамдар күні;</w:t>
      </w:r>
    </w:p>
    <w:p>
      <w:pPr>
        <w:spacing w:after="0"/>
        <w:ind w:left="0"/>
        <w:jc w:val="both"/>
      </w:pPr>
      <w:r>
        <w:rPr>
          <w:rFonts w:ascii="Times New Roman"/>
          <w:b w:val="false"/>
          <w:i w:val="false"/>
          <w:color w:val="000000"/>
          <w:sz w:val="28"/>
        </w:rPr>
        <w:t>
      9) 16 желтоқсан – Тəуелсіздік күні;</w:t>
      </w:r>
    </w:p>
    <w:p>
      <w:pPr>
        <w:spacing w:after="0"/>
        <w:ind w:left="0"/>
        <w:jc w:val="both"/>
      </w:pPr>
      <w:r>
        <w:rPr>
          <w:rFonts w:ascii="Times New Roman"/>
          <w:b w:val="false"/>
          <w:i w:val="false"/>
          <w:color w:val="000000"/>
          <w:sz w:val="28"/>
        </w:rPr>
        <w:t>
      10) 1-2 қаңтар - Жаңа жыл.</w:t>
      </w:r>
    </w:p>
    <w:bookmarkStart w:name="z10" w:id="10"/>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10"/>
    <w:bookmarkStart w:name="z14" w:id="11"/>
    <w:p>
      <w:pPr>
        <w:spacing w:after="0"/>
        <w:ind w:left="0"/>
        <w:jc w:val="both"/>
      </w:pPr>
      <w:r>
        <w:rPr>
          <w:rFonts w:ascii="Times New Roman"/>
          <w:b w:val="false"/>
          <w:i w:val="false"/>
          <w:color w:val="000000"/>
          <w:sz w:val="28"/>
        </w:rPr>
        <w:t>
      7. Азаматтарды мұқтаждар санатына жатқызу үшін мыналар негіз болады:</w:t>
      </w:r>
    </w:p>
    <w:bookmarkEnd w:id="11"/>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ең төмен күнкөріс деңгейіне бір еселік қатынаста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 бекіткен азаматтарды мұқтаждар санатына жатқызу негіздерінің тізбесін басшылыққа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Сандықтау аудандық мәслихатының 29.05.2025 </w:t>
      </w:r>
      <w:r>
        <w:rPr>
          <w:rFonts w:ascii="Times New Roman"/>
          <w:b w:val="false"/>
          <w:i w:val="false"/>
          <w:color w:val="000000"/>
          <w:sz w:val="28"/>
        </w:rPr>
        <w:t>№ 21/4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Алушылардың жекелеген санаттары үшін атаулы күндер мен мереке күндеріне орай әлеуметтік көмектің мөлшерін жергілікті өкілді орган облыс жергілікті атқарушы органымен келісу бойынша бірыңғай мөлшерде белгілейді.</w:t>
      </w:r>
    </w:p>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Start w:name="z15" w:id="12"/>
    <w:p>
      <w:pPr>
        <w:spacing w:after="0"/>
        <w:ind w:left="0"/>
        <w:jc w:val="both"/>
      </w:pPr>
      <w:r>
        <w:rPr>
          <w:rFonts w:ascii="Times New Roman"/>
          <w:b w:val="false"/>
          <w:i w:val="false"/>
          <w:color w:val="000000"/>
          <w:sz w:val="28"/>
        </w:rPr>
        <w:t>
      10. Мереке күндері мен атаулы күндерге әлеуметтік көмек оны алушылардан өтініштер талап етілмей жылына 1 рет азаматтардың келесі санаттарына көрсетіледі:</w:t>
      </w:r>
    </w:p>
    <w:bookmarkEnd w:id="12"/>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күніне:</w:t>
      </w:r>
    </w:p>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25 (жиырма бес) айлық есептік көрсеткіш мөлшерінде;</w:t>
      </w:r>
    </w:p>
    <w:p>
      <w:pPr>
        <w:spacing w:after="0"/>
        <w:ind w:left="0"/>
        <w:jc w:val="both"/>
      </w:pPr>
      <w:r>
        <w:rPr>
          <w:rFonts w:ascii="Times New Roman"/>
          <w:b w:val="false"/>
          <w:i w:val="false"/>
          <w:color w:val="000000"/>
          <w:sz w:val="28"/>
        </w:rPr>
        <w:t>
      2) 8 наурыз - Халықаралық әйелдер күніне:</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І және ІІ дәрежелі "Ана даңқы" ордендерімен наградталған көпбалалы аналарға, 2 (екі) айлық есептік көрсеткіш мөлшерінде;</w:t>
      </w:r>
    </w:p>
    <w:p>
      <w:pPr>
        <w:spacing w:after="0"/>
        <w:ind w:left="0"/>
        <w:jc w:val="both"/>
      </w:pPr>
      <w:r>
        <w:rPr>
          <w:rFonts w:ascii="Times New Roman"/>
          <w:b w:val="false"/>
          <w:i w:val="false"/>
          <w:color w:val="000000"/>
          <w:sz w:val="28"/>
        </w:rPr>
        <w:t>
      3) 7 мамыр - Отан қорғаушы күніне: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25 (жиырма бес) айлық есептік көрсеткіш мөлшерінде;</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25 (жиырма бес) айлық есептік көрсеткіш мөлшерінде;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25 (жиырма бес) айлық есептік көрсеткіш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25 (жиырма бес)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25 (жиырма бес) айлық есептік көрсеткіш мөлшерінде;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 25 (жиырма бес) айлық есептік көрсеткіш мөлшерінде;</w:t>
      </w:r>
    </w:p>
    <w:p>
      <w:pPr>
        <w:spacing w:after="0"/>
        <w:ind w:left="0"/>
        <w:jc w:val="both"/>
      </w:pPr>
      <w:r>
        <w:rPr>
          <w:rFonts w:ascii="Times New Roman"/>
          <w:b w:val="false"/>
          <w:i w:val="false"/>
          <w:color w:val="000000"/>
          <w:sz w:val="28"/>
        </w:rPr>
        <w:t>
      4) 9 мамыр - Жеңіс күніне:</w:t>
      </w:r>
    </w:p>
    <w:p>
      <w:pPr>
        <w:spacing w:after="0"/>
        <w:ind w:left="0"/>
        <w:jc w:val="both"/>
      </w:pPr>
      <w:r>
        <w:rPr>
          <w:rFonts w:ascii="Times New Roman"/>
          <w:b w:val="false"/>
          <w:i w:val="false"/>
          <w:color w:val="000000"/>
          <w:sz w:val="28"/>
        </w:rPr>
        <w:t>
      Ұлы Отан соғысының ардагерлеріне, 1500000 (бір миллион бес жүз мың) теңге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13 (он үш)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13 (он үш)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13 (он үш)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13 (он үш) айлық есептік көрсеткіш мөлшерінде;</w:t>
      </w:r>
    </w:p>
    <w:p>
      <w:pPr>
        <w:spacing w:after="0"/>
        <w:ind w:left="0"/>
        <w:jc w:val="both"/>
      </w:pPr>
      <w:r>
        <w:rPr>
          <w:rFonts w:ascii="Times New Roman"/>
          <w:b w:val="false"/>
          <w:i w:val="false"/>
          <w:color w:val="000000"/>
          <w:sz w:val="28"/>
        </w:rPr>
        <w:t>
      5) 31 мамыр - Саяси қуғын-сүргін және ашаршылық құрбандарын еске алу күніне:</w:t>
      </w:r>
    </w:p>
    <w:p>
      <w:pPr>
        <w:spacing w:after="0"/>
        <w:ind w:left="0"/>
        <w:jc w:val="both"/>
      </w:pPr>
      <w:r>
        <w:rPr>
          <w:rFonts w:ascii="Times New Roman"/>
          <w:b w:val="false"/>
          <w:i w:val="false"/>
          <w:color w:val="000000"/>
          <w:sz w:val="28"/>
        </w:rPr>
        <w:t>
      саяси қуғын-сүргiндер құрбандарына және саяси қуғын-сүргiндерден зардап шеккендерге, 3 (үш) айлық есептік көрсеткіш мөлшерінде;</w:t>
      </w:r>
    </w:p>
    <w:p>
      <w:pPr>
        <w:spacing w:after="0"/>
        <w:ind w:left="0"/>
        <w:jc w:val="both"/>
      </w:pPr>
      <w:r>
        <w:rPr>
          <w:rFonts w:ascii="Times New Roman"/>
          <w:b w:val="false"/>
          <w:i w:val="false"/>
          <w:color w:val="000000"/>
          <w:sz w:val="28"/>
        </w:rPr>
        <w:t>
      6) 29 тамыз - Семей ядролық сынақ полигонының жабылған күніне:</w:t>
      </w:r>
    </w:p>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азаматтарға, 3 (үш) айлық есептік көрсеткіш мөлшерінде;</w:t>
      </w:r>
    </w:p>
    <w:p>
      <w:pPr>
        <w:spacing w:after="0"/>
        <w:ind w:left="0"/>
        <w:jc w:val="both"/>
      </w:pPr>
      <w:r>
        <w:rPr>
          <w:rFonts w:ascii="Times New Roman"/>
          <w:b w:val="false"/>
          <w:i w:val="false"/>
          <w:color w:val="000000"/>
          <w:sz w:val="28"/>
        </w:rPr>
        <w:t>
      7) 1 қазан - Қарттар күніне:</w:t>
      </w:r>
    </w:p>
    <w:p>
      <w:pPr>
        <w:spacing w:after="0"/>
        <w:ind w:left="0"/>
        <w:jc w:val="both"/>
      </w:pPr>
      <w:r>
        <w:rPr>
          <w:rFonts w:ascii="Times New Roman"/>
          <w:b w:val="false"/>
          <w:i w:val="false"/>
          <w:color w:val="000000"/>
          <w:sz w:val="28"/>
        </w:rPr>
        <w:t>
      ең төменгі және ең төменгі зейнетақы мөлшерінен төмен зейнеткерлерге 2 (екі) айлық есептік көрсеткіш мөлшерінде;</w:t>
      </w:r>
    </w:p>
    <w:p>
      <w:pPr>
        <w:spacing w:after="0"/>
        <w:ind w:left="0"/>
        <w:jc w:val="both"/>
      </w:pPr>
      <w:r>
        <w:rPr>
          <w:rFonts w:ascii="Times New Roman"/>
          <w:b w:val="false"/>
          <w:i w:val="false"/>
          <w:color w:val="000000"/>
          <w:sz w:val="28"/>
        </w:rPr>
        <w:t>
      8) Қазан айының екінші жексенбісі - Қазақстан Республикасының Мүгедектігі бар адамдар күніне:</w:t>
      </w:r>
    </w:p>
    <w:p>
      <w:pPr>
        <w:spacing w:after="0"/>
        <w:ind w:left="0"/>
        <w:jc w:val="both"/>
      </w:pPr>
      <w:r>
        <w:rPr>
          <w:rFonts w:ascii="Times New Roman"/>
          <w:b w:val="false"/>
          <w:i w:val="false"/>
          <w:color w:val="000000"/>
          <w:sz w:val="28"/>
        </w:rPr>
        <w:t>
      барлық топтағы мүгедектігі бар адамдарға және мүгедектігі бар балаларға, 2 (екі) айлық есептік көрсеткіш мөлшерінде;</w:t>
      </w:r>
    </w:p>
    <w:p>
      <w:pPr>
        <w:spacing w:after="0"/>
        <w:ind w:left="0"/>
        <w:jc w:val="both"/>
      </w:pPr>
      <w:r>
        <w:rPr>
          <w:rFonts w:ascii="Times New Roman"/>
          <w:b w:val="false"/>
          <w:i w:val="false"/>
          <w:color w:val="000000"/>
          <w:sz w:val="28"/>
        </w:rPr>
        <w:t>
      9) 16 желтоқсан - Тәуелсіздік күніне:</w:t>
      </w:r>
    </w:p>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қуғын-сүргіндерге ұшыраған адамдарға 60 (алпыс) айлық есептік көрсеткіш мөлшерінде;</w:t>
      </w:r>
    </w:p>
    <w:p>
      <w:pPr>
        <w:spacing w:after="0"/>
        <w:ind w:left="0"/>
        <w:jc w:val="both"/>
      </w:pPr>
      <w:r>
        <w:rPr>
          <w:rFonts w:ascii="Times New Roman"/>
          <w:b w:val="false"/>
          <w:i w:val="false"/>
          <w:color w:val="000000"/>
          <w:sz w:val="28"/>
        </w:rPr>
        <w:t>
      10) 1-2 қаңтар - Жаңа жылға:</w:t>
      </w:r>
    </w:p>
    <w:p>
      <w:pPr>
        <w:spacing w:after="0"/>
        <w:ind w:left="0"/>
        <w:jc w:val="both"/>
      </w:pPr>
      <w:r>
        <w:rPr>
          <w:rFonts w:ascii="Times New Roman"/>
          <w:b w:val="false"/>
          <w:i w:val="false"/>
          <w:color w:val="000000"/>
          <w:sz w:val="28"/>
        </w:rPr>
        <w:t>
      мүгедектігі бар балаларға, 2 (екі)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Ақмола облысы Сандықтау аудандық мәслихатының 29.05.2025 </w:t>
      </w:r>
      <w:r>
        <w:rPr>
          <w:rFonts w:ascii="Times New Roman"/>
          <w:b w:val="false"/>
          <w:i w:val="false"/>
          <w:color w:val="000000"/>
          <w:sz w:val="28"/>
        </w:rPr>
        <w:t>№ 21/4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11. Әлеуметтік көмек толық мемлекеттік қолдаудағы адамдарды қоспағанда, мұқтаж азаматтардың келесі санаттарына өтініш бойынша көрсетіледі:</w:t>
      </w:r>
    </w:p>
    <w:bookmarkEnd w:id="13"/>
    <w:p>
      <w:pPr>
        <w:spacing w:after="0"/>
        <w:ind w:left="0"/>
        <w:jc w:val="both"/>
      </w:pPr>
      <w:r>
        <w:rPr>
          <w:rFonts w:ascii="Times New Roman"/>
          <w:b w:val="false"/>
          <w:i w:val="false"/>
          <w:color w:val="000000"/>
          <w:sz w:val="28"/>
        </w:rPr>
        <w:t>
      1) кірістерді есепке алмағанда:</w:t>
      </w:r>
    </w:p>
    <w:p>
      <w:pPr>
        <w:spacing w:after="0"/>
        <w:ind w:left="0"/>
        <w:jc w:val="both"/>
      </w:pPr>
      <w:r>
        <w:rPr>
          <w:rFonts w:ascii="Times New Roman"/>
          <w:b w:val="false"/>
          <w:i w:val="false"/>
          <w:color w:val="000000"/>
          <w:sz w:val="28"/>
        </w:rPr>
        <w:t>
      дүлей апаттың немесе өрттің салдарынан зардап шеккен азаматтарға (отбасыларға) бір рет үш айдан кешіктірмей 100 (жүз) айлық есептік көрсеткіштен аспайтын мөлшерде;</w:t>
      </w:r>
    </w:p>
    <w:p>
      <w:pPr>
        <w:spacing w:after="0"/>
        <w:ind w:left="0"/>
        <w:jc w:val="both"/>
      </w:pPr>
      <w:r>
        <w:rPr>
          <w:rFonts w:ascii="Times New Roman"/>
          <w:b w:val="false"/>
          <w:i w:val="false"/>
          <w:color w:val="000000"/>
          <w:sz w:val="28"/>
        </w:rPr>
        <w:t>
      денсаулық сақтау ұйымдарында есепте тұрған әлеуметтік маңызы бар аурулары (адамның иммунитет тапшылығы вирусы (АИВ) тудыратын ауру, туберкулез, қатерлі ісіктер, бірінші типті қант диабеті) бар адамдарға (отбасыларға) аурулардың бір түрі бойынша жылына 1 рет 15 (он бес) айлық есептік көрсеткіш мөлшерінде;</w:t>
      </w:r>
    </w:p>
    <w:p>
      <w:pPr>
        <w:spacing w:after="0"/>
        <w:ind w:left="0"/>
        <w:jc w:val="both"/>
      </w:pPr>
      <w:r>
        <w:rPr>
          <w:rFonts w:ascii="Times New Roman"/>
          <w:b w:val="false"/>
          <w:i w:val="false"/>
          <w:color w:val="000000"/>
          <w:sz w:val="28"/>
        </w:rPr>
        <w:t>
      амбулаториялық емдеудегі белсенді нысандағы туберкулез ауруы бар адамдарға ай сайын 6 айдан артық емес 10 (он) айлық есептік көрсеткіш мөлшерінде;</w:t>
      </w:r>
    </w:p>
    <w:p>
      <w:pPr>
        <w:spacing w:after="0"/>
        <w:ind w:left="0"/>
        <w:jc w:val="both"/>
      </w:pPr>
      <w:r>
        <w:rPr>
          <w:rFonts w:ascii="Times New Roman"/>
          <w:b w:val="false"/>
          <w:i w:val="false"/>
          <w:color w:val="000000"/>
          <w:sz w:val="28"/>
        </w:rPr>
        <w:t>
      диспансерлік есепте тұрған адамның иммунитет тапшылығы вирусы (АИВ) тудыратын ауруды жұқтырған балалардың ата-аналарына немесе өзге де заңды өкілдеріне ай сайын 2 (екі) ең төменгі күнкөріс деңгейі мөлшерінде;</w:t>
      </w:r>
    </w:p>
    <w:p>
      <w:pPr>
        <w:spacing w:after="0"/>
        <w:ind w:left="0"/>
        <w:jc w:val="both"/>
      </w:pPr>
      <w:r>
        <w:rPr>
          <w:rFonts w:ascii="Times New Roman"/>
          <w:b w:val="false"/>
          <w:i w:val="false"/>
          <w:color w:val="000000"/>
          <w:sz w:val="28"/>
        </w:rPr>
        <w:t>
      бас бостандығынан айыру орындарынан босатылған адамдарға бір рет, босатылған күннен бастап үш айдан кешіктірмей 15 (он бес) айлық есептік көрсеткіш мөлшерінде;</w:t>
      </w:r>
    </w:p>
    <w:p>
      <w:pPr>
        <w:spacing w:after="0"/>
        <w:ind w:left="0"/>
        <w:jc w:val="both"/>
      </w:pPr>
      <w:r>
        <w:rPr>
          <w:rFonts w:ascii="Times New Roman"/>
          <w:b w:val="false"/>
          <w:i w:val="false"/>
          <w:color w:val="000000"/>
          <w:sz w:val="28"/>
        </w:rPr>
        <w:t>
      Қазақстан Республикасының колледждерінде күндізгі нысан бойынша ақылы негізде оқитын мүгедектігі бар адамдарға, жетім балаларға және ата-анасының қамқорлығынсыз қалған балаларға оқу орнынан анықтама негізінде жылына 1 рет оқу құнының 100 (жүз) пайызы мөлшерінде;</w:t>
      </w:r>
    </w:p>
    <w:p>
      <w:pPr>
        <w:spacing w:after="0"/>
        <w:ind w:left="0"/>
        <w:jc w:val="both"/>
      </w:pPr>
      <w:r>
        <w:rPr>
          <w:rFonts w:ascii="Times New Roman"/>
          <w:b w:val="false"/>
          <w:i w:val="false"/>
          <w:color w:val="000000"/>
          <w:sz w:val="28"/>
        </w:rPr>
        <w:t xml:space="preserve">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 баптарында</w:t>
      </w:r>
      <w:r>
        <w:rPr>
          <w:rFonts w:ascii="Times New Roman"/>
          <w:b w:val="false"/>
          <w:i w:val="false"/>
          <w:color w:val="000000"/>
          <w:sz w:val="28"/>
        </w:rPr>
        <w:t xml:space="preserve"> көрсетілген адамдарға, "Жаппай саяси қуғын-сүргіндер құрбандарын ақтау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тәртіпте ақталған, Қазақстандағы 1986 жылғы 17-18 желтоқсан оқиғаларына қатысқаны үшін қуғын-сүргіндерге ұшыраған адамдарға,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Қазақстан Республикасы шегінде санаторийлік-курорттық емделуге жолдама құнын өтеуге төлем туралы құжаттар негізінде жылына 1 рет 40 (қырық) айлық есептік көрсеткіш мөлшерінде;</w:t>
      </w:r>
    </w:p>
    <w:p>
      <w:pPr>
        <w:spacing w:after="0"/>
        <w:ind w:left="0"/>
        <w:jc w:val="both"/>
      </w:pPr>
      <w:r>
        <w:rPr>
          <w:rFonts w:ascii="Times New Roman"/>
          <w:b w:val="false"/>
          <w:i w:val="false"/>
          <w:color w:val="000000"/>
          <w:sz w:val="28"/>
        </w:rPr>
        <w:t xml:space="preserve">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 баптарында</w:t>
      </w:r>
      <w:r>
        <w:rPr>
          <w:rFonts w:ascii="Times New Roman"/>
          <w:b w:val="false"/>
          <w:i w:val="false"/>
          <w:color w:val="000000"/>
          <w:sz w:val="28"/>
        </w:rPr>
        <w:t xml:space="preserve"> көрсетілген адамдарға, "Жаппай саяси қуғын-сүргіндер құрбандарын ақтау туралы" Қазақстан Республикасының Заңымен белгіленген тәртіпте ақталған, Қазақстандағы 1986 жылғы 17-18 желтоқсан оқиғаларына қатысқаны үшін қуғын-сүргіндерге ұшыраған адамдарға,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Қазақстан Республикасының аумағы бойынша темір жол немесе автомобиль жолаушылар көлігімен госпитальға емделуге екі жаққа жол жүру құнын өтеуге жөнелту станциясынан және емдеуге жатқызу орнына дейін және кері қайтуға растайтын құжаттарды ұсынған кезде жылына 1 рет 20 (жиырма) айлық есептік көрсеткіштен аспайтын мөлшерде;</w:t>
      </w:r>
    </w:p>
    <w:p>
      <w:pPr>
        <w:spacing w:after="0"/>
        <w:ind w:left="0"/>
        <w:jc w:val="both"/>
      </w:pPr>
      <w:r>
        <w:rPr>
          <w:rFonts w:ascii="Times New Roman"/>
          <w:b w:val="false"/>
          <w:i w:val="false"/>
          <w:color w:val="000000"/>
          <w:sz w:val="28"/>
        </w:rPr>
        <w:t xml:space="preserve">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6-баптарында</w:t>
      </w:r>
      <w:r>
        <w:rPr>
          <w:rFonts w:ascii="Times New Roman"/>
          <w:b w:val="false"/>
          <w:i w:val="false"/>
          <w:color w:val="000000"/>
          <w:sz w:val="28"/>
        </w:rPr>
        <w:t xml:space="preserve"> көрсетілген адамдарға, Қазақстан Республикасы шегінде жылына 1 рет төлем туралы құжаттар негізінде тіс протездеу құнын өтеуге 30 (отыз) айлық есептік көрсеткіш мөлшерінде;</w:t>
      </w:r>
    </w:p>
    <w:p>
      <w:pPr>
        <w:spacing w:after="0"/>
        <w:ind w:left="0"/>
        <w:jc w:val="both"/>
      </w:pPr>
      <w:r>
        <w:rPr>
          <w:rFonts w:ascii="Times New Roman"/>
          <w:b w:val="false"/>
          <w:i w:val="false"/>
          <w:color w:val="000000"/>
          <w:sz w:val="28"/>
        </w:rPr>
        <w:t xml:space="preserve">
      "Ардагерлер туралы" Қазақстан Республикасы Заңының </w:t>
      </w:r>
      <w:r>
        <w:rPr>
          <w:rFonts w:ascii="Times New Roman"/>
          <w:b w:val="false"/>
          <w:i w:val="false"/>
          <w:color w:val="000000"/>
          <w:sz w:val="28"/>
        </w:rPr>
        <w:t>4-бабында</w:t>
      </w:r>
      <w:r>
        <w:rPr>
          <w:rFonts w:ascii="Times New Roman"/>
          <w:b w:val="false"/>
          <w:i w:val="false"/>
          <w:color w:val="000000"/>
          <w:sz w:val="28"/>
        </w:rPr>
        <w:t xml:space="preserve"> көрсетілген адамдарға коммуналдық қызметтер үшін шығындарға ай сайын 100 (жүз) пайыз мөлшерінде;</w:t>
      </w:r>
    </w:p>
    <w:p>
      <w:pPr>
        <w:spacing w:after="0"/>
        <w:ind w:left="0"/>
        <w:jc w:val="both"/>
      </w:pPr>
      <w:r>
        <w:rPr>
          <w:rFonts w:ascii="Times New Roman"/>
          <w:b w:val="false"/>
          <w:i w:val="false"/>
          <w:color w:val="000000"/>
          <w:sz w:val="28"/>
        </w:rPr>
        <w:t>
      "Ардагерлер туралы" Қазақстан Республикасы Заңының 5-бабында көрсетілген адамдарға коммуналдық қызметтер үшін шығыстарға ай сайын 2 (екі) айлық есептік көрсеткіш мөлшерінде;</w:t>
      </w:r>
    </w:p>
    <w:p>
      <w:pPr>
        <w:spacing w:after="0"/>
        <w:ind w:left="0"/>
        <w:jc w:val="both"/>
      </w:pPr>
      <w:r>
        <w:rPr>
          <w:rFonts w:ascii="Times New Roman"/>
          <w:b w:val="false"/>
          <w:i w:val="false"/>
          <w:color w:val="000000"/>
          <w:sz w:val="28"/>
        </w:rPr>
        <w:t>
      абилитациялаудың және оңалтудың жеке бағдарламасына сәйкес санаторийлік-курорттық емдеу қызметтері әзірленген мүгедектігі бар адамдарды қоспағанда, жасына байланысты зейнеткерлерге Қазақстан Республикасы шегінде санаторийлік-курорттық емделуге жолдаманың құнын өтеуге төлем туралы құжаттар негізінде екі жылда 1 рет 30 (отыз) айлық есептік көрсеткіш мөлшерінде.</w:t>
      </w:r>
    </w:p>
    <w:p>
      <w:pPr>
        <w:spacing w:after="0"/>
        <w:ind w:left="0"/>
        <w:jc w:val="both"/>
      </w:pPr>
      <w:r>
        <w:rPr>
          <w:rFonts w:ascii="Times New Roman"/>
          <w:b w:val="false"/>
          <w:i w:val="false"/>
          <w:color w:val="000000"/>
          <w:sz w:val="28"/>
        </w:rPr>
        <w:t>
      2) кірістерді ескере отырып, жылына 1 рет:</w:t>
      </w:r>
    </w:p>
    <w:p>
      <w:pPr>
        <w:spacing w:after="0"/>
        <w:ind w:left="0"/>
        <w:jc w:val="both"/>
      </w:pPr>
      <w:r>
        <w:rPr>
          <w:rFonts w:ascii="Times New Roman"/>
          <w:b w:val="false"/>
          <w:i w:val="false"/>
          <w:color w:val="000000"/>
          <w:sz w:val="28"/>
        </w:rPr>
        <w:t>
      жан басына шаққандағы орташа табысы ең төмен күнкөріс деңгейінен төмен отбасылардан шыққан, Қазақстан Республикасының колледждерінде күндізгі нысан бойынша ақылы негізде оқитын студенттерге оқу орнынан анықтама негізінде оқу құнының 100 (жүз) пайызы мөлшерінде;</w:t>
      </w:r>
    </w:p>
    <w:p>
      <w:pPr>
        <w:spacing w:after="0"/>
        <w:ind w:left="0"/>
        <w:jc w:val="both"/>
      </w:pPr>
      <w:r>
        <w:rPr>
          <w:rFonts w:ascii="Times New Roman"/>
          <w:b w:val="false"/>
          <w:i w:val="false"/>
          <w:color w:val="000000"/>
          <w:sz w:val="28"/>
        </w:rPr>
        <w:t>
      жан басына шаққандағы орташа табысы ең төмен күнкөріс деңгейінен төмен отбасылардан шыққан, Қазақстан Республикасының жоғары медициналық оқу орындарында күндізгі нысан бойынша ақылы негізде оқитын студенттерге оқу орнынан анықтама негізінде оқу құнының 100 (жүз) пайызы мөлшерінде;</w:t>
      </w:r>
    </w:p>
    <w:p>
      <w:pPr>
        <w:spacing w:after="0"/>
        <w:ind w:left="0"/>
        <w:jc w:val="both"/>
      </w:pPr>
      <w:r>
        <w:rPr>
          <w:rFonts w:ascii="Times New Roman"/>
          <w:b w:val="false"/>
          <w:i w:val="false"/>
          <w:color w:val="000000"/>
          <w:sz w:val="28"/>
        </w:rPr>
        <w:t>
      жан басына шаққандағы орташа табысы ең төмен күнкөріс деңгейінен төмен пробация қызметінің есебінде тұрған адамдарға 10 (он) айлық есептік көрсеткіш мөлшерінде;</w:t>
      </w:r>
    </w:p>
    <w:p>
      <w:pPr>
        <w:spacing w:after="0"/>
        <w:ind w:left="0"/>
        <w:jc w:val="both"/>
      </w:pPr>
      <w:r>
        <w:rPr>
          <w:rFonts w:ascii="Times New Roman"/>
          <w:b w:val="false"/>
          <w:i w:val="false"/>
          <w:color w:val="000000"/>
          <w:sz w:val="28"/>
        </w:rPr>
        <w:t>
      жан басына шаққандағы орташа табысы ең төмен күнкөріс деңгейінен төмен адамдарға (отбасыларға) 10 (он)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Ақмола облысы Сандықтау аудандық мәслихатының 29.05.2025 </w:t>
      </w:r>
      <w:r>
        <w:rPr>
          <w:rFonts w:ascii="Times New Roman"/>
          <w:b w:val="false"/>
          <w:i w:val="false"/>
          <w:color w:val="000000"/>
          <w:sz w:val="28"/>
        </w:rPr>
        <w:t>№ 21/4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1" w:id="14"/>
    <w:p>
      <w:pPr>
        <w:spacing w:after="0"/>
        <w:ind w:left="0"/>
        <w:jc w:val="left"/>
      </w:pPr>
      <w:r>
        <w:rPr>
          <w:rFonts w:ascii="Times New Roman"/>
          <w:b/>
          <w:i w:val="false"/>
          <w:color w:val="000000"/>
        </w:rPr>
        <w:t xml:space="preserve"> 3-тарау. Әлеуметтік көмек көрсету тәртібі</w:t>
      </w:r>
    </w:p>
    <w:bookmarkEnd w:id="14"/>
    <w:p>
      <w:pPr>
        <w:spacing w:after="0"/>
        <w:ind w:left="0"/>
        <w:jc w:val="both"/>
      </w:pPr>
      <w:r>
        <w:rPr>
          <w:rFonts w:ascii="Times New Roman"/>
          <w:b w:val="false"/>
          <w:i w:val="false"/>
          <w:color w:val="000000"/>
          <w:sz w:val="28"/>
        </w:rPr>
        <w:t>
      12. Әлеуметтік көмек көрсету тәртібі Үлгілік қағидаларға сәйкес айқындалады.</w:t>
      </w:r>
    </w:p>
    <w:bookmarkStart w:name="z17" w:id="15"/>
    <w:p>
      <w:pPr>
        <w:spacing w:after="0"/>
        <w:ind w:left="0"/>
        <w:jc w:val="both"/>
      </w:pPr>
      <w:r>
        <w:rPr>
          <w:rFonts w:ascii="Times New Roman"/>
          <w:b w:val="false"/>
          <w:i w:val="false"/>
          <w:color w:val="000000"/>
          <w:sz w:val="28"/>
        </w:rPr>
        <w:t>
      13. Мынадай:</w:t>
      </w:r>
    </w:p>
    <w:bookmarkEnd w:id="15"/>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Ақмола облысы Сандықтау аудандық мәслихатының 29.05.2025 </w:t>
      </w:r>
      <w:r>
        <w:rPr>
          <w:rFonts w:ascii="Times New Roman"/>
          <w:b w:val="false"/>
          <w:i w:val="false"/>
          <w:color w:val="000000"/>
          <w:sz w:val="28"/>
        </w:rPr>
        <w:t>№ 21/4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14. Әлеуметтік көмек көрсетуге жұмсалатын шығыстарды қаржыландыру Сандықтау ауданының бюджетінде көзделген ағымдағы қаржы жылына арналған қаражат шегінде жүзеге асырылады.</w:t>
      </w:r>
    </w:p>
    <w:bookmarkEnd w:id="16"/>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Ақмола облысы Сандықтау аудандық мәслихатының 29.05.2025 </w:t>
      </w:r>
      <w:r>
        <w:rPr>
          <w:rFonts w:ascii="Times New Roman"/>
          <w:b w:val="false"/>
          <w:i w:val="false"/>
          <w:color w:val="000000"/>
          <w:sz w:val="28"/>
        </w:rPr>
        <w:t>№ 21/4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15. Мынадай:</w:t>
      </w:r>
    </w:p>
    <w:bookmarkEnd w:id="17"/>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тұрақты тұру үшін тиісті әкімшілік – аумақтық бірліктен тыс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p>
      <w:pPr>
        <w:spacing w:after="0"/>
        <w:ind w:left="0"/>
        <w:jc w:val="both"/>
      </w:pPr>
      <w:r>
        <w:rPr>
          <w:rFonts w:ascii="Times New Roman"/>
          <w:b w:val="false"/>
          <w:i w:val="false"/>
          <w:color w:val="000000"/>
          <w:sz w:val="28"/>
        </w:rPr>
        <w:t>
      Осы тармақтың 3) тармақшасы осы Қағидалардың 7-тармағының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Ақмола облысы Сандықтау аудандық мәслихатының 29.05.2025 </w:t>
      </w:r>
      <w:r>
        <w:rPr>
          <w:rFonts w:ascii="Times New Roman"/>
          <w:b w:val="false"/>
          <w:i w:val="false"/>
          <w:color w:val="000000"/>
          <w:sz w:val="28"/>
        </w:rPr>
        <w:t>№ 21/4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both"/>
      </w:pPr>
      <w:r>
        <w:rPr>
          <w:rFonts w:ascii="Times New Roman"/>
          <w:b w:val="false"/>
          <w:i w:val="false"/>
          <w:color w:val="000000"/>
          <w:sz w:val="28"/>
        </w:rPr>
        <w:t>
      17.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