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a685" w14:textId="962a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бойынша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2023 жылғы 30 қарашадағы № А-12/277 қаулысы және Ақмола облысы Сандықтау аудандық мәслихатының 2023 жылғы 30 қарашадағы № 7/3 шешімі. Ақмола облысының Әділет департаментінде 2023 жылғы 11 желтоқсанда № 8665-03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 43-1-бабының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әкімдігі ҚАУЛЫ ЕТЕДІ және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 бойынша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шешімінің орындалуын бақылау Сандықтау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 2023 жылғы 30 қарашадағы № А-12/277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 30 қарашадағы № 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бойынша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