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573f" w14:textId="ace5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Қорғалжын аудандық мәслихатының 2023 жылғы 5 желтоқсандағы № 7/9 шешімі. Ақмола облысының Әділет департаментінде 2023 жылғы 13 желтоқсанда № 8666-03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Қорғалжын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5 желтоқсандағы</w:t>
            </w:r>
            <w:r>
              <w:br/>
            </w:r>
            <w:r>
              <w:rPr>
                <w:rFonts w:ascii="Times New Roman"/>
                <w:b w:val="false"/>
                <w:i w:val="false"/>
                <w:color w:val="000000"/>
                <w:sz w:val="20"/>
              </w:rPr>
              <w:t>№ 7/9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Қорғалжын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 Қорғалжын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Қорғалжын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Қорғалжын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"Қорғалжын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Ақмола облысы Қорғалжын аудандық мәслихатының 24.05.2024 </w:t>
      </w:r>
      <w:r>
        <w:rPr>
          <w:rFonts w:ascii="Times New Roman"/>
          <w:b w:val="false"/>
          <w:i w:val="false"/>
          <w:color w:val="000000"/>
          <w:sz w:val="28"/>
        </w:rPr>
        <w:t>№ 7/17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жаңа редакцияда - Ақмола облысы Қорғалжын аудандық мәслихатының 20.05.2025 </w:t>
      </w:r>
      <w:r>
        <w:rPr>
          <w:rFonts w:ascii="Times New Roman"/>
          <w:b w:val="false"/>
          <w:i w:val="false"/>
          <w:color w:val="000000"/>
          <w:sz w:val="28"/>
        </w:rPr>
        <w:t>№ 11/32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Қорғалжын аудандық мәслихатының 20.05.2025 </w:t>
      </w:r>
      <w:r>
        <w:rPr>
          <w:rFonts w:ascii="Times New Roman"/>
          <w:b w:val="false"/>
          <w:i w:val="false"/>
          <w:color w:val="000000"/>
          <w:sz w:val="28"/>
        </w:rPr>
        <w:t>№ 11/32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7) 16 желтоқсан - Тəуелсіздік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Қорғалжын аудандық мәслихатының 20.05.2025 </w:t>
      </w:r>
      <w:r>
        <w:rPr>
          <w:rFonts w:ascii="Times New Roman"/>
          <w:b w:val="false"/>
          <w:i w:val="false"/>
          <w:color w:val="000000"/>
          <w:sz w:val="28"/>
        </w:rPr>
        <w:t>№ 11/32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облыстың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30 (отыз)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қызметшілердің отбасыларына 10 (он)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 (жиырма)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15 (он бес)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5) 1 қазан - Қарттар күніне:</w:t>
      </w:r>
    </w:p>
    <w:p>
      <w:pPr>
        <w:spacing w:after="0"/>
        <w:ind w:left="0"/>
        <w:jc w:val="both"/>
      </w:pPr>
      <w:r>
        <w:rPr>
          <w:rFonts w:ascii="Times New Roman"/>
          <w:b w:val="false"/>
          <w:i w:val="false"/>
          <w:color w:val="000000"/>
          <w:sz w:val="28"/>
        </w:rPr>
        <w:t>
      зейнетақының ең төменгі мөлшерін немесе зейнетақының ең төменгі мөлшерінен төмен алатын зейнеткерлерге, мемлекеттік базалық зейнетақы төлемін алушыларға 3 (үш) айлық есептік көрсеткіш мөлшерінде;</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және 18 жасқа дейінгі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күніне: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60 (алпыс) айлық есептік көрсеткіш мөлшерінде.</w:t>
      </w:r>
    </w:p>
    <w:p>
      <w:pPr>
        <w:spacing w:after="0"/>
        <w:ind w:left="0"/>
        <w:jc w:val="both"/>
      </w:pPr>
      <w:r>
        <w:rPr>
          <w:rFonts w:ascii="Times New Roman"/>
          <w:b w:val="false"/>
          <w:i w:val="false"/>
          <w:color w:val="000000"/>
          <w:sz w:val="28"/>
        </w:rPr>
        <w:t>
      11. Әлеуметтік көмек өтініш бойынша толық мемлекеттік қамтамасыз етудегі адамдарды қоспағанда, мұқтаж азаматтардың келесі санаттарының біріне кірістері есепке алынбай көрсетіледі:</w:t>
      </w:r>
    </w:p>
    <w:p>
      <w:pPr>
        <w:spacing w:after="0"/>
        <w:ind w:left="0"/>
        <w:jc w:val="both"/>
      </w:pPr>
      <w:r>
        <w:rPr>
          <w:rFonts w:ascii="Times New Roman"/>
          <w:b w:val="false"/>
          <w:i w:val="false"/>
          <w:color w:val="000000"/>
          <w:sz w:val="28"/>
        </w:rPr>
        <w:t>
      1) дүлей апаттың немесе өрттің салдарынан зардап шеккен азаматтарға (отбасыларға) бір рет 30 (отыз) айлық есептік көрсеткіштен аспайтын мөлшерде, бірақ ол басталған сәттен бастап үш айдан кешіктірмей;</w:t>
      </w:r>
    </w:p>
    <w:p>
      <w:pPr>
        <w:spacing w:after="0"/>
        <w:ind w:left="0"/>
        <w:jc w:val="both"/>
      </w:pPr>
      <w:r>
        <w:rPr>
          <w:rFonts w:ascii="Times New Roman"/>
          <w:b w:val="false"/>
          <w:i w:val="false"/>
          <w:color w:val="000000"/>
          <w:sz w:val="28"/>
        </w:rPr>
        <w:t>
      2) әлеуметтік маңызы бар аурулары бар адамдарға (қатерлі ісіктер, адамның иммунитет тапшылығы вирусы (АИВ) тудыратын ауру, бірінші типті қант диабеті) бір рет 15 (он бес) айлық есептік көрсеткіш мөлшерінде;</w:t>
      </w:r>
    </w:p>
    <w:p>
      <w:pPr>
        <w:spacing w:after="0"/>
        <w:ind w:left="0"/>
        <w:jc w:val="both"/>
      </w:pPr>
      <w:r>
        <w:rPr>
          <w:rFonts w:ascii="Times New Roman"/>
          <w:b w:val="false"/>
          <w:i w:val="false"/>
          <w:color w:val="000000"/>
          <w:sz w:val="28"/>
        </w:rPr>
        <w:t>
      3) амбулаториялық емдеудегі туберкулездің белсенді түрлерімен ауыратын адамдарға ай сайын 15 (он бес) айлық есептік көрсеткіш мөлшерінде, бірақ 6 айдан артық емес;</w:t>
      </w:r>
    </w:p>
    <w:p>
      <w:pPr>
        <w:spacing w:after="0"/>
        <w:ind w:left="0"/>
        <w:jc w:val="both"/>
      </w:pPr>
      <w:r>
        <w:rPr>
          <w:rFonts w:ascii="Times New Roman"/>
          <w:b w:val="false"/>
          <w:i w:val="false"/>
          <w:color w:val="000000"/>
          <w:sz w:val="28"/>
        </w:rPr>
        <w:t>
      4) адамның иммунитет тапшылығы вирусы (АИВ) тудыратын ауруды жұқтырған, диспансерлік есепте тұрған балалардың ата - аналарына немесе өзге де заңды өкілдеріне ай сайын 2 (екі) ең төменгі күнкөріс деңгейінің мөлшерінде;</w:t>
      </w:r>
    </w:p>
    <w:p>
      <w:pPr>
        <w:spacing w:after="0"/>
        <w:ind w:left="0"/>
        <w:jc w:val="both"/>
      </w:pPr>
      <w:r>
        <w:rPr>
          <w:rFonts w:ascii="Times New Roman"/>
          <w:b w:val="false"/>
          <w:i w:val="false"/>
          <w:color w:val="000000"/>
          <w:sz w:val="28"/>
        </w:rPr>
        <w:t>
      5) бас бостандығынан айыру орындарынан босатылған адамдарға бір рет 15 (он бес) айлық есептік көрсеткіш мөлшерінде, бірақ босатылған күннен бастап үш айдан кешіктірмей;</w:t>
      </w:r>
    </w:p>
    <w:p>
      <w:pPr>
        <w:spacing w:after="0"/>
        <w:ind w:left="0"/>
        <w:jc w:val="both"/>
      </w:pPr>
      <w:r>
        <w:rPr>
          <w:rFonts w:ascii="Times New Roman"/>
          <w:b w:val="false"/>
          <w:i w:val="false"/>
          <w:color w:val="000000"/>
          <w:sz w:val="28"/>
        </w:rPr>
        <w:t>
      6)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Қазақстан Республикасы шегінде санаторийлік-курорттық емделуге жолдаманың құнын өтеуге төлем туралы құжаттар негізінде жылына 1 рет 40 (қырық) айлық есептік көрсеткіштен аспайтын мөлшерде;</w:t>
      </w:r>
    </w:p>
    <w:p>
      <w:pPr>
        <w:spacing w:after="0"/>
        <w:ind w:left="0"/>
        <w:jc w:val="both"/>
      </w:pPr>
      <w:r>
        <w:rPr>
          <w:rFonts w:ascii="Times New Roman"/>
          <w:b w:val="false"/>
          <w:i w:val="false"/>
          <w:color w:val="000000"/>
          <w:sz w:val="28"/>
        </w:rPr>
        <w:t>
      7) Ұлы Отан соғысының ардагерлеріне коммуналдық қызметтер шығындарын өтеуге ай сайын 100 (жүз) пайыз мөлшерінде;</w:t>
      </w:r>
    </w:p>
    <w:p>
      <w:pPr>
        <w:spacing w:after="0"/>
        <w:ind w:left="0"/>
        <w:jc w:val="both"/>
      </w:pPr>
      <w:r>
        <w:rPr>
          <w:rFonts w:ascii="Times New Roman"/>
          <w:b w:val="false"/>
          <w:i w:val="false"/>
          <w:color w:val="000000"/>
          <w:sz w:val="28"/>
        </w:rPr>
        <w:t>
      8)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Қазақстан Республикасы шегінде санаторийлік-курорттық емделуге жұмсалған шығындарды өтеуге, жылына 1 рет жолдама құны мөлшерінде, бірақ 40 (қырық) айлық есептік көрсеткіштен артық емес;</w:t>
      </w:r>
    </w:p>
    <w:p>
      <w:pPr>
        <w:spacing w:after="0"/>
        <w:ind w:left="0"/>
        <w:jc w:val="both"/>
      </w:pPr>
      <w:r>
        <w:rPr>
          <w:rFonts w:ascii="Times New Roman"/>
          <w:b w:val="false"/>
          <w:i w:val="false"/>
          <w:color w:val="000000"/>
          <w:sz w:val="28"/>
        </w:rPr>
        <w:t>
      бірінші топтағы мүгедектігі бар адамдарға гемодиализ алу кезеңінде жол жүруге ай сайын 15 (он бес) айлық есептік көрсеткіш мөлшерінде;</w:t>
      </w:r>
    </w:p>
    <w:p>
      <w:pPr>
        <w:spacing w:after="0"/>
        <w:ind w:left="0"/>
        <w:jc w:val="both"/>
      </w:pPr>
      <w:r>
        <w:rPr>
          <w:rFonts w:ascii="Times New Roman"/>
          <w:b w:val="false"/>
          <w:i w:val="false"/>
          <w:color w:val="000000"/>
          <w:sz w:val="28"/>
        </w:rPr>
        <w:t>
      10)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мен толықтырулар енгізілді - Ақмола облысы Қорғалжын аудандық мәслихатының 20.05.2025 </w:t>
      </w:r>
      <w:r>
        <w:rPr>
          <w:rFonts w:ascii="Times New Roman"/>
          <w:b w:val="false"/>
          <w:i w:val="false"/>
          <w:color w:val="000000"/>
          <w:sz w:val="28"/>
        </w:rPr>
        <w:t>№ 11/32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Әлеуметтік көмек мұқтаж азаматтардың келесі санаттарының біріне кірістері ескеріле отырып, өтініш бойынша бір рет көрсетіледі:</w:t>
      </w:r>
    </w:p>
    <w:p>
      <w:pPr>
        <w:spacing w:after="0"/>
        <w:ind w:left="0"/>
        <w:jc w:val="both"/>
      </w:pPr>
      <w:r>
        <w:rPr>
          <w:rFonts w:ascii="Times New Roman"/>
          <w:b w:val="false"/>
          <w:i w:val="false"/>
          <w:color w:val="000000"/>
          <w:sz w:val="28"/>
        </w:rPr>
        <w:t>
      1) пробация қызметінің есебінде тұрған, жан басына шаққандағы орташа табысы ең төмен күнкөріс деңгейінен төмен адамдарға 15 (он бес) айлық есептік көрсеткіштен аспайтын мөлшерде;</w:t>
      </w:r>
    </w:p>
    <w:p>
      <w:pPr>
        <w:spacing w:after="0"/>
        <w:ind w:left="0"/>
        <w:jc w:val="both"/>
      </w:pPr>
      <w:r>
        <w:rPr>
          <w:rFonts w:ascii="Times New Roman"/>
          <w:b w:val="false"/>
          <w:i w:val="false"/>
          <w:color w:val="000000"/>
          <w:sz w:val="28"/>
        </w:rPr>
        <w:t>
      2) жан басына шаққандағы орташа табысы ең төмен күнкөріс деңгейінен төмен, мемлекеттік атаулы әлеуметтік көмек алмайтын адамдарға (отбасыларға) 15 (он бес) айлық есептік көрсеткіштен аспайтын мөлшерде;</w:t>
      </w:r>
    </w:p>
    <w:p>
      <w:pPr>
        <w:spacing w:after="0"/>
        <w:ind w:left="0"/>
        <w:jc w:val="both"/>
      </w:pPr>
      <w:r>
        <w:rPr>
          <w:rFonts w:ascii="Times New Roman"/>
          <w:b w:val="false"/>
          <w:i w:val="false"/>
          <w:color w:val="000000"/>
          <w:sz w:val="28"/>
        </w:rPr>
        <w:t>
      3) оқу орнынан анықтама негізінде Қазақстан Республикасының колледждерінде ақылы негізде күндізгі нысан бойынша оқитын жан басына шаққандағы орташа табысы ең төмен күнкөріс деңгейінен төмен отбасылардан шыққан студенттерге оқу құнының 100 (жүз) пайызы мөлшерінде;</w:t>
      </w:r>
    </w:p>
    <w:p>
      <w:pPr>
        <w:spacing w:after="0"/>
        <w:ind w:left="0"/>
        <w:jc w:val="both"/>
      </w:pPr>
      <w:r>
        <w:rPr>
          <w:rFonts w:ascii="Times New Roman"/>
          <w:b w:val="false"/>
          <w:i w:val="false"/>
          <w:color w:val="000000"/>
          <w:sz w:val="28"/>
        </w:rPr>
        <w:t>
      4) оқу орнынан анықтама негізінде Қазақстан Республикасының жоғары медициналық оқу орындарында күндізгі нысан бойынша ақылы негізде оқитын жан басына шаққандағы орташа табысы ең төмен күнкөріс деңгейінен төмен көп балалы отбасылардан шыққан студенттерге, Қорғалжын ауданында 5 жыл өтеуді ескере отырып, оқу құнының 100 (жүз) пайызы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Ақмола облысы Қорғалжын аудандық мәслихатының 20.05.2025 </w:t>
      </w:r>
      <w:r>
        <w:rPr>
          <w:rFonts w:ascii="Times New Roman"/>
          <w:b w:val="false"/>
          <w:i w:val="false"/>
          <w:color w:val="000000"/>
          <w:sz w:val="28"/>
        </w:rPr>
        <w:t>№ 11/32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Қорғалжын аудандық мәслихатының 20.05.2025 </w:t>
      </w:r>
      <w:r>
        <w:rPr>
          <w:rFonts w:ascii="Times New Roman"/>
          <w:b w:val="false"/>
          <w:i w:val="false"/>
          <w:color w:val="000000"/>
          <w:sz w:val="28"/>
        </w:rPr>
        <w:t>№ 11/32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Қорғалжын ауданның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Қорғалжын аудандық мәслихатының 20.05.2025 </w:t>
      </w:r>
      <w:r>
        <w:rPr>
          <w:rFonts w:ascii="Times New Roman"/>
          <w:b w:val="false"/>
          <w:i w:val="false"/>
          <w:color w:val="000000"/>
          <w:sz w:val="28"/>
        </w:rPr>
        <w:t>№ 11/32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Қорғалжын аудандық мәслихатының 20.05.2025 </w:t>
      </w:r>
      <w:r>
        <w:rPr>
          <w:rFonts w:ascii="Times New Roman"/>
          <w:b w:val="false"/>
          <w:i w:val="false"/>
          <w:color w:val="000000"/>
          <w:sz w:val="28"/>
        </w:rPr>
        <w:t>№ 11/32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5 желтоқсандағы</w:t>
            </w:r>
            <w:r>
              <w:br/>
            </w:r>
            <w:r>
              <w:rPr>
                <w:rFonts w:ascii="Times New Roman"/>
                <w:b w:val="false"/>
                <w:i w:val="false"/>
                <w:color w:val="000000"/>
                <w:sz w:val="20"/>
              </w:rPr>
              <w:t>№ 7/9 шешіміне</w:t>
            </w:r>
            <w:r>
              <w:br/>
            </w:r>
            <w:r>
              <w:rPr>
                <w:rFonts w:ascii="Times New Roman"/>
                <w:b w:val="false"/>
                <w:i w:val="false"/>
                <w:color w:val="000000"/>
                <w:sz w:val="20"/>
              </w:rPr>
              <w:t>2 қосымша</w:t>
            </w:r>
          </w:p>
        </w:tc>
      </w:tr>
    </w:tbl>
    <w:bookmarkStart w:name="z11" w:id="8"/>
    <w:p>
      <w:pPr>
        <w:spacing w:after="0"/>
        <w:ind w:left="0"/>
        <w:jc w:val="left"/>
      </w:pPr>
      <w:r>
        <w:rPr>
          <w:rFonts w:ascii="Times New Roman"/>
          <w:b/>
          <w:i w:val="false"/>
          <w:color w:val="000000"/>
        </w:rPr>
        <w:t xml:space="preserve"> Қорғалжын аудандық мәслихатының кейбір шешімдерінің күші жойылды деп танылған тізбесі</w:t>
      </w:r>
    </w:p>
    <w:bookmarkEnd w:id="8"/>
    <w:bookmarkStart w:name="z12" w:id="9"/>
    <w:p>
      <w:pPr>
        <w:spacing w:after="0"/>
        <w:ind w:left="0"/>
        <w:jc w:val="both"/>
      </w:pPr>
      <w:r>
        <w:rPr>
          <w:rFonts w:ascii="Times New Roman"/>
          <w:b w:val="false"/>
          <w:i w:val="false"/>
          <w:color w:val="000000"/>
          <w:sz w:val="28"/>
        </w:rPr>
        <w:t xml:space="preserve">
      1.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Ақмола облысы Қорғалжын аудандық мәслихатының 2016 жылғы 27 қыркүйектегі № 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5577 тіркелген).</w:t>
      </w:r>
    </w:p>
    <w:bookmarkEnd w:id="9"/>
    <w:bookmarkStart w:name="z13" w:id="10"/>
    <w:p>
      <w:pPr>
        <w:spacing w:after="0"/>
        <w:ind w:left="0"/>
        <w:jc w:val="both"/>
      </w:pPr>
      <w:r>
        <w:rPr>
          <w:rFonts w:ascii="Times New Roman"/>
          <w:b w:val="false"/>
          <w:i w:val="false"/>
          <w:color w:val="000000"/>
          <w:sz w:val="28"/>
        </w:rPr>
        <w:t xml:space="preserve">
      2. "Қорғалжын аудандық мәслихатының 2016 жылғы 27 қыркүйектегі № 1/8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 енгізу туралы" Ақмола облысы Қорғалжын аудандық мәслихатының 2017 жылғы 23 қазандағы № 2/19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6155 тіркелген).</w:t>
      </w:r>
    </w:p>
    <w:bookmarkEnd w:id="10"/>
    <w:bookmarkStart w:name="z14" w:id="11"/>
    <w:p>
      <w:pPr>
        <w:spacing w:after="0"/>
        <w:ind w:left="0"/>
        <w:jc w:val="both"/>
      </w:pPr>
      <w:r>
        <w:rPr>
          <w:rFonts w:ascii="Times New Roman"/>
          <w:b w:val="false"/>
          <w:i w:val="false"/>
          <w:color w:val="000000"/>
          <w:sz w:val="28"/>
        </w:rPr>
        <w:t xml:space="preserve">
      3. "Қорғалжын аудандық мәслихатының 2016 жылғы 27 қыркүйектегі № 1/8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 енгізу туралы" Ақмола облысы Қорғалжын аудандық мәслихатының 2018 жылғы 18 сәуірдегі № 3/27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6605 тіркелген).</w:t>
      </w:r>
    </w:p>
    <w:bookmarkEnd w:id="11"/>
    <w:bookmarkStart w:name="z15" w:id="12"/>
    <w:p>
      <w:pPr>
        <w:spacing w:after="0"/>
        <w:ind w:left="0"/>
        <w:jc w:val="both"/>
      </w:pPr>
      <w:r>
        <w:rPr>
          <w:rFonts w:ascii="Times New Roman"/>
          <w:b w:val="false"/>
          <w:i w:val="false"/>
          <w:color w:val="000000"/>
          <w:sz w:val="28"/>
        </w:rPr>
        <w:t xml:space="preserve">
      4. "Қорғалжын аудандық мәслихатының 2016 жылғы 27 қыркүйектегі № 1/8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Ақмола облысы Қорғалжын аудандық мәслихатының 2018 жылғы 21 қарашадағы № 3/34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6914 тіркелген).</w:t>
      </w:r>
    </w:p>
    <w:bookmarkEnd w:id="12"/>
    <w:bookmarkStart w:name="z16" w:id="13"/>
    <w:p>
      <w:pPr>
        <w:spacing w:after="0"/>
        <w:ind w:left="0"/>
        <w:jc w:val="both"/>
      </w:pPr>
      <w:r>
        <w:rPr>
          <w:rFonts w:ascii="Times New Roman"/>
          <w:b w:val="false"/>
          <w:i w:val="false"/>
          <w:color w:val="000000"/>
          <w:sz w:val="28"/>
        </w:rPr>
        <w:t xml:space="preserve">
      5. "Қорғалжын аудандық мәслихатының 2016 жылғы 27 қыркүйектегі № 1/8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толықтырулар енгізу туралы" Ақмола облысы Қорғалжын аудандық мәслихатының 2019 жылғы 18 қазандағы № 1/44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7435 тіркелген).</w:t>
      </w:r>
    </w:p>
    <w:bookmarkEnd w:id="13"/>
    <w:bookmarkStart w:name="z17" w:id="14"/>
    <w:p>
      <w:pPr>
        <w:spacing w:after="0"/>
        <w:ind w:left="0"/>
        <w:jc w:val="both"/>
      </w:pPr>
      <w:r>
        <w:rPr>
          <w:rFonts w:ascii="Times New Roman"/>
          <w:b w:val="false"/>
          <w:i w:val="false"/>
          <w:color w:val="000000"/>
          <w:sz w:val="28"/>
        </w:rPr>
        <w:t xml:space="preserve">
      6. "Қорғалжын аудандық мәслихатының 2016 жылғы 27 қыркүйектегі № 1/8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Ақмола облысы Қорғалжын аудандық мәслихатының 2022 жылғы 8 қыркүйектегі № 3/22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29490 тіркелген).</w:t>
      </w:r>
    </w:p>
    <w:bookmarkEnd w:id="14"/>
    <w:bookmarkStart w:name="z18" w:id="15"/>
    <w:p>
      <w:pPr>
        <w:spacing w:after="0"/>
        <w:ind w:left="0"/>
        <w:jc w:val="both"/>
      </w:pPr>
      <w:r>
        <w:rPr>
          <w:rFonts w:ascii="Times New Roman"/>
          <w:b w:val="false"/>
          <w:i w:val="false"/>
          <w:color w:val="000000"/>
          <w:sz w:val="28"/>
        </w:rPr>
        <w:t xml:space="preserve">
      7. "Қорғалжын аудандық мәслихатының 2016 жылғы 27 қыркүйектегі № 1/8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Ақмола облысы Қорғалжын аудандық мәслихатының 2022 жылғы 23 желтоқсандағы № 4/26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31397 тіркелген).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