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f34" w14:textId="a929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2023 жылғы 26 желтоқсандағы № А-12/725 қаулысы және Ақмола облысы Зеренді аудандық мәслихатының 2023 жылғы 26 желтоқсандағы № 13-92 шешімі. Ақмола облысының Әділет департаментінде 2024 жылғы 9 қантарда № 8683-03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 және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