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f356" w14:textId="e58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2014 жылғы 8 қазандағы № 31-241 "Зеренді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23 қарашадағы № 11-71 шешімі. Ақмола облысының Әділет департаментінде 2023 жылғы 30 қарашада № 8658-03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2014 жылғы 8 қазандағы № 31-241 (Нормативтік құқықтық актілерді мемлекеттік тіркеу тізілімінде № 4421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"Кемтар балаларды әлеуметтік және медициналық-педагогикалық түзеу арқылы қолдау туралы" Заңының 16 -бабына сәйкес, Зеренді аудандық мәслихаты ШЕШІМ ҚАБЫЛДАДЫ:".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