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cec9" w14:textId="d80c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2014 жылғы 8 қазандағы № 31-241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20 сәуірдегі № 3-19 шешімі. Ақмола облысының Әділет департаментінде 2023 жылғы 3 мамырда № 8547-03 болып тіркелді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2014 жылғы 8 қазандағы № 31-241 (Нормативтік құқықтық актілерді мемлекеттік тіркеу тізілімінде № 4421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Оқытуға жұмсалған шығындарды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Шығындарды өтеу қағидаларының 3 - 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2 - 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2 - 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