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5dc3" w14:textId="afb5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2021 жылғы 10 қыркүйектегі № 7ВС-11-1 "Жақсы ауданында тұрғын үй көмегін көрсету мөлшері мен тәртібін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2023 жылғы 29 тамыздағы № 8С-8-1 шешімі. Ақмола облысының Әділет департаментінде 2023 жылғы 4 қыркүйекте № 8617-03 болып тіркелді. Күші жойылды - Ақмола облысы Жақсы аудандық мәслихатының 2024 жылғы 31 шілдедегі № 8С-28-2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Жақсы аудандық мәслихатының 31.07.2024 </w:t>
      </w:r>
      <w:r>
        <w:rPr>
          <w:rFonts w:ascii="Times New Roman"/>
          <w:b w:val="false"/>
          <w:i w:val="false"/>
          <w:color w:val="ff0000"/>
          <w:sz w:val="28"/>
        </w:rPr>
        <w:t>№ 8С-28-2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"Жақсы ауданында тұрғын үй көмегін көрсету мөлшері мен тәртібін айқындау туралы" 2021 жылғы 10 қыркүйектегі № 7ВС-11-1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24537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Аз қамтылған отбасының (азаматтың) жиынтық табысы уәкілетті органмен Қазақстан Республикасы Индустрия және инфрақұрылымдық даму министрінің 2020 жылғы 24 сәуірдегі № 226 "Тұрғын үй көмегін алуға үміткер отбасының (Қазақстан Республикасы азаматының) жиынтық табысын есептеу қағидаларын бекіту туралы" бұйрығына (Нормативтік құқықтық актілерді мемлекеттік тіркеу тізілімінде № 20498 тіркелген) сәйкес есептеледі.";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Тұрғын үй көмегін тағайындау үшін аз қамтылған отбасы (азамат) (не нотариат куәландырылған сенімхат бойынша оның өкілі) "Тұрғын үй көмегін көрсету ережесін бекіту туралы" Қазақстан Республикасы Үкіметінің 2009 жылғы 30 желтоқсандағы № 2314 қаулысына сәйкес "Азаматтарға арналған үкімет" мемлекеттік корпорациясы" коммерциялық емес акционерлік қоғамына (бұдан әрі – Мемлекеттік корпорация) және/немесе "электрондық үкімет" веб-порталына жүгінуге құқылы.".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