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c82" w14:textId="b23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Шойындыкөл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Шойындыкөл ауылы әкімінің 2023 жылғы 12 маусымдағы № 5 шешімі. Ақмола облысының Әділет департаментінде 2023 жылғы 19 маусымда № 8586-03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Шойындыкөл ауылы халқының пікірін ескере отырып және Ақмола облыстық ономастика комиссиясының 2022 жылғы 22 желтоқсандағы қорытындысы негізінде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Жаркайың ауданы Шойындыкөл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Мәншүк Мәметова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Квартальная көшесі Мұхтар Әуезов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Ғабит Мүсірепов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 Жамбыл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Ілияс Есенберлин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Шойындыкөл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