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8b20" w14:textId="0e48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2020 жылғы 11 желтоқсандағы № 6С-64/2 "Жарқайың ауданында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13 желтоқсандағы № 8С-18/2 шешімі. Ақмола облысының Әділет департаментінде 2023 жылғы 15 желтоқсанда № 8670-03 болып тіркелді. Күші жойылды - Ақмола облысы Жарқайың аудандық мәслихатының 2024 жылғы 24 маусымдағы № 8С-29/2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24.06.2024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"Жарқайың ауданында тұрғын үй көмегін көрсету мөлшерін және тәртібін айқындау туралы" 2020 жылғы 11 желтоқсандағы № 6С-64/2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8278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даму, инновациялар және аэроғарыш өнеркәсібі министрінің 2023 жылғы 28 шілдедегі № 295/НҚ "Әлеуметтік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туралы" бұйрығына (Нормативтік құқықтық актілерді мемлекеттік тіркеу тізілімінде № 33200 болып тіркелген) сәйкес жүргізіледі.".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Ч.Канафин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