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df34" w14:textId="86dd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21 шілдедегі № 28/3 "Есіл ауданы бойынша халқы үшін тұрмыстық қатты қалдықтарды жинауға, тасымалдауға, сұрыптауға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16 қаңтардағы № 36/3 шешімі. Ақмола облысының Әділет департаментінде 2023 жылғы 20 қаңтарда № 8509 болып тіркелді. Күші жойылды - Ақмола облысы Есіл аудандық мәслихатының 2025 жылғы 23 қыркүйектегі № 8С-38/3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23.09.2025 </w:t>
      </w:r>
      <w:r>
        <w:rPr>
          <w:rFonts w:ascii="Times New Roman"/>
          <w:b w:val="false"/>
          <w:i w:val="false"/>
          <w:color w:val="ff0000"/>
          <w:sz w:val="28"/>
        </w:rPr>
        <w:t>№ 8С-38/3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 бойынша халқы үшін тұрмыстық қатты қалдықтарды жинауға, тасымалдауға, сұрыптауға және көмуге арналған тарифтерді бекіту туралы" 2022 жылғы 21 шілдедегі № 28/3 (Нормативтік құқықтық актілерді мемлекеттік тіркеу тізілімінде № 28996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 бойынша халық үшін тұрмыстық қатты қалдықтарды жинауға, тасымалдауға, сұрыптауға және көмуге арналған тарифтерді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кодексінің 365-бабы 3-тармағының 3)-тармақшасына сәйкес, Есіл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ауданы бойынша халық үшін тұрмыстық қатты қалдықтарды жинауға, тасымалдауға, сұрыптауға және көмуге арналған тарифтер осы шешімнің қосымшасына сәйкес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 бойынша халық үшін тұрмыстық қатты қалдықтарды жинауға, тасымалдауға, сұрыптауға және көмуге арналған тарифтері".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