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c424" w14:textId="5ecc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2023 жылғы 13 маусымдағы № 8С-4/4-23 "Ерейментау ауданында шетелдіктер үшін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22 желтоқсандағы № 8С-12/3-23 шешімі. Ақмола облысының Әділет департаментінде 2023 жылғы 25 желтоқсанда № 8674-03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"Ерейментау ауданында шетелдіктер үшін туристік жарнаның мөлшерлемелерін бекіту туралы" 2023 жылғы 13 маусымдағы № 8С-4/4-23 (Нормативтік құқықтық актілерді мемлекеттік тіркеу тізілімінде № 8589-03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