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5651" w14:textId="6f25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елді мекендерінің шекараларын (шегін)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2023 жылғы 5 мамырдағы № а-5/116 қаулысы және Ақмола облысы Ерейментау аудандық мәслихатының 2023 жылғы 5 мамырдағы № 8С-2/4-23 шешімі. Ақмола облысының Әділет департаментінде 2023 жылғы 19 мамырда № 8565-03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Республикасының әкімшілік-аумақтық құрылысы туралы"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әкімдігі ҚАУЛЫ ЕТЕДІ және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ауданының келесі елді мекендерінің шекаралары (шегі) өзгертілсін және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Тайбай ауылдық округінің Тайбай ауылының шекарасын (шегін) өзгертіп жалпы алаңы 13519,7 гектар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Тайбай ауылдық округінің Елтай ауылының шекарасын (шегін) өзгертіп жалпы алаңы 2041,6 гектар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Тайбай ауылдық округінің Малтабар ауылының шекарасын (шегін) өзгертіп жалпы алаңы 8385,9 гектар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Олжабай батыр атындағы ауылдық округінің Олжабай батыр атындағы ауылының шекарасын (шегін) өзгертіп жалпы алаңы 7930,8 гектар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Олжабай батыр атындағы ауылдық округінің Алғабас ауылының шекарасын (шегін) өзгертіп жалпы алаңы 2870,2 гектар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Олжабай батыр атындағы ауылдық округінің Ынтымақ ауылының шекарасын (шегін) өзгертіп жалпы алаңы 3118,5 гектар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Ақсуат ауылының шекарасын (шегін) өзгертіп жалпы алаңы 13586,4 гектар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Өлеңті ауылдық округінің Өлеңті ауылының шекарасын (шегін) өзгертіп жалпы алаңы 17628,7 гектар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Өлеңті ауылдық округінің Қоржынкөл станциясының шекарасын (шегін) өзгертіп жалпы алаңы 4122,1 гектар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Өлеңті ауылдық округінің Өлеңті станциясының шекарасын (шегін) өзгертіп жалпы алаңы 1064,3 гектар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Қойтас ауылдық округінің Қойтас ауылының шекарасын (шегін) өзгертіп жалпы алаңы 7892 гектар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Қойтас ауылдық округінің Ажы ауылының шекарасын (шегін) өзгертіп жалпы алаңы 4645,9 гектар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Сілеті ауылының шекарасын (шегін) өзгертіп жалпы алаңы 30376,4 гектар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Бестоғай ауылдық округінің Бестоғай ауылының шекарасын (шегін) өзгертіп жалпы алаңы 15429,5 гектар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Бестоғай ауылдық округінің Байсары ауылының шекарасын (шегін) өзгертіп жалпы алаңы 5394,1 гектар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Бестоғай ауылдық округінің Қызылту ауылының шекарасын (шегін) өзгертіп жалпы алаңы 2441,6 гектар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Ақмырза ауылдық округінің Ақмырза ауылының шекарасын (шегін) өзгертіп жалпы алаңы 6437 гектар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Тайбай ауылдық округінің Жарық ауылының шекарасын (шегін) өзгертіп жалпы алаңы 5690 гектар шекарасы (шегі)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Ерейментау ауданы әкімдігінің қаулысы мен Ерейментау аудандық мәслихатының шешімі орындалуын бақылау Ерейментау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Ерейментау ауданы әкімдігінің қаулысы мен Ерейментау аудандық мәслихатының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Ерейментау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Ерейментау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