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e4e7" w14:textId="8dae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2014 жылғы 29 тамыздағы № 5С 29-6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2023 жылғы 15 қыркүйектегі № 8С7-4 шешімі. Ақмола облысының Әділет департаментінде 2023 жылғы 21 қыркүйекте № 8624-03 болып тіркелді</w:t>
      </w:r>
    </w:p>
    <w:p>
      <w:pPr>
        <w:spacing w:after="0"/>
        <w:ind w:left="0"/>
        <w:jc w:val="both"/>
      </w:pPr>
      <w:bookmarkStart w:name="z1" w:id="0"/>
      <w:r>
        <w:rPr>
          <w:rFonts w:ascii="Times New Roman"/>
          <w:b w:val="false"/>
          <w:i w:val="false"/>
          <w:color w:val="000000"/>
          <w:sz w:val="28"/>
        </w:rPr>
        <w:t>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2014 жылғы 29 тамыздағы № 5С 29-6 (Нормативтік құқықтық актілерді мемлекеттік тіркеу тізілімінде № 4359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 Заңының 16 бабына сәйкес Егіндікөл аудандық мәслихаты ШЕШІМ ҚАБЫЛДАДЫ:";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8C7-4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29 тамыздағы</w:t>
            </w:r>
            <w:r>
              <w:br/>
            </w:r>
            <w:r>
              <w:rPr>
                <w:rFonts w:ascii="Times New Roman"/>
                <w:b w:val="false"/>
                <w:i w:val="false"/>
                <w:color w:val="000000"/>
                <w:sz w:val="20"/>
              </w:rPr>
              <w:t>№ 5С 29-6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қағидаларына</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баланың үйде оқу фактісін растайтын оқу орнының анықтамасы негізінде "Егіндікөл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