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d5cd" w14:textId="2c0d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19 мамырдағы № 8С-5-3 "Ақмола облысы Астрахан ауданында шетелдіктер үшін 2023 жылға арналған туристік жарнаның мөлшерлемерін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13 желтоқсандағы № 8С-13-7 шешімі. Ақмола облысының Әділет департаментінде 2023 жылғы 20 желтоқсанда № 8672-03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"Ақмола облысы Астрахан ауданында шетелдіктер үшін 2023 жылға арналған туристік жарнаның мөлшерлемерін бекіту туралы" 2023 жылғы 19 мамырдағы № 8С-5-3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8569-03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