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63b8" w14:textId="1ac6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Константинов ауылдық округінің Константинов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Константинов ауылдық округі әкімінің 2023 жылғы 17 наурыздағы № 03 шешімі. Ақмола облысының Әділет департаментінде 2023 жылғы 17 наурызда № 8523-03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2022 жылғы 23 маусымдағы қорытындысы негізінде және халықтың пікірін ескере отырып,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Аршалы ауданы Константинов ауылдық округінің Константинов ауылының келесі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Достық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Заречная көшесі Наурыз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Абай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Константинов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