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0a58" w14:textId="5a10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2020 жылғы 23 желтоқсандағы № 70/5 "Аршалы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2023 жылғы 16 қаңтардағы № 37/5 шешімі. Ақмола облысының Әділет департаментінде 2023 жылғы 23 қаңтарда № 3-0-8510 болып тіркелді. Күші жойылды - Ақмола облысы Аршалы аудандық мәслихатының 2023 жылғы 20 желтоқсандағы № 10/3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аудандық мәслихатының 20.12.2023 </w:t>
      </w:r>
      <w:r>
        <w:rPr>
          <w:rFonts w:ascii="Times New Roman"/>
          <w:b w:val="false"/>
          <w:i w:val="false"/>
          <w:color w:val="ff0000"/>
          <w:sz w:val="28"/>
        </w:rPr>
        <w:t>№ 10/3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Аршалы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"Аршалы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23 желтоқсандағы № 70/5 (Нормативтік құқықтық актілерді мемлекеттік тіркеу тізілімінде № 8272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Аршалы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Е.Казбеков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2023 жылғы 16 қантардағы</w:t>
            </w:r>
            <w:r>
              <w:br/>
            </w:r>
            <w:r>
              <w:rPr>
                <w:rFonts w:ascii="Times New Roman"/>
                <w:b w:val="false"/>
                <w:i w:val="false"/>
                <w:color w:val="000000"/>
                <w:sz w:val="20"/>
              </w:rPr>
              <w:t>№ 37/5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70/5 шешіміне</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Аршалы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2"/>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xml:space="preserve">
      1. Осы Аршалы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 – 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қаулысына сәйкес әзірленді және Аршалы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тәртібін</w:t>
      </w:r>
      <w:r>
        <w:rPr>
          <w:rFonts w:ascii="Times New Roman"/>
          <w:b w:val="false"/>
          <w:i w:val="false"/>
          <w:color w:val="000000"/>
          <w:sz w:val="28"/>
        </w:rPr>
        <w:t xml:space="preserve"> белгілейді.</w:t>
      </w:r>
    </w:p>
    <w:bookmarkEnd w:id="4"/>
    <w:bookmarkStart w:name="z7"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 – 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Аршалы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Ақмола облысының статистикалық органы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"Аршалы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8" w:id="6"/>
    <w:p>
      <w:pPr>
        <w:spacing w:after="0"/>
        <w:ind w:left="0"/>
        <w:jc w:val="both"/>
      </w:pPr>
      <w:r>
        <w:rPr>
          <w:rFonts w:ascii="Times New Roman"/>
          <w:b w:val="false"/>
          <w:i w:val="false"/>
          <w:color w:val="000000"/>
          <w:sz w:val="28"/>
        </w:rPr>
        <w:t>
      3. Осы Қағидалар Аршалы ауданының аумағында тұрақты тұратын тұлғаларға таратылады.</w:t>
      </w:r>
    </w:p>
    <w:bookmarkEnd w:id="6"/>
    <w:bookmarkStart w:name="z9" w:id="7"/>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7"/>
    <w:bookmarkStart w:name="z10" w:id="8"/>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айқылданған тәртіпте көрсетіледі.</w:t>
      </w:r>
    </w:p>
    <w:bookmarkEnd w:id="8"/>
    <w:bookmarkStart w:name="z11" w:id="9"/>
    <w:p>
      <w:pPr>
        <w:spacing w:after="0"/>
        <w:ind w:left="0"/>
        <w:jc w:val="both"/>
      </w:pPr>
      <w:r>
        <w:rPr>
          <w:rFonts w:ascii="Times New Roman"/>
          <w:b w:val="false"/>
          <w:i w:val="false"/>
          <w:color w:val="000000"/>
          <w:sz w:val="28"/>
        </w:rPr>
        <w:t>
      6. Әлеуметтiк көмек бiр рет және (немесе) мерзiмдi (ай сайын) көрсетiледi.</w:t>
      </w:r>
    </w:p>
    <w:bookmarkEnd w:id="9"/>
    <w:bookmarkStart w:name="z12" w:id="1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мөлшерін белгілеу тәртібі</w:t>
      </w:r>
    </w:p>
    <w:bookmarkEnd w:id="10"/>
    <w:bookmarkStart w:name="z13" w:id="11"/>
    <w:p>
      <w:pPr>
        <w:spacing w:after="0"/>
        <w:ind w:left="0"/>
        <w:jc w:val="both"/>
      </w:pPr>
      <w:r>
        <w:rPr>
          <w:rFonts w:ascii="Times New Roman"/>
          <w:b w:val="false"/>
          <w:i w:val="false"/>
          <w:color w:val="000000"/>
          <w:sz w:val="28"/>
        </w:rPr>
        <w:t>
      7. Мереке күндерге әлеуметтік көмек азаматтардың келесі санаттарына ақшалай төлемдер түрінде бір рет көрсетіледі:</w:t>
      </w:r>
    </w:p>
    <w:bookmarkEnd w:id="1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 (он бес) айлық есептік көрсеткіш;</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w:t>
      </w:r>
    </w:p>
    <w:p>
      <w:pPr>
        <w:spacing w:after="0"/>
        <w:ind w:left="0"/>
        <w:jc w:val="both"/>
      </w:pPr>
      <w:r>
        <w:rPr>
          <w:rFonts w:ascii="Times New Roman"/>
          <w:b w:val="false"/>
          <w:i w:val="false"/>
          <w:color w:val="000000"/>
          <w:sz w:val="28"/>
        </w:rPr>
        <w:t>
      2) 26 сәуір – Чернобыль атом электр станциясының апаттарын жоюды еске алу күні:</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қатысқан адамдарға – 5 (бес) айлық есептік көрсеткіш;</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1 000 000 (бір миллион)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(жүз мың)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 – 100 000 (жүз мың) теңге;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ға – 60 000 (алпыс мың)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100 000 (жүз мың)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қайта некеге тұрмаған жесірлеріне; екінші рет некеге тұрмаған зайыбына (жұбайына) – 5 (бес) айлық есептік көрсеткіш;</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(отбасыларға) – 5 (бес) айлық есептік көрсеткіш;</w:t>
      </w:r>
    </w:p>
    <w:p>
      <w:pPr>
        <w:spacing w:after="0"/>
        <w:ind w:left="0"/>
        <w:jc w:val="both"/>
      </w:pPr>
      <w:r>
        <w:rPr>
          <w:rFonts w:ascii="Times New Roman"/>
          <w:b w:val="false"/>
          <w:i w:val="false"/>
          <w:color w:val="000000"/>
          <w:sz w:val="28"/>
        </w:rPr>
        <w:t>
      5) 25 қазан – Республика күні:</w:t>
      </w:r>
    </w:p>
    <w:p>
      <w:pPr>
        <w:spacing w:after="0"/>
        <w:ind w:left="0"/>
        <w:jc w:val="both"/>
      </w:pPr>
      <w:r>
        <w:rPr>
          <w:rFonts w:ascii="Times New Roman"/>
          <w:b w:val="false"/>
          <w:i w:val="false"/>
          <w:color w:val="000000"/>
          <w:sz w:val="28"/>
        </w:rPr>
        <w:t>
      зейнетақының ең төменгі және ең төменгі мөлшерінен төмен зейнеткерлерге – 2 (екі) айлық есептік көрсеткіш;</w:t>
      </w:r>
    </w:p>
    <w:p>
      <w:pPr>
        <w:spacing w:after="0"/>
        <w:ind w:left="0"/>
        <w:jc w:val="both"/>
      </w:pPr>
      <w:r>
        <w:rPr>
          <w:rFonts w:ascii="Times New Roman"/>
          <w:b w:val="false"/>
          <w:i w:val="false"/>
          <w:color w:val="000000"/>
          <w:sz w:val="28"/>
        </w:rPr>
        <w:t>
      6) қазан айының екінші жексенбі – Қазақстан Республикасының Мүгедектiгі бар адамдар күні:</w:t>
      </w:r>
    </w:p>
    <w:p>
      <w:pPr>
        <w:spacing w:after="0"/>
        <w:ind w:left="0"/>
        <w:jc w:val="both"/>
      </w:pPr>
      <w:r>
        <w:rPr>
          <w:rFonts w:ascii="Times New Roman"/>
          <w:b w:val="false"/>
          <w:i w:val="false"/>
          <w:color w:val="000000"/>
          <w:sz w:val="28"/>
        </w:rPr>
        <w:t>
      барлық топтағы мүгедектігі бар адамдарға – 2 (екі) айлық есептік көрсеткіш;</w:t>
      </w:r>
    </w:p>
    <w:p>
      <w:pPr>
        <w:spacing w:after="0"/>
        <w:ind w:left="0"/>
        <w:jc w:val="both"/>
      </w:pPr>
      <w:r>
        <w:rPr>
          <w:rFonts w:ascii="Times New Roman"/>
          <w:b w:val="false"/>
          <w:i w:val="false"/>
          <w:color w:val="000000"/>
          <w:sz w:val="28"/>
        </w:rPr>
        <w:t>
      мүгедектігі бар балаларға – 2 (екі) айлық есептік көрсеткіш;</w:t>
      </w:r>
    </w:p>
    <w:p>
      <w:pPr>
        <w:spacing w:after="0"/>
        <w:ind w:left="0"/>
        <w:jc w:val="both"/>
      </w:pPr>
      <w:r>
        <w:rPr>
          <w:rFonts w:ascii="Times New Roman"/>
          <w:b w:val="false"/>
          <w:i w:val="false"/>
          <w:color w:val="000000"/>
          <w:sz w:val="28"/>
        </w:rPr>
        <w:t>
      7) 16 желтоқсан – Тәуелсіздік күні:</w:t>
      </w:r>
    </w:p>
    <w:p>
      <w:pPr>
        <w:spacing w:after="0"/>
        <w:ind w:left="0"/>
        <w:jc w:val="both"/>
      </w:pPr>
      <w:r>
        <w:rPr>
          <w:rFonts w:ascii="Times New Roman"/>
          <w:b w:val="false"/>
          <w:i w:val="false"/>
          <w:color w:val="000000"/>
          <w:sz w:val="28"/>
        </w:rPr>
        <w:t>
      Қазақстандағы 1986 жылғы 17-18 желтоқсанда оқиғаларға қатысқан адамдарға "</w:t>
      </w:r>
      <w:r>
        <w:rPr>
          <w:rFonts w:ascii="Times New Roman"/>
          <w:b w:val="false"/>
          <w:i w:val="false"/>
          <w:color w:val="000000"/>
          <w:sz w:val="28"/>
        </w:rPr>
        <w:t>Жаппай саяси</w:t>
      </w:r>
      <w:r>
        <w:rPr>
          <w:rFonts w:ascii="Times New Roman"/>
          <w:b w:val="false"/>
          <w:i w:val="false"/>
          <w:color w:val="000000"/>
          <w:sz w:val="28"/>
        </w:rPr>
        <w:t xml:space="preserve"> қуғын-сүргiндер құрбандарын ақтау туралы" Қазақстан Республикасының Заңында белгіленген тәртіпте – 5 (бес) айлық есептік көрсеткіш;</w:t>
      </w:r>
    </w:p>
    <w:p>
      <w:pPr>
        <w:spacing w:after="0"/>
        <w:ind w:left="0"/>
        <w:jc w:val="both"/>
      </w:pPr>
      <w:r>
        <w:rPr>
          <w:rFonts w:ascii="Times New Roman"/>
          <w:b w:val="false"/>
          <w:i w:val="false"/>
          <w:color w:val="000000"/>
          <w:sz w:val="28"/>
        </w:rPr>
        <w:t>
      саяси қуғын-сүргін құрбандарына, саяси қуғын-сүргіннен зардап шеккен, мүгедектігі бар немесе зейнеткер болып табылатын адамдарға – 5 (бес) айлық есептік көрсеткіш.</w:t>
      </w:r>
    </w:p>
    <w:bookmarkStart w:name="z14" w:id="12"/>
    <w:p>
      <w:pPr>
        <w:spacing w:after="0"/>
        <w:ind w:left="0"/>
        <w:jc w:val="both"/>
      </w:pPr>
      <w:r>
        <w:rPr>
          <w:rFonts w:ascii="Times New Roman"/>
          <w:b w:val="false"/>
          <w:i w:val="false"/>
          <w:color w:val="000000"/>
          <w:sz w:val="28"/>
        </w:rPr>
        <w:t>
      8. Әлеуметтік көмек мұқтаж азаматтардың өмірлік қиын жағдайға тап болған жекелеген санаттарына өтініш бойынша бір рет немесе мерзімді (ай сайын) көрсетіледі:</w:t>
      </w:r>
    </w:p>
    <w:bookmarkEnd w:id="12"/>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өмірлік қиын жағдай туындағаннан кейін, үш айдан кешіктірмей, жан басына шаққандағы орташа табысын есепке алмай – 25 (жиырма бес) айлық есептік көрсеткіш, бір рет;</w:t>
      </w:r>
    </w:p>
    <w:p>
      <w:pPr>
        <w:spacing w:after="0"/>
        <w:ind w:left="0"/>
        <w:jc w:val="both"/>
      </w:pPr>
      <w:r>
        <w:rPr>
          <w:rFonts w:ascii="Times New Roman"/>
          <w:b w:val="false"/>
          <w:i w:val="false"/>
          <w:color w:val="000000"/>
          <w:sz w:val="28"/>
        </w:rPr>
        <w:t>
      2) әлеуметтік мәні бар аурулармен ауыратын азаматтарға (туберкулез) уәкілетті ұйымның тізімі және ауруды растайтын анықтама негізінде өтініш бермей – алты ай ішінде 10 (он) айлық есептік көрсеткіш, ай сайын;</w:t>
      </w:r>
    </w:p>
    <w:p>
      <w:pPr>
        <w:spacing w:after="0"/>
        <w:ind w:left="0"/>
        <w:jc w:val="both"/>
      </w:pPr>
      <w:r>
        <w:rPr>
          <w:rFonts w:ascii="Times New Roman"/>
          <w:b w:val="false"/>
          <w:i w:val="false"/>
          <w:color w:val="000000"/>
          <w:sz w:val="28"/>
        </w:rPr>
        <w:t>
      3) әлеуметтік мәні бар аурулармен ауыратын азаматтарға (адамның иммунитет тапшылығы вирусы (АИВ) тудыратын ауру) дәрігерлік консультациялық комиссия қорытындысы негізінде, жан басына шаққандағы орташа табысын есепке алмай – 15 (он бес) айлық есептік көрсеткіш мөлшерінде, бір рет;</w:t>
      </w:r>
    </w:p>
    <w:p>
      <w:pPr>
        <w:spacing w:after="0"/>
        <w:ind w:left="0"/>
        <w:jc w:val="both"/>
      </w:pPr>
      <w:r>
        <w:rPr>
          <w:rFonts w:ascii="Times New Roman"/>
          <w:b w:val="false"/>
          <w:i w:val="false"/>
          <w:color w:val="000000"/>
          <w:sz w:val="28"/>
        </w:rPr>
        <w:t>
      4) денсаулық сақтау ұйымдарында есепте тұрған адамның иммун тапшылығы вирусынан (АИТВ) туындаған аурумен ауыратын балалардың ата-аналарына немесе өзге де заңды өкілдеріне, дәрігерлік-консультациялық комиссияның қорытындысы негізінде, жан басына шаққандағы орташа табысын есепке алмай ай сайын ең төменгі күнкөріс деңгейінің екі еселенген мөлшерінде;</w:t>
      </w:r>
    </w:p>
    <w:p>
      <w:pPr>
        <w:spacing w:after="0"/>
        <w:ind w:left="0"/>
        <w:jc w:val="both"/>
      </w:pPr>
      <w:r>
        <w:rPr>
          <w:rFonts w:ascii="Times New Roman"/>
          <w:b w:val="false"/>
          <w:i w:val="false"/>
          <w:color w:val="000000"/>
          <w:sz w:val="28"/>
        </w:rPr>
        <w:t>
      5) әлеуметтік мәні бар аурулармен ауыратын азаматтарға (қатерлі ісіктер) дәрігерлік консультациялық комиссия қорытындысы негізінде, жан басына шаққандағы орташа табысын есепке алмай – 15 (он бес) айлық есептік көрсеткіш, жыл сайын;</w:t>
      </w:r>
    </w:p>
    <w:p>
      <w:pPr>
        <w:spacing w:after="0"/>
        <w:ind w:left="0"/>
        <w:jc w:val="both"/>
      </w:pPr>
      <w:r>
        <w:rPr>
          <w:rFonts w:ascii="Times New Roman"/>
          <w:b w:val="false"/>
          <w:i w:val="false"/>
          <w:color w:val="000000"/>
          <w:sz w:val="28"/>
        </w:rPr>
        <w:t>
      6)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 ардагерлерге, "</w:t>
      </w:r>
      <w:r>
        <w:rPr>
          <w:rFonts w:ascii="Times New Roman"/>
          <w:b w:val="false"/>
          <w:i w:val="false"/>
          <w:color w:val="000000"/>
          <w:sz w:val="28"/>
        </w:rPr>
        <w:t>Ардагерлер туралы</w:t>
      </w:r>
      <w:r>
        <w:rPr>
          <w:rFonts w:ascii="Times New Roman"/>
          <w:b w:val="false"/>
          <w:i w:val="false"/>
          <w:color w:val="000000"/>
          <w:sz w:val="28"/>
        </w:rPr>
        <w:t>" Қазақстан Республикасы Заңының күші қолданылатын басқа да адамдарға, еңбек ардагерлеріне, зейнеткерлік жасына жеткен адамдарға, барлық топтағы мүгедектігі бар адамдарға, мүгедектігі бар балаларға, "Алтын алқа", "Күміс алқа" алқаларымен марапатталған көп балалы аналарға, мүгедектігі бар балалардың, он сегіз жасқа дейінгі төрт және одан да көп балалары бар көп балалы отбасылардың және он сегіз жасқа дейінгі көп балалы отбасылардан шыққан балалардың ата-анасының (заңды өкілінің) біреуіне – алушының мәртебесін растайтын құжаттың түпнұсқасын ұсынған кезде, қала маңындағы жолаушылар көлігінің маршруттарында жол жүру ақысын төлеуден босату түрінде;</w:t>
      </w:r>
    </w:p>
    <w:p>
      <w:pPr>
        <w:spacing w:after="0"/>
        <w:ind w:left="0"/>
        <w:jc w:val="both"/>
      </w:pPr>
      <w:r>
        <w:rPr>
          <w:rFonts w:ascii="Times New Roman"/>
          <w:b w:val="false"/>
          <w:i w:val="false"/>
          <w:color w:val="000000"/>
          <w:sz w:val="28"/>
        </w:rPr>
        <w:t>
      7) техникалық және кәсіптік білім беру ұйымдарында күндізгі оқу нысаны бойынша ақылы негізде білім алатын ауылдық жерде тұратын аз қамтылған және көп балалы отбасылардан шыққан студент, аудан әкімі және жұмыс беруші арасында жасалған шарттың нотариалды куәландырылған көшірмесі, оқу орнынан анықтама, өтініш берушінің (отбасының) атаулы әлеуметтік көмек алушыларға жататындығын растайтын анықтама немесе көп балалы отбасының мәртебесін растайтын құжаттың көшірмесі негізінде жылына бір рет жылдық оқудың жүз пайыз құны мөлшерінде ақы төлеуге;</w:t>
      </w:r>
    </w:p>
    <w:p>
      <w:pPr>
        <w:spacing w:after="0"/>
        <w:ind w:left="0"/>
        <w:jc w:val="both"/>
      </w:pPr>
      <w:r>
        <w:rPr>
          <w:rFonts w:ascii="Times New Roman"/>
          <w:b w:val="false"/>
          <w:i w:val="false"/>
          <w:color w:val="000000"/>
          <w:sz w:val="28"/>
        </w:rPr>
        <w:t>
      8) ауылдық жерде тұратын, жоғары медициналық оқу орындарында күндізгі оқу нысаны бойынша ақылы негізде оқитын аз қамтылған және көп балалы отбасылар қатарындағы студенттерге жылына бір рет оқу орнымен жасалған шарттың нотариалды куәландырылған көшірмесі, аудан әкімі, студент және жұмыс берушінің арасында жасалған нотариалды куәландырған шарттың көшірмесі, оқу орнынан анықтама, өтініш берушінің (отбасының) атаулы әлеуметтік көмек алушыларға тиесілігін растайтын анықтама немесе көп балалы отбасының мәртебесін растайтын құжаттың көшірмесі негізінде жылдық оқудың жүз пайыздық құны мөлшерінде;</w:t>
      </w:r>
    </w:p>
    <w:p>
      <w:pPr>
        <w:spacing w:after="0"/>
        <w:ind w:left="0"/>
        <w:jc w:val="both"/>
      </w:pPr>
      <w:r>
        <w:rPr>
          <w:rFonts w:ascii="Times New Roman"/>
          <w:b w:val="false"/>
          <w:i w:val="false"/>
          <w:color w:val="000000"/>
          <w:sz w:val="28"/>
        </w:rPr>
        <w:t>
      9) Ұлы Отан соғысының ардагерлеріне өтініш беруші ұсынған түбіртектердің көшірмелеріне сәйкес, алушылардың дербес шоттарына аудару жолымен коммуналдық қызметтерді және телефон байланысы қызметтері үшін абоненттік төлемді төлеу шығыстарына – 100 (жүз) пайыз, ай сайын;</w:t>
      </w:r>
    </w:p>
    <w:p>
      <w:pPr>
        <w:spacing w:after="0"/>
        <w:ind w:left="0"/>
        <w:jc w:val="both"/>
      </w:pPr>
      <w:r>
        <w:rPr>
          <w:rFonts w:ascii="Times New Roman"/>
          <w:b w:val="false"/>
          <w:i w:val="false"/>
          <w:color w:val="000000"/>
          <w:sz w:val="28"/>
        </w:rPr>
        <w:t>
      10) бас бостандығынан айыру орындарынан босатылған және пробация қызметінің есебінде тұрған адамдарға алты айдан кешіктірмей, босату туралы анықтама беру бойынша, жан басына шаққандағы орташа табысын есепке алмай –15 (он бес) айлық есептік көрсеткіш, бір рет;</w:t>
      </w:r>
    </w:p>
    <w:p>
      <w:pPr>
        <w:spacing w:after="0"/>
        <w:ind w:left="0"/>
        <w:jc w:val="both"/>
      </w:pPr>
      <w:r>
        <w:rPr>
          <w:rFonts w:ascii="Times New Roman"/>
          <w:b w:val="false"/>
          <w:i w:val="false"/>
          <w:color w:val="000000"/>
          <w:sz w:val="28"/>
        </w:rPr>
        <w:t>
      11) күнкөріс деңгейінен төмен табысы бар, өмірлік қиын жағдайға тап болған азаматтарға (отбасыларға) – 15 (он бес) айлық есептік көрсеткіш, бір рет.</w:t>
      </w:r>
    </w:p>
    <w:bookmarkStart w:name="z15" w:id="13"/>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13"/>
    <w:bookmarkStart w:name="z16" w:id="14"/>
    <w:p>
      <w:pPr>
        <w:spacing w:after="0"/>
        <w:ind w:left="0"/>
        <w:jc w:val="both"/>
      </w:pPr>
      <w:r>
        <w:rPr>
          <w:rFonts w:ascii="Times New Roman"/>
          <w:b w:val="false"/>
          <w:i w:val="false"/>
          <w:color w:val="000000"/>
          <w:sz w:val="28"/>
        </w:rPr>
        <w:t>
      10. Мерекелік күндерге әлеуметтік көмек алушылардан өтініштер талап етілмей уәкілетті ұйымның ұсынымы бойынша жергілікті атқарушы орган бекітетін тізім бойынша көрсетіледі.</w:t>
      </w:r>
    </w:p>
    <w:bookmarkEnd w:id="14"/>
    <w:bookmarkStart w:name="z17" w:id="15"/>
    <w:p>
      <w:pPr>
        <w:spacing w:after="0"/>
        <w:ind w:left="0"/>
        <w:jc w:val="both"/>
      </w:pPr>
      <w:r>
        <w:rPr>
          <w:rFonts w:ascii="Times New Roman"/>
          <w:b w:val="false"/>
          <w:i w:val="false"/>
          <w:color w:val="000000"/>
          <w:sz w:val="28"/>
        </w:rPr>
        <w:t>
      11. Әлеуметтік көмек ұсынуға шығыстарды қаржыландыру Аршалы ауданының бюджетінде көзделген ағымдағы қаржы жылына арналған қаражат шегінде жүзеге асырылады.</w:t>
      </w:r>
    </w:p>
    <w:bookmarkEnd w:id="15"/>
    <w:bookmarkStart w:name="z18" w:id="16"/>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6"/>
    <w:bookmarkStart w:name="z19" w:id="17"/>
    <w:p>
      <w:pPr>
        <w:spacing w:after="0"/>
        <w:ind w:left="0"/>
        <w:jc w:val="left"/>
      </w:pPr>
      <w:r>
        <w:rPr>
          <w:rFonts w:ascii="Times New Roman"/>
          <w:b/>
          <w:i w:val="false"/>
          <w:color w:val="000000"/>
        </w:rPr>
        <w:t xml:space="preserve"> 3-тарау. Қорытынды ереже</w:t>
      </w:r>
    </w:p>
    <w:bookmarkEnd w:id="17"/>
    <w:bookmarkStart w:name="z20" w:id="18"/>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