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f539" w14:textId="be3f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ауылдық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31 тамыздағы № С 8-5 шешімі. Ақмола облысының Әділет департаментінде 2023 жылғы 7 қыркүйекте № 8618-03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ауылдық елді мекендерінің жерлерін аймақтарға бөлу жобасы (схемасы),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ауданының ауылдық елді мекендерінің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Ақкөл аудандық мәслихатының кейбір шешімдерінің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мекендерінің жерлерін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Аймак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Ақкөл орман шаруашылығы,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Кеңес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Айдарлы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Талқара ауылы, Урюпин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Домбыралы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Еңбек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Новорыбинка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Азат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Малый Барап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Урюпинка ауылы, Урюпин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Наумовка ауылы, Наумов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Рамадан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Ерназар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Қына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Жалғызқарағай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01-014-008 Радовка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Кемеркөл ауылы, Наумов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Құрылыс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Табиғат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Амангелді ауылы, Урюпин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Қараөзек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Өрнек ауылы, Наумов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Қайнар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Мереке ауылы, Урюпин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Малоалександровка ауылы, Урюпин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Сазды бұлақ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Тастыадыр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Қарасай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аудандық мәслихатының кейбір шешімдерінің күші жойылды деп танылған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Ақкөл аудандық мәслихатының 2015 жылғы 12 қарашадағы № С 51-3 (Нормативтік құқықтық актілерді мемлекеттік тіркеу тізілімінде № 5123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"Ақкөл аудандық мәслихатының 2015 жылғы 12 қарашадағы № С 51-3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 енгізу туралы" Ақкөл аудандық мәслихатының 2019 жылғы 22 тамыздағы № С 43-1 (Нормативтік құқықтық актілерді мемлекеттік тіркеу тізілімінде № 7341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Ақкөл аудандық мәслихатының 2015 жылғы 12 қарашадағы № С 51-3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 енгізу туралы" Ақкөл аудандық мәслихатының 2022 жылғы 1 тамыздағы № С 23-1 (Нормативтік құқықтық актілерді мемлекеттік тіркеу тізілімінде № 28980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