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e89a" w14:textId="998e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2020 жылғы 9 сәуірдегі № С-42/7 "Көкшетау қаласында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2023 жылғы 24 қарашадағы № С-8/7 шешімі. Ақмола облысының Әділет департаментінде 2023 жылғы 7 желтоқсанда № 8664-03 болып тіркелді. Күші жойылды - Ақмола облысы Көкшетау қалалық мәслихатының 2024 жылғы 28 мамырдағы № С-12/8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28.05.2024 </w:t>
      </w:r>
      <w:r>
        <w:rPr>
          <w:rFonts w:ascii="Times New Roman"/>
          <w:b w:val="false"/>
          <w:i w:val="false"/>
          <w:color w:val="ff0000"/>
          <w:sz w:val="28"/>
        </w:rPr>
        <w:t>№ С-12/8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қаласында тұрғын үй көмегін көрсету мөлшерін және тәртібін айқындау туралы" Көкшетау қалалық мәслихатының 2020 жылғы 9 сәуірдегі № С-42/7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7801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Телекоммуникация желісіне қосылған телефон үшін абоненттік төлемақының ұлғаюы бөлігінде көрсетілетін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бұйрығымен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жүргізіледі (Нормативтік құқықтық актілерді мемлекеттік тіркеу тізілімінде № 33200 болып тіркелген).".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