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e638" w14:textId="d98e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Көкшетау қалалық мәслихатының 2023 жылғы 24 қарашадағы № С-8/8 шешімі. Ақмола облысының Әділет департаментінде 2023 жылғы 27 қарашада № 8654-03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Көкшетау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Д.Акимов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24 қарашадағы</w:t>
            </w:r>
            <w:r>
              <w:br/>
            </w:r>
            <w:r>
              <w:rPr>
                <w:rFonts w:ascii="Times New Roman"/>
                <w:b w:val="false"/>
                <w:i w:val="false"/>
                <w:color w:val="000000"/>
                <w:sz w:val="20"/>
              </w:rPr>
              <w:t>№ С-8/8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Көкшетау қаласының әлеуметтiк көмек көрсетудiң, оның мөлшерлерiн белгiлеудің және мұқтаж азаматтардың жекелеген санаттарының тiзбесiн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Көкшетау қаласының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p>
      <w:pPr>
        <w:spacing w:after="0"/>
        <w:ind w:left="0"/>
        <w:jc w:val="both"/>
      </w:pPr>
      <w:r>
        <w:rPr>
          <w:rFonts w:ascii="Times New Roman"/>
          <w:b w:val="false"/>
          <w:i w:val="false"/>
          <w:color w:val="000000"/>
          <w:sz w:val="28"/>
        </w:rPr>
        <w:t>
      2. Осы Қағидалар Көкшетау қаласының аумағында тұрақты тұратын адамдарға қолданылады.</w:t>
      </w:r>
    </w:p>
    <w:bookmarkStart w:name="z12" w:id="6"/>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6"/>
    <w:bookmarkStart w:name="z13"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Көкшетау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Көкшетау қаласының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"Көкшетау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Көкшетау қалалық мәслихатының 07.02.2025 </w:t>
      </w:r>
      <w:r>
        <w:rPr>
          <w:rFonts w:ascii="Times New Roman"/>
          <w:b w:val="false"/>
          <w:i w:val="false"/>
          <w:color w:val="000000"/>
          <w:sz w:val="28"/>
        </w:rPr>
        <w:t>№ С-20/5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Start w:name="z15" w:id="8"/>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Көкшетау қалалық мәслихатының 11.06.2025 </w:t>
      </w:r>
      <w:r>
        <w:rPr>
          <w:rFonts w:ascii="Times New Roman"/>
          <w:b w:val="false"/>
          <w:i w:val="false"/>
          <w:color w:val="000000"/>
          <w:sz w:val="28"/>
        </w:rPr>
        <w:t>№ С-23/3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 Тəуелсіздік күні.</w:t>
      </w:r>
    </w:p>
    <w:bookmarkStart w:name="z8" w:id="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9"/>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күнкөрiс деңгейiне бір еселiк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07.02.2025 </w:t>
      </w:r>
      <w:r>
        <w:rPr>
          <w:rFonts w:ascii="Times New Roman"/>
          <w:b w:val="false"/>
          <w:i w:val="false"/>
          <w:color w:val="000000"/>
          <w:sz w:val="28"/>
        </w:rPr>
        <w:t>№ С-20/5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мереке күндері мен атаулы күндерге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 - ақ I және II дәрежелі "Ана даңқы" ордендерімен наградталған көп балалы аналарға 5 (бес)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25 ( жиырма бес) айлық есептік көрсеткіш мөлшерінде;</w:t>
      </w:r>
    </w:p>
    <w:p>
      <w:pPr>
        <w:spacing w:after="0"/>
        <w:ind w:left="0"/>
        <w:jc w:val="both"/>
      </w:pPr>
      <w:r>
        <w:rPr>
          <w:rFonts w:ascii="Times New Roman"/>
          <w:b w:val="false"/>
          <w:i w:val="false"/>
          <w:color w:val="000000"/>
          <w:sz w:val="28"/>
        </w:rPr>
        <w:t>
      4) 9 мамыр - Жеңiс күнiне:</w:t>
      </w:r>
    </w:p>
    <w:p>
      <w:pPr>
        <w:spacing w:after="0"/>
        <w:ind w:left="0"/>
        <w:jc w:val="both"/>
      </w:pPr>
      <w:r>
        <w:rPr>
          <w:rFonts w:ascii="Times New Roman"/>
          <w:b w:val="false"/>
          <w:i w:val="false"/>
          <w:color w:val="000000"/>
          <w:sz w:val="28"/>
        </w:rPr>
        <w:t>
      Ұлы Отан соғысының ардагерлеріне 1 500 000 (бір миллион бес жүз мың) теңге;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25 (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10 (он)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 (он)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5 (бес) айлық есептік көрсеткіш мөлшерінде;</w:t>
      </w:r>
    </w:p>
    <w:p>
      <w:pPr>
        <w:spacing w:after="0"/>
        <w:ind w:left="0"/>
        <w:jc w:val="both"/>
      </w:pPr>
      <w:r>
        <w:rPr>
          <w:rFonts w:ascii="Times New Roman"/>
          <w:b w:val="false"/>
          <w:i w:val="false"/>
          <w:color w:val="000000"/>
          <w:sz w:val="28"/>
        </w:rPr>
        <w:t>
      6)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8)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қатысқаны үшін репрессияға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 60 (алпыс) айлық есептік көрсеткіш мөлшерінде.</w:t>
      </w:r>
    </w:p>
    <w:bookmarkStart w:name="z14" w:id="10"/>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мұқтаж азаматтардың келесі санаттарына көрсетіледі:</w:t>
      </w:r>
    </w:p>
    <w:bookmarkEnd w:id="10"/>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денсаулық сақтау ұйымдарында есепте тұрған әлеуметтік маңызы бар аурулары (адамның иммунитет тапшылығы вирусы (АИВ) тудыратын ауру, туберкулез, қатерлі ісіктер, бірінші типті қант диабеті)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өтініш бойынша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колледждерінде күндізгі нысан бойынша ақылы негізде оқитын мүгедектігі бар адамдарға, жетімдерге және ата-анасының қамқорлығынсыз қалған балаларға өтініш бойынша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көрсетілген адамдарға,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және де Қағидалардың 11-тармағының 1) тармақшасының он бірінші абзацында көрсетілген адамдарды және абилитация мен оңалтудың жеке бағдарламасына сәйкес санаторийлік-курорттық емделуге қызметтері әзірленген мүгедектігі бар адамдарды қоспағанда, Қазақстан Республикасы шегінде санаторийлік-курорттық емделуге жолдаманың құнын өтеуге төлем туралы құжаттар негізінде жылына 1 рет 60 (алпыс) айлық есептік көрсеткіштен аспайтын мөлшерде;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көрсетілген адамдарға,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аумағы бойынша темір жол немесе автомобиль жолаушылар көлігімен госпитальға емделуге екі жаққа жол жүру құнын өтеуге жөнелту станциясынан және емдеуге жатқызу орнына дейін және кері қайтуға растайтын құжаттарды ұсынған кезде жылына 1 рет 20 (жиырма) айлық есептік көрсеткіштен аспайтын мөлшерде;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Қазақстан Республикасының шегінде жылына 1 рет төлем туралы құжаттар негізінде тіс протездеу құнын өтеуге 30 (отыз) айлық есептік көрсеткіштен аспайтын мөлшерде;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адамдарға коммуналдық қызметтер үшін шығыстарға ай сайын 100 (жүз) пайыз мөлшерінде;</w:t>
      </w:r>
    </w:p>
    <w:p>
      <w:pPr>
        <w:spacing w:after="0"/>
        <w:ind w:left="0"/>
        <w:jc w:val="both"/>
      </w:pPr>
      <w:r>
        <w:rPr>
          <w:rFonts w:ascii="Times New Roman"/>
          <w:b w:val="false"/>
          <w:i w:val="false"/>
          <w:color w:val="000000"/>
          <w:sz w:val="28"/>
        </w:rPr>
        <w:t>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көрсеткіштен аспайтын мөлшерде.</w:t>
      </w:r>
    </w:p>
    <w:p>
      <w:pPr>
        <w:spacing w:after="0"/>
        <w:ind w:left="0"/>
        <w:jc w:val="both"/>
      </w:pPr>
      <w:r>
        <w:rPr>
          <w:rFonts w:ascii="Times New Roman"/>
          <w:b w:val="false"/>
          <w:i w:val="false"/>
          <w:color w:val="000000"/>
          <w:sz w:val="28"/>
        </w:rPr>
        <w:t>
      11-тармақтың 1) тармақшасының он бірінші абзацы ресми жарияланған күнінен бастап қолданысқа енгізіледі және 2025 жылғы 1 қаңтардан бастап туындайтын құқықтық қатынастарға таралады.</w:t>
      </w:r>
    </w:p>
    <w:p>
      <w:pPr>
        <w:spacing w:after="0"/>
        <w:ind w:left="0"/>
        <w:jc w:val="both"/>
      </w:pPr>
      <w:r>
        <w:rPr>
          <w:rFonts w:ascii="Times New Roman"/>
          <w:b w:val="false"/>
          <w:i w:val="false"/>
          <w:color w:val="000000"/>
          <w:sz w:val="28"/>
        </w:rPr>
        <w:t>
      2) ең төменгі күнкөріс деңгейінен төмен, жан басына шаққандағы орташа табысты ескере отырып, жылына 1 рет:</w:t>
      </w:r>
    </w:p>
    <w:p>
      <w:pPr>
        <w:spacing w:after="0"/>
        <w:ind w:left="0"/>
        <w:jc w:val="both"/>
      </w:pPr>
      <w:r>
        <w:rPr>
          <w:rFonts w:ascii="Times New Roman"/>
          <w:b w:val="false"/>
          <w:i w:val="false"/>
          <w:color w:val="000000"/>
          <w:sz w:val="28"/>
        </w:rPr>
        <w:t>
      Қазақстан Республикасының колледждерінде күндізгі нысан бойынша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Қазақстан Республикасының жоғары медициналық оқу орындарында күндізгі нысан бойынша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пробация қызметінің есебінде тұрған адамдарға 10 (он) айлық есептік көрсеткіш мөлшерінде;</w:t>
      </w:r>
    </w:p>
    <w:p>
      <w:pPr>
        <w:spacing w:after="0"/>
        <w:ind w:left="0"/>
        <w:jc w:val="both"/>
      </w:pPr>
      <w:r>
        <w:rPr>
          <w:rFonts w:ascii="Times New Roman"/>
          <w:b w:val="false"/>
          <w:i w:val="false"/>
          <w:color w:val="000000"/>
          <w:sz w:val="28"/>
        </w:rPr>
        <w:t>
      адамдарға (отбасыларға) 10 (он)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Көкшетау қалалық мәслихатының 28.06.2024 </w:t>
      </w:r>
      <w:r>
        <w:rPr>
          <w:rFonts w:ascii="Times New Roman"/>
          <w:b w:val="false"/>
          <w:i w:val="false"/>
          <w:color w:val="000000"/>
          <w:sz w:val="28"/>
        </w:rPr>
        <w:t>№ С-13/6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07.02.2025 </w:t>
      </w:r>
      <w:r>
        <w:rPr>
          <w:rFonts w:ascii="Times New Roman"/>
          <w:b w:val="false"/>
          <w:i w:val="false"/>
          <w:color w:val="000000"/>
          <w:sz w:val="28"/>
        </w:rPr>
        <w:t>№ С-20/5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11.06.2025 </w:t>
      </w:r>
      <w:r>
        <w:rPr>
          <w:rFonts w:ascii="Times New Roman"/>
          <w:b w:val="false"/>
          <w:i w:val="false"/>
          <w:color w:val="000000"/>
          <w:sz w:val="28"/>
        </w:rPr>
        <w:t>№ С-23/3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12. Дүлей апаттың немесе өрттің салдарынан зардап шеккен азаматтарға (отбасыларға) бір рет үш айдан кешіктірмей 100 (жүз) айлық есептік көрсеткіштен аспайтын мөлшерде әлеуметтік көмек кірістер есепке алынбай, өтініш бойынша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Көкшетау қалалық мәслихатының 11.06.2025 </w:t>
      </w:r>
      <w:r>
        <w:rPr>
          <w:rFonts w:ascii="Times New Roman"/>
          <w:b w:val="false"/>
          <w:i w:val="false"/>
          <w:color w:val="000000"/>
          <w:sz w:val="28"/>
        </w:rPr>
        <w:t>№ С-23/3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12"/>
    <w:p>
      <w:pPr>
        <w:spacing w:after="0"/>
        <w:ind w:left="0"/>
        <w:jc w:val="left"/>
      </w:pPr>
      <w:r>
        <w:rPr>
          <w:rFonts w:ascii="Times New Roman"/>
          <w:b/>
          <w:i w:val="false"/>
          <w:color w:val="000000"/>
        </w:rPr>
        <w:t xml:space="preserve"> 3-тарау. Әлеуметтік көмек көрсету тәртібі</w:t>
      </w:r>
    </w:p>
    <w:bookmarkEnd w:id="12"/>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Көкшетау қалалық мәслихатының 07.02.2025 </w:t>
      </w:r>
      <w:r>
        <w:rPr>
          <w:rFonts w:ascii="Times New Roman"/>
          <w:b w:val="false"/>
          <w:i w:val="false"/>
          <w:color w:val="000000"/>
          <w:sz w:val="28"/>
        </w:rPr>
        <w:t>№ С-20/5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Көкшетау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Көкшетау қалалық мәслихатының 07.02.2025 </w:t>
      </w:r>
      <w:r>
        <w:rPr>
          <w:rFonts w:ascii="Times New Roman"/>
          <w:b w:val="false"/>
          <w:i w:val="false"/>
          <w:color w:val="000000"/>
          <w:sz w:val="28"/>
        </w:rPr>
        <w:t>№ С-20/5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Көкшетау қалалық мәслихатының 07.02.2025 </w:t>
      </w:r>
      <w:r>
        <w:rPr>
          <w:rFonts w:ascii="Times New Roman"/>
          <w:b w:val="false"/>
          <w:i w:val="false"/>
          <w:color w:val="000000"/>
          <w:sz w:val="28"/>
        </w:rPr>
        <w:t>№ С-20/5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24 қарашадағы</w:t>
            </w:r>
            <w:r>
              <w:br/>
            </w:r>
            <w:r>
              <w:rPr>
                <w:rFonts w:ascii="Times New Roman"/>
                <w:b w:val="false"/>
                <w:i w:val="false"/>
                <w:color w:val="000000"/>
                <w:sz w:val="20"/>
              </w:rPr>
              <w:t>№ С-8/8 шешіміне</w:t>
            </w:r>
            <w:r>
              <w:br/>
            </w:r>
            <w:r>
              <w:rPr>
                <w:rFonts w:ascii="Times New Roman"/>
                <w:b w:val="false"/>
                <w:i w:val="false"/>
                <w:color w:val="000000"/>
                <w:sz w:val="20"/>
              </w:rPr>
              <w:t>2 қосымша</w:t>
            </w:r>
          </w:p>
        </w:tc>
      </w:tr>
    </w:tbl>
    <w:bookmarkStart w:name="z11" w:id="13"/>
    <w:p>
      <w:pPr>
        <w:spacing w:after="0"/>
        <w:ind w:left="0"/>
        <w:jc w:val="left"/>
      </w:pPr>
      <w:r>
        <w:rPr>
          <w:rFonts w:ascii="Times New Roman"/>
          <w:b/>
          <w:i w:val="false"/>
          <w:color w:val="000000"/>
        </w:rPr>
        <w:t xml:space="preserve"> Көкшетау қалалық мәслихатының күші жойылды деп танылған кейбір шешімдерінің тізбесі</w:t>
      </w:r>
    </w:p>
    <w:bookmarkEnd w:id="13"/>
    <w:p>
      <w:pPr>
        <w:spacing w:after="0"/>
        <w:ind w:left="0"/>
        <w:jc w:val="both"/>
      </w:pPr>
      <w:r>
        <w:rPr>
          <w:rFonts w:ascii="Times New Roman"/>
          <w:b w:val="false"/>
          <w:i w:val="false"/>
          <w:color w:val="000000"/>
          <w:sz w:val="28"/>
        </w:rPr>
        <w:t xml:space="preserve">
      1.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Ақмола облысы Көкшетау қалалық мәслихатының 2020 жылғы 24 желтоқсандағы № С-49/7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8287 тіркелген).</w:t>
      </w:r>
    </w:p>
    <w:p>
      <w:pPr>
        <w:spacing w:after="0"/>
        <w:ind w:left="0"/>
        <w:jc w:val="both"/>
      </w:pPr>
      <w:r>
        <w:rPr>
          <w:rFonts w:ascii="Times New Roman"/>
          <w:b w:val="false"/>
          <w:i w:val="false"/>
          <w:color w:val="000000"/>
          <w:sz w:val="28"/>
        </w:rPr>
        <w:t xml:space="preserve">
      2. "Көкшетау қалалық мәслихатының 2020 жылғы 24 желтоқсандағы № С-49/7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Ақмола облысы Көкшетау қалалық мәслихатының 2022 жылғы 16 мамырдағы № С-17/13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28156 тіркелген).</w:t>
      </w:r>
    </w:p>
    <w:p>
      <w:pPr>
        <w:spacing w:after="0"/>
        <w:ind w:left="0"/>
        <w:jc w:val="both"/>
      </w:pPr>
      <w:r>
        <w:rPr>
          <w:rFonts w:ascii="Times New Roman"/>
          <w:b w:val="false"/>
          <w:i w:val="false"/>
          <w:color w:val="000000"/>
          <w:sz w:val="28"/>
        </w:rPr>
        <w:t xml:space="preserve">
      3. "Көкшетау қалалық мәслихатының кейбір шешімдеріне өзгерістер енгізу туралы" Ақмола облысы Көкшетау қалалық мәслихатының 2022 жылғы 7 қазандағы № С-22/11 шешімінің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30143 тіркелген).</w:t>
      </w:r>
    </w:p>
    <w:p>
      <w:pPr>
        <w:spacing w:after="0"/>
        <w:ind w:left="0"/>
        <w:jc w:val="both"/>
      </w:pPr>
      <w:r>
        <w:rPr>
          <w:rFonts w:ascii="Times New Roman"/>
          <w:b w:val="false"/>
          <w:i w:val="false"/>
          <w:color w:val="000000"/>
          <w:sz w:val="28"/>
        </w:rPr>
        <w:t xml:space="preserve">
      4. "Көкшетау қалалық мәслихатының 2020 жылғы 24 желтоқсандағы № С-49/7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Ақмола облысы Көкшетау қалалық мәслихатының 2022 жылғы 23 желтоқсандағы № С-25/10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31507 тіркелген).</w:t>
      </w:r>
    </w:p>
    <w:p>
      <w:pPr>
        <w:spacing w:after="0"/>
        <w:ind w:left="0"/>
        <w:jc w:val="both"/>
      </w:pPr>
      <w:r>
        <w:rPr>
          <w:rFonts w:ascii="Times New Roman"/>
          <w:b w:val="false"/>
          <w:i w:val="false"/>
          <w:color w:val="000000"/>
          <w:sz w:val="28"/>
        </w:rPr>
        <w:t xml:space="preserve">
      5. "Көкшетау қалалық мәслихатының 2020 жылғы 24 желтоқсандағы № С-49/7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Ақмола облысы Көкшетау қалалық мәслихатының 2023 жылғы 14 сәуірдегі № С-2/13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8544-03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