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82ff" w14:textId="22a8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"Көкшетау қаласында стационарлық емес сауда объектілерін орналастыру орындарын және маршруттарын айқындау және бекіту туралы" Көкшетау қаласы әкімдігінің 2021 жылғы 28 қаңтардағы № А-1/148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2023 жылғы 19 қазандағы № А-10/1984 қаулысы. Ақмола облысының Әділет департаментінде 2023 жылғы 20 қазанда № 8634-03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"Көкшетау қаласында стационарлық емес сауда объектілерін орналастыру орындарын және маршруттарын айқындау және бекіту туралы" Көкшетау қаласы әкімдігінің 2021 жылғы 28 қаңтардағы № А-1/148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"Көкшетау қаласында стационарлық емес сауда объектілерін орналастыру орындарын айқындау және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Көкшетау қаласында стационарлық емес сауда объектілерін орналастыру орындары айқындалсын және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жақ бұрыштағы мәтін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"Көкшетау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2021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қаңтардағы № А-1/148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қаулысына қосымша";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А-10/1984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А-1/148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саны, 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Қасымұлы көшесі, 191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Юбилейный шағын ауданы, 42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1 А/2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Сарыарқа шағын ауданы, 11/1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қаласы, Сарыарқа шағын ауданы, 8/3 үйге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аялдама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Т. Сүлейменов көшесі, 10 үйдің оң және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Жұмабек Тәшенов көшесі, 129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базарының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 10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Гагарин көшесі, 53 А үйге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Ілияс Есенберлин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Гагарин көшесі бойынша 66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Полина Осипенко атындағы сквер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Құрылысшылар аллеясы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Темір жол вокзалының алдындағы аллея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қаласы, Ыбырай Алтынсарин көшесі, 6 Б үйдің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Абай Құнанбаев көшесі, 124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Абай Құнанбаев көшесі, 116 У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Абай Құнанбаев көшесі, 112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Қаныш Сәтбаев көшесі бойынша аллея, 1 А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Жауынгерлік Даңқ аллеясы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көшесінен Ақан Сері көшесіне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Төлеген Досмағамбетов атындағы сквер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Зарап Темірбеков көшесі, 49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Е.Н. Әуелбеков көшесі, 128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Е.Н. Әуелбеков көшесі, 148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Е.Н. Әуелбеков көшесі, 166 үйдің оң және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Ақан Сері көшесі, 137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М. Әуезов көшесі, 177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М. Әуезов көшесі, 173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М. Әуезов көшесі, 175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Сарыарқа шағын ауданы, 15/5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12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Абай Құнанбаев көшесі 75,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саябақ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Центральный шағын ауданы, 50/1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Центральный шағын ауданы, 52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қаласы, Абылай хан даңғылы, 1 Г үйдің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Зарап Темірбеков көшесі, 35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Красный яр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8/1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Красный яр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68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Красный яр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