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730" w14:textId="321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мектепке дейінгі ұйымдары тәрбиеленушілерінің жекелеген санаттарына тамақтандыру үшін шығындарды өтеу туралы" Ақмола облысы әкімдігінің 2023 жылғы 23 маусымдағы № А-7/249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27 қарашадағы № А-11/540 қаулысы. Ақмола облысының Әділет департаментінде 2023 жылғы 27 қарашада № 8655-03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мектепке дейінгі ұйымдары тәрбиеленушілерінің жекелеген санаттарына тамақтандыру үшін шығындарды өтеу туралы" Ақмола облысы әкімдігінің 2023 жылғы 23 маусымдағы № А-7/249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8590-03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білім беру тапсырысы орналастырылған Ақмола облысының мектепке дейінгі ұйымдарында тәрбиеленушілердің келесі жекелеген санаттарына тамақтандыру үшін шығындар толық көлемде өтелсін: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ата-аналарының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отбасылардан шыққан балаларға.".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Акмола облысы әкімінің орынбасары А.Б. Әміреноваға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