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8f64" w14:textId="9258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нормаларын, сондай-ақ пестицидтерді, биоагенттерді (энтомофагтарды) субсидиялауға арналған бюджет қаражатының көлемдерін бекіту туралы" Ақмола облысы әкімдігінің 2023 жылғы 18 мамырдағы № А-5/188 қаулысына өзгерістер енгізу туралы</w:t>
      </w:r>
    </w:p>
    <w:p>
      <w:pPr>
        <w:spacing w:after="0"/>
        <w:ind w:left="0"/>
        <w:jc w:val="both"/>
      </w:pPr>
      <w:r>
        <w:rPr>
          <w:rFonts w:ascii="Times New Roman"/>
          <w:b w:val="false"/>
          <w:i w:val="false"/>
          <w:color w:val="000000"/>
          <w:sz w:val="28"/>
        </w:rPr>
        <w:t>Ақмола облысы әкімдігінің 2023 жылғы 16 қарашадағы № А-11/520 қаулысы. Ақмола облысының Әділет департаментінде 2023 жылғы 16 қарашада № 8644-03 болып тіркелді</w:t>
      </w:r>
    </w:p>
    <w:p>
      <w:pPr>
        <w:spacing w:after="0"/>
        <w:ind w:left="0"/>
        <w:jc w:val="both"/>
      </w:pPr>
      <w:bookmarkStart w:name="z1" w:id="0"/>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әкімдігінің "2023 жылға арналған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нормаларын, сондай-ақ пестицидтерді, биоагенттерді (энтомофагтарды) субсидиялауға арналған бюджет қаражатының көлемдерін бекіту туралы" 2023 жылғы 18 мамырдағы № А-5/188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8564-03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16 қарашадағы</w:t>
            </w:r>
            <w:r>
              <w:br/>
            </w:r>
            <w:r>
              <w:rPr>
                <w:rFonts w:ascii="Times New Roman"/>
                <w:b w:val="false"/>
                <w:i w:val="false"/>
                <w:color w:val="000000"/>
                <w:sz w:val="20"/>
              </w:rPr>
              <w:t>№ А-11/520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18 мамырдағы</w:t>
            </w:r>
            <w:r>
              <w:br/>
            </w:r>
            <w:r>
              <w:rPr>
                <w:rFonts w:ascii="Times New Roman"/>
                <w:b w:val="false"/>
                <w:i w:val="false"/>
                <w:color w:val="000000"/>
                <w:sz w:val="20"/>
              </w:rPr>
              <w:t>№ А-5/188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2023 жылға арналған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топтары бойынша әсерлі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 (литр, килограмм, грамм,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1 литріне (килограмына, грамына, данасына) арналған субсидиялар нормасы,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диметиламинды тұз,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ЭКСТРА,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ДАЙОВИД, 72 %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АМИНСПРЕЙ,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диметиламинды тұз, 722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диметиламинды тұз, 860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диметиламинды тұз, 960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КЛИНСПРЕЙ ЭКСТРА,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дихлорфеноксисірке қышқылы түріндегі этилгексилді эфирі,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дихлорфеноксисірке қышқылы 2 - этилгексилді эфирі түріндегі,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дихлорфеноксисірке қышқылы түріндегі 2 - этилгексилді эфирі, 875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ЭФЕРОН-ГОЛД,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 Д дихлорфеноксисірке қышқылы, 344 грамм/литр + дикамба, 120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ФЛЕКС ДУО, сулы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этилгексилді эфир 2,4 - Д қышқылы, 552 грамм/литр + дикамба,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БРЭМБО,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НИОФИР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ЭФИР,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ЭФИОН СУПЕР,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күрделі 2 - этилгексилді эфирі, 410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ПРИМА,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850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эмульгияланатын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аз ұшатын эфирлер,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2 - этилгексилді эфирі,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300 грамм/литр + флорасулам, 3,7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420 грамм/литр + 2 - этилгексилді эфир дикамба қышқылы,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этилгексилді эфир 2,4 - Д қышқылы, 564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564 грамм/литр +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ЭЛАМЕТ, заводты бинарлы қаптама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түріндегі 2 - этилгексилді эфирі, 564 грамм/литр + триасульфурон,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БИАТЛОН, заводты бинарлы қаптама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 этилгексилді эфир), 564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24,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950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диметиламин тұзы, 344 грамм/литр + дикамба қышқылы түріндегі диметиламин тұзы,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410 грамм/литр + клопиралид, 40 грамм/литр түріндегі күрделі 2 - этилгексилді эфирлері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грамм/литр МЦПА қышқылы, диметиламинды түріндегі, калийлі және натрийлы тұздары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ГЕРБИТОКС, суда еритін концентрат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ГУЛЛИВЕР, сулы-дисперленген түйіршіктер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ФУХУА ГЛИФОСАТ 757, суда еритін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ЛАНС, сулы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грамм/килограмм + флорасулам,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БЕНАГРО,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 - Р - метил, 108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104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Р - метил,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520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520,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РИДАУТ,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ВИХРЬ,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ПАССАТ 480,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ЭНТОГЛИФОС, 50%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түріндегі калий тұзы,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 600, сулы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калийлы тұзы, 690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ГЛИФОСАТ-ГОЛД,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COTEM XL,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БАЗУКА,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АРИСТОКРАТ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түріндегі изопропиламинды және калийлы тұздары,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МОНОЛИТ,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АРДГЛИФ,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БУРАН ЭКСТРА, 75%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грамм/литр + хлорсульфурон қышқылы, 22,2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 Д, 357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ДЕЙМОС, суда еритін концентрат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ДАМБА,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түріндегі диметиламинды тұзы,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ДКБ,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грамм/килограмм + метсульфурон - метил, 28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диметиламинды тұз 2,4 - Д, 357 грамм/литр + дикамба,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диметиламинды тұз МЦПА,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 + имазапир,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су-гликольды ерітіндісі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ШКВАЛ, суда еритін концентрат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ЕССЕНТАПИР, 10%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ФАБИАН,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11,3 грамм/килограмм + тиенкарбазон - метил, 22,5 грамм/килограмм + мефенпир - диэтил - антидот, 135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ВЕЛОСИТИ ПАУЭР,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АМИДА, майлы дисперсия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ЦЕНЗОР МАКС, майлы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116,2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СОНДЕЛЕКТ,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 - п - метил,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СУПРИМ,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КАДИМ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 - пропаргил, 240 грамм/литр + клоквинтоцет - 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СТАЗИС,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 ПИК,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 - пропаргил, 80 грамм/литр + клоквинтоцет - мексил,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ИТАРР 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ЛОРНЕТ, сулы ерітінді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грамм/литр клопиралид түріндегі 2 - этилгексилді эфирі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ЭФИЛОН,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ЛОНТРЕЛ ГРАНД 75, сулы-дисперленген түйіршіктер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РАЛИД ЭКСТРА, суда еритін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ГАВАНЬ ПЛЮС, майлы дисперсия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БЕСТУТАКС,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230 грамм/килограмм + мезотрион, 570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УЛЬТРА,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КАРБУЗИН, 70% суланатын ұнтақ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ТАЙГЕР ЭКСТРА,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грамм/килограмм + трибенурон - метил, 450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ЭЛЛАДА,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 суланатын ұнтақ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РОДАР, 60% суланатын ұнтақ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СУПЕРМЕТ ЭКСТРА, суда еритін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КАНЦЛЕР,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 60, суланатын ұнтақ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390 грамм/килограмм + трибенурон - метил, 260 грамм/килограмм + амидосульфурон,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грамм/литр + клопиралид, 100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 - 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 - метил, 125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480,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ЛОТОС СУПЕР,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пиклорам, 150 грамм/литр + МЦПА, 350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 - мексил (антидот),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клоквинтосет - мексила (антидот),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 - мексил (антидот),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клоквинтоцет - мексил - антидот,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грамм/литр + пирибензоксим, 20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КАССИУС, суда еритін ұнтақ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РИМУС, 25%, сулы-дисперленген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РИМКОРН, суда еритін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ШАНТУС,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312,5 грамм/литр + тербутилазин, 187,5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СТАУТ,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МАЧЕТЕ,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680 грамм/килограмм + метсульфурон - метил, 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КАНОНИР ДУО, құрғақ ағынды суспензия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ДУО,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РЕСТРИКТ, суда еритін түйіршіктер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АЛСИОН,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АЛЛЕРТ, құрғақ ағынды суспензия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261 грамм/килограмм + метсульфурон - метил, 391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МАУЗЕР,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флорасулам, 104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ПЛЮС,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АГРАСТАР,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МАДЖЕСТИК,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ТРИБИН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ГРИНСТАР ГОЛД,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клоквинтоцет - мексил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ЗЛАКОФОРТЕ 100, эмульсия концентраты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ОЦЕЛОТ,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ЯГУАР, майлы-сулы эмульсия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СУПЕР,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клодинафоп - пропаргил, 90 грамм/литр + клоквинтоцет - мексил,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 - пропаргил, 80 грамм/литр + феноксапроп - п - этил, 50 грамм/литр + клоквинтоцет - мексил,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СУПЕР 100,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БАРС СУПЕР, майлы-сулы эмульсия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фенклоразол - 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ФУРОРЕ УЛЬТРА, майлы-сулы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ПРОКСИМУС,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ГОЛД 120,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фенклоразол - этил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клохинтоцет - мексил (антидот), 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клодинафоп - пропаргил, 90 грамм/литр + клоквинтоцет - 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клодинафоп - пропаргил, 90 грамм/литр + клоквинтоцет - мексил,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ТРИМИКС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БЕЛЛИСИМО, майлы-сулы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фенклоразол - этил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ФАБРИС, майлы-сулы эмульсия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70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грамм/литр + клодинафоп - пропаргил, 24 грамм/литр + мефенпир - 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60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микрокапсулаланған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45 грамм/литр + клоквинтоцет - мексил (антидот),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грамм/литр + йодосульфурон - метил - натрия, 1,0 грамм/литр + тиенкарбазон - метил, 10 грамм/литр + ципросульфид - антидот,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ХИЛЕР, эмульсия майлы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ЕССЕНЗЛАК,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ДРАГУН,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эмульсия майлы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 - метил, 333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ФИНЕС ЛАЙТ,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десмедифам, 70 грамм/литр + фенмедифам,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эмульсия майлы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КАРИШАНС,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күрделі эфир, 510 грамм/литр + флуроксипир,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күрделі эфир, 410 грамм/литр + флорасулам, 5 грамм/литр + флуроксопир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грамм/килограмм + тифенсульфурон - метил, 375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хизалафоп - п - тефурил,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грамм/килограмм + трибенурон - метил, 120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грамм/литр дикват (дибромид)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*ДИКОШАНС,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күрделі 2 - этилгексилді эфирі, 350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90 грамм/литр + мефенпир - диэтил, 44 грамм/литр (антидот)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500 грамм/литр + дикват,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888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РИДОВЕР ЭКСТРА,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грамм/литр + квинмерак,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ДРАКОН, 77% сулы-дисперленген түйіршіктер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клоквинтоцет - мексил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фенхлоразол - этил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 - этил,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150 грамм/литр + фенмедифам,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эмульсия майлы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2 - этилгексилді эфир, 452,42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ЭТИЛГЕКСУЛАМ-Д,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күрделі 2 - этилгексилді эфир, 300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ЛАМБАДА,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ОКТАСУЛАМ,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2-этилгексилді эфир), 300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МПЦА түріндегі диметиламинды тұзы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2М-4Х 750, 75% суда еритін концентрат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СУПЕР, суда еритін концентрат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глюфосинаты,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400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330 грамм/литр + фомесафан,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КОГОРТА, сулы – гликольды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түріндегі калийлі және натрийлы тұздар қоспалары,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300 грамм/литр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тифенсульфурон - метил,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ГРАНСТАР МЕГА,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410 грамм/килограмм + тифенсульфурон - метил, 140 грамм/килограмм + флорасулам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310 грамм/килограмм + тифенсульфурон - метил, 300 грамм/килограмм + флорасулам, 103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ТРИБЬЮТ, суда еритін түйіршіктер + ПАВ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100 грамм/литр + фенмедифам,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22,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түріндегі 2 - этилгексилді эфир,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фроласуам, 7,4 грамм/литр + изооктил, 2,4 - Д дихлорфеноксисірке қышқылы,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ЭКСКАЛИБУР,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200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БЕЛИССИМО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СПИРИТ ФОРТЕ,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200 грамм/килограмм + метсульфурон - 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600 грамм/килограмм + метсульфурон - 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367 грамм/литр + клопиралид, 124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СПИРИТ ЛАЙТ, сулы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450 грамм/килограмм + амидосульфурон, 210 грамм/килограмм + флорасулам,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350 грамм/килограмм + тифенсульфурон, 350 грамм/килограмм + метсульфурон - 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этил, 170 грамм/литр + клодинафоп - прапаргил, 48,5 грамм/литр + клоквинтоцет - мексил (антидот), 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грамм/килограмм + имазапир,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137 грамм/литр + хизалафоп - п - этил,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140 грамм/литр + хизалафоп - п - этил,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 - п - бутил,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грамм/литр + тиенкарбазон - метил, 7,5 грамм/литр + мефенпир-диэтил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200 грамм/литр + МЦПА,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КОСМИК ТУРБО,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630 грамм/литр (2,4-Д этилгексилді эфир, 470 грамм/литр) + 2,4 - Д қышқылы, 160 грамм/литр (диметилалкил-аминды тұз)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23 грамм/литр + клоквинтоцет - мексил (антидот),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-п - этил, 120 грамм/литр + клоквинтоцет - мексил (антидот),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ЛАЙТ,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5 грамм/литр + 2,4 - Д - 2-этилгексил, 430 грамм/литр + мефенпир - диэтил (антидот),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МУШКЕТ ПЛЮС,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13,33 грамм/литр + цигалофоп - бутил,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флорпирауксифен - бензил, 12,5 грамм/литр + пеноксулам,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БАКСИГА,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23 грамм/килограмм + никосульфурон, 92 грамм/килограмм, дикамба қышқылы, 550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267 грамм/литр + пиклорама, 67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300 грамм/литр + пиклорам,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 - п - 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ЛЕМУР,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 - метил - натрий, 6 грамм/килограмм + мефенпир - диэтил (антидот),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ЛАЙНЕР ЭКСТРА,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түріндегі күрделі 2-этилгексилді эфир, 300 грамм/литр + флорасулам, 5,35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410 грамм/литр +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(күрделі 2-этилгексилді эфир), 410 грамм/литр +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күрделі 2-этилгексилді эфир, 410 грамм/литр + пиклорам, 37,5 грамм/литр + флорасулам,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ФОРТЕ,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имазетапир, 50 грамм/литр + имазапир, 20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биспирибагы,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60 грамм/литр + клоквинтоцет - 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ОРИКС,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 - метил,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СУПЕРКОРН,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100 грамм/литр + 2,4-Д қышқылы түріндегі күрделі эфир,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п-этил, 100 грамм/литр + фенхлоразол - 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ЭВЕРЕСТ, 70%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359 грамм/килограмм + метсульфурон - метил, 391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2.0,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 + хизалофоп - п - этил,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60 грамм/литр + флорсулам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650 грамм/килограмм + тефилсульфурон-метил, 60 грамм/килограмм + флорсулам, 40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күрделі эфир, 440 грамм/литр + карфентразон - этил, 20 грамм/литр + флуросипир,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(аз ұшатын эфирлер С7-С9), 550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 320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пропизахлор,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БЕНИТО, </w:t>
            </w:r>
          </w:p>
          <w:p>
            <w:pPr>
              <w:spacing w:after="20"/>
              <w:ind w:left="20"/>
              <w:jc w:val="both"/>
            </w:pPr>
            <w:r>
              <w:rPr>
                <w:rFonts w:ascii="Times New Roman"/>
                <w:b w:val="false"/>
                <w:i w:val="false"/>
                <w:color w:val="000000"/>
                <w:sz w:val="20"/>
              </w:rPr>
              <w:t>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түріндегі 2 - этилгексилді эфир, 90 грамм/литр +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75 грамм/литр + мефенпир - 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 СУПЕР, 7,5% майлы-сулы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(күрделі 2-этилгексилді эфир), 418 грамм/литр + флорасулама,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ФЛО,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флорасулама, 104 грамм/килограмм, трибенурон - метила, 500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ГРАНД,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375 грамм/литр + тербутилазин, 125 грамм/литр + мезотрион, 37,5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ФОРСАЖ,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250 грамм/литр, 2,4 - Д қышқылы түріндегі күрделі 2 - этилгексилді эфир, 80 грамм/литр,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КОРНЕГИ,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230 грамм/литр + пираклостробин,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флутриафола, 800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ерітінді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400,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САМУРЫК 400,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ДУО,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PRO,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метконазол,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БАКЛЕР,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 - метил, 310 грамм/литр + эпоксиконазол, 187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ЦЕРБЕР,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500 грамм/литр + карбендазим,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тебуконазол, 148 грамм/литр + протиоканазол, 53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флуксапироксад, 75 грамм/литр + пираклостробин,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ПРИАКСОР,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ТРИАФОЛ, 25%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КЛЭРИТИ,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ЦАРИЦА,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 + ципроканазол,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РЕЙНДЖЕР,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12,5%,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100 грамм/литр + карбендазим,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бензовиндифлупир,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ЭЛАТУС ЭЙС 290,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ПРО,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ТРИАКТИВ,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97 грамм/литр + тебуконазол,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РИДЕЛЬ,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 - метил,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381 грамм/литр + флутриафол, 117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80 грамм/литр + тебуконазол,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300 грамм/литр + тебуканазол,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ТЕНАЗОЛИН ГОЛД,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грамм/литр + тиофанат - метил,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133 грамм/литр + эпоксиконазол,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ПИКСТАР, суспензионды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240 грамм/литр + ципроконазол,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РАКУРС,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ЭНТОЛИКУР, 22,5%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КРЕДО,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ЗИМОШАНС,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ЦЕРИАКАС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азоксистробина,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пропиконазола, 140 грамм/литр + тебуконазола, 140 грамм/литр + эпоксиконазола,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125 грамм/литр + азоксистробин, 100 грамм/литр + ципроконазол,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80 грамм/литр + тебуконазол, 160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ТРИО,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180 грамм/литр + азоксистробин,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БАЛИЙ,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флокумафен, 0,05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 0,005% балауыз брикеттері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фостиазат,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НЕМАТОРИН 10,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 - 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ЭДВАНС,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ДАЛАТЭ,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лямбда - цигалотрин, 100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ГУНСЯО,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лямбда - цигалотрин, 250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хлоранантранилипрол, 100 грамм/литр + лямбда - цигалотрин, 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суспензия майлы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имидаклоприд, 200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ТАНРЕК, суда еритін концентрат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ЦЕЗАРЬ,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 лямбда - 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имидаклоприд, 210 грамм/литр + бета - цифлутрин, 90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ПИРЕЛЛИ,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**АЛИОТ,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циперметрин,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 - циперметрин, 200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майлы-сулы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БОРНЕО, майлы-сулы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 - циперметрин, 300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КОРВУС,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циперметрин, 125 грамм/литр + имидаклоприд, 100 грамм/литр + клотианидин,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циперметрин, 117 грамм/литр + тиаметоксам, 147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циперметрин, 100 грамм/литр + дифлубензурон,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 - цигалотрин, 106 грамм/литр + ацетамиприд,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дифлубензурон, 240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сулы-суспензионды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дифлубензурон, 480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ДЕССЕНЛИН,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диметоат, 400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РОГОР-С,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БИ-58 ТОП,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ШАРПЕЙ,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ЭЛИСТЕР,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300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100 грамм/литр + абамектин,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пиримифос - метил, 500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ТЕЙЯ,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ЛАННАТ, суланатын ұнтақ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АГРОЦИП,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 - цигалотрин, 105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тиаметоксам, 141 грамм/литр + лямбда - цигалотрин, 106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ТИАМЕТРИН,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ГОТИКА,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ИЗУМИ, суспензионды концентрат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ОРФЕЙ,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эмамектин бензоат, 50 грамм/килограмм + луфенурон, 400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ПРОКЛЭЙМ ФИТ 450,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САРРЕНДЕР,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флубендиамид, 480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 + гамма - цигалотрин, 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ПУНТО ЭКСТРА,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300 грамм/литр + лямбда - цигалотрин,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315,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АКАРИН, 3,6%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ТИМАМЕКТИН, 3,6%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200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 200,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ГОЛДПЛАН, 20 % суда еритін ұнтақ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ДОСТЫК, сулы-дисперленген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400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******ЯКУДЗА,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200 грамм/литр + лямбда - цигалатрин, 150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 - циперметрин,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 - циперметрин,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ЭСПЕРО, суспензия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 циперметрин,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ЕЛНУР-Д,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СЭМПАЙ,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ОЛРАЙТ, 57%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145 грамм/литр + лямбда - цигалотрин, 135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 цигалотрин,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микрокапсулаланған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тефлубензурон,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НОМОЛТ, 15%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120 грамм/литр + имидаклоприд,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 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10% сулы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луфенурон,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МАТЧ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ГАМБЕЙ, сулы-дисперленген түйіршіктер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ДИМИПРИД,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ДРАЙВЕР,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100 грамм/литр + лямбда - цигалатрин, 100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ОРГАНЗА,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60 грамм/литр + тиаметоксам, 40 грамм/литр + альфа – циперметрин,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БЕРЕТТА,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фосфид, 560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МАКСТОМИН, дәрілер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500 грамм/литр + луфенурон,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ламинарин,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ВАЦИПЛАНТ, ағынды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фитобактериомицин - стрептотрициндық антибиотиктер кешені, БА-120000 ЕА/миллилитрі, 32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ФИТОЛАВИН,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МАКРОЛОФУС (Macrolophus pygmaeus)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ЗЛАТОГЛАЗКА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қос мақсаттағы мемлекеттік тіркеуі бар және гербицид және десикант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және инсектицид ретінде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және инсектицид ретінде және нан өнімдері жүйесіндегі кәсіпорындарындағы қорлардың зиянкестеріне қарсы қолдануға рұқсат етілген препараттар ретінде пайдаланылатын;</w:t>
      </w:r>
    </w:p>
    <w:p>
      <w:pPr>
        <w:spacing w:after="0"/>
        <w:ind w:left="0"/>
        <w:jc w:val="both"/>
      </w:pPr>
      <w:r>
        <w:rPr>
          <w:rFonts w:ascii="Times New Roman"/>
          <w:b w:val="false"/>
          <w:i w:val="false"/>
          <w:color w:val="000000"/>
          <w:sz w:val="28"/>
        </w:rPr>
        <w:t>
      **** үш мақсаттағы мемлекеттік тіркеуі бар, инсектицид ретінде және ауыл шаруашылығы тауарын өндірушілердің қойма жайларындағы қорлардың зиянкестеріне қарсы және нан өнімдері жүйесіндегі кәсіпорындарындағы қорлардың зиянкестеріне қарсы қолдануға рұқсат етілген препараттар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инсектицид және фунгицид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инсектицид ретінде пайдаланылатын препараттар және егін себу алдындағы өңдеуге арналған препарат;</w:t>
      </w:r>
    </w:p>
    <w:p>
      <w:pPr>
        <w:spacing w:after="0"/>
        <w:ind w:left="0"/>
        <w:jc w:val="both"/>
      </w:pPr>
      <w:r>
        <w:rPr>
          <w:rFonts w:ascii="Times New Roman"/>
          <w:b w:val="false"/>
          <w:i w:val="false"/>
          <w:color w:val="000000"/>
          <w:sz w:val="28"/>
        </w:rPr>
        <w:t>
      ******* қос мақсаттағы мемлекеттік тіркеуі бар, уландырғыш және фунгицид ретінде пайдаланылатын препараттар.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16 қарашадағы</w:t>
            </w:r>
            <w:r>
              <w:br/>
            </w:r>
            <w:r>
              <w:rPr>
                <w:rFonts w:ascii="Times New Roman"/>
                <w:b w:val="false"/>
                <w:i w:val="false"/>
                <w:color w:val="000000"/>
                <w:sz w:val="20"/>
              </w:rPr>
              <w:t>№ А-11/520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18 мамырдағы</w:t>
            </w:r>
            <w:r>
              <w:br/>
            </w:r>
            <w:r>
              <w:rPr>
                <w:rFonts w:ascii="Times New Roman"/>
                <w:b w:val="false"/>
                <w:i w:val="false"/>
                <w:color w:val="000000"/>
                <w:sz w:val="20"/>
              </w:rPr>
              <w:t>№ А-5/188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2023 жылға арналған пестицидтерді, биоагенттердi (энтомофагтарды) субсидиялауға арналған бюджет қаражатының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Қарастырылған қаражаттар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9 103 678 000,0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9 603 678 000,0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