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16f65" w14:textId="1c16f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әкімдігінің 2022 жылғы 3 мамырдағы № А-5/222 "Ақмола облысының су объектілерінің су қорғау аймақтары мен белдеулерін, оларды шаруашылыққа пайдаланудың режимі мен ерекше жағдайларын белгілеу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2023 жылғы 8 маусымдағы № А-6/225 қаулысы. Ақмола облысының Әділет департаментінде 2023 жылғы 9 маусымда № 8584-03 болып тіркелді. Күші жойылды - Ақмола облысы әкімдігінің 2025 жылғы 18 тамыздағы № А-8/440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әкімдігінің 18.08.2025 </w:t>
      </w:r>
      <w:r>
        <w:rPr>
          <w:rFonts w:ascii="Times New Roman"/>
          <w:b w:val="false"/>
          <w:i w:val="false"/>
          <w:color w:val="ff0000"/>
          <w:sz w:val="28"/>
        </w:rPr>
        <w:t>№ А-8/440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 әкімдігінің "Ақмола облысының су объектілерінің су қорғау аймақтары мен белдеулерін, оларды шаруашылыққа пайдаланудың режимі мен ерекше жағдайларын белгілеу туралы" 2022 жылғы 3 мамырдағы № А-5/222 (Нормативтік құқықтық актілерді мемлекеттік тіркеу тізілімінде № 28000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Санитариялық-эпидемиологиялық бақылау комитеті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облысының санитариялық-эпидемиологиялық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бақылау департаменті"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Экология, геология және табиғи ресурстар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 ресурстары комитетінің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 ресурстарын пайдалануды реттеу және қорғау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жөніндегі Ертіс бассейндік инспекциясы"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Экология, геология және табиғи ресурстар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 ресурстары комитетінің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 ресурстарын пайдалануды реттеу және қорғау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жөніндегі Есіл бассейндік инспекциясы"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Экология, геология және табиғи ресурстар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 ресурстары комитетінің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 ресурстарын пайдалануды реттеу және қорғау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жөніндегі Нұра-Сарысу бассейндік инспекциясы"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А-6/225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А-5/222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облысының су объектілерінің су қорғау аймақтары мен белдеулері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объектісінің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аймағының 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белдеуінің ені (метр)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Қылшақты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Шағалалы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Нұра-Есіл арнасының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оңтүстік-шығыс жағынан, Нұра-Есіл арнасының 4,6 шақырымында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өзені арнасының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Степногорск қаласының аумағында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өзенінің ұзындығы 2,87 шақырым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аумағында (№1 нүктесінің координаттары шегінде шығыс бойлықтың 71°57'45.144" және солтүстік ендік 52°24'32.909" – №2 нүктесі шығыс бойлықтың 71°57'9.431" және солтүстік ендік 52°24'54.137")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 мен Степногорск қалалық округінің бүкіл аумағы бойынша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ауданы, Еңбек ауылдық округі жерлерінің шекарасында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ауданы, Еңбек ауылдық округі, Еңбек ауылынан оңтүстік- шығысқа қарай 4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Кенжеғалы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ауданы, Еңбек ауылдық округі, Домбыралы ауылынан оңтүстік-батысқа қарай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ауданы, Еңбек ауылдық округі, Домбыралы ауылынан оңтүстік-батысқа қарай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Жарсор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ауданы, Азат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Краснобор су қоймасы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ауданы, Радовка ауылынан солтүстік-шығысқа қарай 2,5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Голубая Нива бөгеті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ауданы, Еңбек ауылдық округі, Еңбек ауылынан солтүстік- батысқа қарай 4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Пиявочное бөгеті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ауданы, Еңбек ауылдық округі, Еңбек ауылынан оңтүстік- батысқа қарай 12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Ивы тоғаны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ауданы, Еңбек ауылдық округі, Еңбек ауылынан солтүстік- батысқа қарай 25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Ақкөл ауданы Амангелді ауылындағы су құбыры желілерін реконструкциялау" жобасына Талқара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ауданы, Урюпин ауылдық округі, Амангелді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ауданы, Наумов ауылдық округі, Өрнек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Аршалы ауданы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(Ишим) өзені арнасының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ауданы, Жібек жолы ауылының аумағында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өзенінің оң жақ ағысы – атауы жоқ кіші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ауданы, Родники ауылынан солтүстік-батысқа қарай 2,7 шақырым, Еңбектас учаскесіне іргелес аумақта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ауылының аумағындағы атауы жоқ көлдері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ауданы, Жібек жолы ауылының аумағында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ауданы, Бірсуат ауылдық округі, Бірсуат ауылынан 7 шақырымда, Ақтасты өзенінде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ауданы, Ақбұлақ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ауданы, Жібек жолы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Сарыоба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ауданы, Сараба ауылдық округі, Береке ауылынан 4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Айдарлыкөл көлі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ауданы, Ижев ауылдық округі, Ижевское ауылынан 7,4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бөгеті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ауданы, Сараба ауылдық округі, Сараба ауылынан солтүстік-шығысқа қарай 1,72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Шелқар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ауданы, Михайлов және Сараба ауылдық округтерінің аумағында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Барлыкөл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ауданы, Жібек жолы ауылдық округі, Бабатай станциясынан оңтүстік-батысқа қарай 9,5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Есіл өзені ағысының ұзындығы 2 шақырым учаскесі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Аршалы ауданы, Аршалы кентінің оңтүстік-шығыс жағынан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Кенетай тоғаны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ауданы, Константинов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Астрахан ауданы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Колутон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Ағысы бар Алакөл көлінің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ауданы, Бесбидайық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 ауданы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Жабай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Жыланды өзені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Қайрақты өзені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Шұға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ауданы, "Астана-Арқалық-Торғай-Ырғыз-Шалқар" автомобиль жолының 216,196 шақырымында орналасқан көпірді жобалау және салуға арналған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ауданы, "Астана-Арқалық-Торғай-Ырғыз-Шалқар" автомобиль жолының 264,151 шақырымында орналасқан көпірді жобалау және салуға арналған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ауданы, Ақан Құрманов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Қарамырза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ауданы, Николаевское өзенінің ескі арнасында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Сочинское су қоймасы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ауданы, Сочинский ауылдық округі, Сочинское ауылы, Шортанбай өзенінде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Сепе тоғаны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ауданы, Жолан өзенінде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ауданы, Орта Мойнақ және Новопетропавловка ауылдарының маңында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Тұздық (Тұзқұдық) тоғаны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ауданы, Орта Мойнақ және Новопетропавловка ауылдарының маңында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мойнақ (Қызылкөл) ескі су арнасы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ауданы, Орта Мойнақ және Новопетропавловка ауылдарының маңында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Атансор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көлдің учаскесі (атауы жоқ)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Қоңыр өзені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ауданы, Үлгілі ауылдық округі, Жалтыркөл ауылынан 9,2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Бақсұқ өзені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өзеннің (Сухая балка өзені) арнасындағы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ауданы, Қараөзек ауылдық округі Байсуат ауылының маңында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Қайрақты өзенінің ұзындығы 400 метр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ауданы, Вознесенка ауылдық округі, Вознесенка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Ярославское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ауданы, Журавлев ауылдық округі, Ярославка ауылынан 1,58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нөмірі 01-009-003-190 жер учаскесінің шекарасы шегінде ұзындығы 358 метр Қайрақты өзенінің учаскесі (оң жағалау)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ауданы, Қараөзек ауылдық округі, Байсуат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нөмірлері 01-009-003-204; 01-009-003-205; 01-009-003-206; 01-009-003-230 жер учаскесінің шекарасы шегінде ұзындығы 4,321 шақырым Қайрақты өзенінің учаскесі (сол жағалау)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ауданы, Қараөзек ауылдық округі, Қараөзек ауылынан солтүстік-шығысқа қарай және Макинск қаласынан оңтүстік-батысқа қарай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Қыстау-Қарағай тоғаны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ауданы, Қараөзек ауылдық округі, Аққайың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Прохоровско-Колоколовская су қоймасы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ауданы, Қараөзек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Талғынкөл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Қылшақты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 ауданы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Аршалы өзені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өзенінің ұзындығы 3 шақырым учаскесі (Николаевка ауылының маңында)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ауданы, Успеноюрьев ауылдық округі, Николаевка ауылынан оңтүстік-шығысқа қарай 2,3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Шабақты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Шабақты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Жөкей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Қараүңгір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ауданы, Үлкен Шабақты көлінен 500 метр солтүстікке қарай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ауданы, Златополье ауылдық округі, Златополье ауылынан оңтүстік-шығысқа қарай 5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Шыбындыкөл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ауданы, Успеноюрьев ауылдық округі, Райгородок ауылынан солтүстікке қарай 70 метрде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ауданы, Абылайхан ауылдық округі, Ескі Қарабауыр ауылынан солтүстік-шығысқа қарай 3,4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Лавочное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ауданы, Успеноюрьев ауылдық округі, Успеноюрьев ауылының батыс жағынан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ауданы, Успеноюрьев ауылдық округі, Қарағай ауылының батыс жағынан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ауданы, Успеноюрьев ауылдық округі, Клинцы ауылынан оңтүстік-батысқа қарай 2,73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Жайнақ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ауданы, Абылайхан ауылдық округі, Зеленый Бор ауылынан солтүстікке қарай 4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Қатаркөл көлінің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 ауданы, Қатаркөл ауылы (солтүстік ендіктің 52°58'4.87", шығыс бойлықтың 70°23'57.47" – солтүстік ендіктің 52°58'9.92", шығыс бойлықтың 70°25'32.34" географиялық координаттарының тұстамасында)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Селеті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Зимбұлак (Шымбұлақ) өзені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Жобаланып отырған "Ерейментау қаласы ауданындағы қуаты 50 МВт жел электр станциясына" көпір мен кіре беріс жол салу үшін жер учаскесінің тұстамасындағы Зимбұлақ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ауданы, Ерейментау қаласынан оңтүстік-шығысқа қарай 2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Жобаланып отырған "Ерейментау қаласы ауданындағы қуаты 50 МВт жел электр станциясының" қуат беру желісі мен арттыру қосалқы станциясы орналасқан жер учаскесі тұстамасындағы Зимбұлақ өзенінің оң жағалауы бойынша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ауданы, Ерейментау қаласының шегінде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Кедей өзенінің ағысы, атауы жоқ тартылу үстіндегі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Ерейментау ауданы, Бестоғай ауылдық округі (№ 1 нүктесінің координаттары шегінде шығыс бойлықтың 72°34'42.99" және солтүстік ендік 51°52'3.44" – № 2 нүктесі шығыс бойлықтың 72°34'5.7" және солтүстік ендік 51°50'29.39")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ауданы, Өлеңті ауылдық округі, Сарыадыр ауылынан солтүстік-батысқа қарай 10,5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Көбейтұз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ауданы, Өлеңті ауылдық округі, Сарыадыр ауылынан солтүстік-батысқа қарай 6,7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ауданы, Өлеңті ауылдық округі, Қоржынкөл станциясынан солтүстік-батысқа қарай 5,5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Жарсор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Ерейментау ауданы, Ерейментау қаласынан солтүстік-шығысқа қарай 40 шақырымнан астам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Шарықты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Кәрібай өзенінің ұзындығы 1,7 шақырым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ауданы, Олжабай батыр атындағы ауылдық округі, Олжабай батыр ауылының шекараларында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Олжабай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ауданы, Олжабай батыр атындағы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Шайтанды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ауданы, Олжабай батыр атындағы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Есіл ауданы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Жақсы ауданы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Қамысақты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ауданы, Терісаққан ауылының маңында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су қоймасы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Шұңқыркөл су қоймасы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Коко өзені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Шағалалы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Айдабол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ауданы, Викторовка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ауданы, Зеренді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Құмдыкөл көлінің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ауданы, Приречное ауылдық округі, Павловка ауылынан шығысқа қарай 3 шақырымда, "Құмдыкөл" кен орнын өндіру жөніндегі операцияларды жүргізу үшін жер қойнауы учаскесі аумағының географиялық координаттары тұстамасында (№1 солтүстік ендігі 53º08'22.52", шығыс бойлығы 68º57'25.02"; №2 солтүстік ендігі 53º08'12.56", шығыс бойлығы 68º58'19.70")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Подлесненское су қоймасы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ауданы, Бәйтерек ауылдық округі, Бәйтерек ауылының маңында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 көлінің учаскесі және оның ағысы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ауданы, Қанай би атындағы ауылдық округі (солтүстік ендіктің 53°1'5.93", шығыс бойлықтың 69°30'20.33" – солтүстік ендіктің 53°1'1.23", шығыс бойлықтың 69°32'34.11" географиялық координаттарының тұстамасында)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Сұлтанкелді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Теңгіз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ауданы, Арықты және Кеңбидайық ауылдық округтерінің аумағында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Жабай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Жыландинка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Сарқырама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Құмдыкөл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Жақсы-Жалғызтау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 ауданы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Қозыкөш өзенінің сол ағысы болып табылатын Мұқыр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Қозыкөш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Сарқырама және Қозыкөш өзендерінің учаскелері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ауданы, Қаражар ауылының оңтүстік-батысынан 200 метр қашықтықта орналасқан жер учаскесінің тұстамасында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Сарқырама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ауданы, Тайтөбе ауылының жобаланатын электр беру желісінің өту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Қызылсай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ауданы, Қабанбай батыр ауылдық округі, "АлтынБедел" жауапкершілігі шектеулі серіктестігінің Жуантөбе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Қозыкөш өзенінің (оң жағалауы)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 ауданы, Қараөткел ауылының батыс жағынан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Қозыкөш өзенінің ұзындығы 2,5 шақырым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ауданы, Қараөткел ауылдық округі, Қаражар ауылынан оңтүстікке қарай 3,6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Зоревка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ауданы, Приреченский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Әулиетай көлінің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ауданы, Қараөткел ауылдық округі, Қараөткел ауылынан солтүстікке қарай 2,5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үй бөгеті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ауданы, Приреченский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Соленая Балка бөгеті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ауданы, Қоянды ауылдық округі, Тимофеевка ауылының оңтүстігіне қарай 5,5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бөгет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ауданы, Софиевка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су қоймасы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ауданы, Қоянды ауылынан оңтүстік-батысқа қарай 4,2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Дәмира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ауданы, Қабанбай батыр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ауданы, Қабанбай батыр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Қозыкөш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өзенінің ұзындығы 94,460 шақырым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ауданы, айналма автомобиль жолынан Астрахан ауданымен шекараға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Селеті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Колутон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өзеннің арнасы учаскесі (Колутон өзенінің ағысы)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ауданы, Алтай ауылының маңында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 алаңының қапталдары учаскесінде орналасқан Ащылыайрық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Шортанды ауданы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ауданы, Дамса ауылдық округі, Дамса ауылы, "Ақмола облысы Шортанды ауданы Дамса ауылында орталық қазандық және жылу желілерінің құрылысы" жобаланып жатқан объектіден солтүстік-шығысқа қарай 0,9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ауданы, Дамса ауылдық округі, Шортанды кентінің оңтүстік жағынан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Барышевка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ауданы, Бектау ауылдық округі, Бектау ауылынан 5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Балка бөгеті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ауданы, Дамса және Бозайғыр ауылдық округтерінің шекарасында, Степное ауылынан оңтүстік-батысқа қарай 8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Ключи (Взрыв) тоғаны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ауданы, Бозайғыр ауылдық округі, Ключи ауылынан 5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өзенінің учаскесі "Дамсинская" бөгетінде шлюздердің құрылысы және қолданыстағы су өткізу имаратын консервациялау" жобасына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ауданы, Дамса ауылдық округі, Дамса ауылының жанында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