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a9d2" w14:textId="b95a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су объектілері мен су шаруашылығы құрылыстарындағы көпшiлiктiң демалуына, туризм мен спортқа арналған жерлерін белгілеу туралы" Нұр-Сұлтан қаласы әкімдігінің 2022 жылғы 14 қыркүйектегі № 1-2553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18 қазандағы № 514-2236 қаулысы. Астана қаласының Әділет департаментінде 2023 жылғы 27 қазанда № 1361-01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әкімдігі ҚАУЛЫ ЕТЕДІ: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су объектілері мен су шаруашылығы құрылыстарындағы көпшiлiктiң демалуына, туризм мен спортқа арналған жерлерін белгілеу туралы" Нұр-Сұлтан қаласы әкімдігінің 2022 жылғы 14 қыркүйектегі № 1-2553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су объектілері мен су шаруашылығы құрылыстарындағы көпшiлiктiң демалуына, туризм мен спортқа арналған жерлерін белгілеу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Астана қаласының су объектілері мен су шаруашылығы құрылыстарындағы көпшiлiктiң демалуына, туризм мен спортқа арналған жерлер осы қаулыға қосымшада сәйкес белгіленсін.";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су объектілері мен су шаруашылығы құрылыстарындағы көпшiлiктiң демалуына, туризм мен спортқа арналған жерлер";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жаңа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"Оазис" орталық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ауданы, орталық елордалық саябақ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5-тармақпен толықтырылсын: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"Армина" орталық жағажайы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 ауданы, "Күйгенжар" тұрғын алабы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Жұмылдыру дайындығы және аумақтық қорғаныс басқармасы" мемлекеттік мекемесінің басшысы Қазақстан Республикасының заңнамасында белгіленген тәртіпте: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жариялғаннан кейін оның Астана қаласы әкімдігінің интернет-ресурсында орналастырылуын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күнтізбелік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