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ffe1" w14:textId="faef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білімі бар кадрларды даярлауға 2023-2027 оқу жылдарына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19 маусымдағы № 107-1221 қаулысы. Астана қаласының Әділет департаментінде 2023 жылғы 21 маусымда № 1344-01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және жоғары оқу орнынан кейінгі білімі бар кадрларды даярлаудың 2023–2027 оқу жылдарына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Астана қаласы әкімдігінің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Астана қаласы әкімінің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107-1221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жоғары оқу орнынан кейінгі бiлiмi бар кадрларды даярлауға 2023–2027 оқу жылына арналған мемлекеттiк бiлiм беру тапсырысы (жергілікті бюджет есебінен)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Астана қаласы әкімдігінің 20.03.2024 </w:t>
      </w:r>
      <w:r>
        <w:rPr>
          <w:rFonts w:ascii="Times New Roman"/>
          <w:b w:val="false"/>
          <w:i w:val="false"/>
          <w:color w:val="ff0000"/>
          <w:sz w:val="28"/>
        </w:rPr>
        <w:t>№ 107-1133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 бағытының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бағдарламасының коды және тобының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2023–2027 оқу жылдарына арналған мемлекеттік білім беру тапсырысының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ішінде бір студентті оқытуға жұмсалатын орташа шығыстар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 ған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Пәндік мамандандырылған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Дене шынықтыру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Информатика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Химия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Биология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География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Гуманитарлық пәндер бойынша мұғалімдер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Гуманитарлық пәндер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Дінтану және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М051 Дінтану және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М052 Исламтану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акушериясы және гинекологиясы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аллергологиясы мен иммунологиясы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ангиохирургиясы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анестезиологиясы мен реаниматологиясы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гастроэнтерологиясы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гематологиясы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инфекциялық аурулары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кардиологиясы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нейрохирургиясы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нефрологиясы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онкологиясы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травматология-ортопедиясы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урологиясы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пульмонологиясы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эндокринологиясы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реабилитолог дәрігері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жақ сүйек-бет 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оториноларингологиясы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невропатологиясы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психиатриясы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кардиохирургиясы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