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2c19" w14:textId="dde2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әкімдігінің кейбір қаулыларына өзгерістер енгізу туралы</w:t>
      </w:r>
    </w:p>
    <w:p>
      <w:pPr>
        <w:spacing w:after="0"/>
        <w:ind w:left="0"/>
        <w:jc w:val="both"/>
      </w:pPr>
      <w:r>
        <w:rPr>
          <w:rFonts w:ascii="Times New Roman"/>
          <w:b w:val="false"/>
          <w:i w:val="false"/>
          <w:color w:val="000000"/>
          <w:sz w:val="28"/>
        </w:rPr>
        <w:t>Астана қаласы әкімдігінің 2023 жылғы 23 қаңтардағы № 107-120 қаулысы. Астана қаласының Әділет департаментінде 2023 жылғы 25 қаңтарда № 1331 болып тіркелді</w:t>
      </w:r>
    </w:p>
    <w:p>
      <w:pPr>
        <w:spacing w:after="0"/>
        <w:ind w:left="0"/>
        <w:jc w:val="both"/>
      </w:pPr>
      <w:bookmarkStart w:name="z1" w:id="0"/>
      <w:r>
        <w:rPr>
          <w:rFonts w:ascii="Times New Roman"/>
          <w:b w:val="false"/>
          <w:i w:val="false"/>
          <w:color w:val="000000"/>
          <w:sz w:val="28"/>
        </w:rPr>
        <w:t>
      Астана қаласының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кадрларды даярлауға 2019–2023 оқу жылдарына арналған мемлекеттік білім беру тапсырысын бекіту туралы" Нұр-Сұлтан қаласы әкімдігінің 2019 жылғы 25 маусымдағы № 107-884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1232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27-бабы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Қазақстан Республикасы Заңы 6-бабы </w:t>
      </w:r>
      <w:r>
        <w:rPr>
          <w:rFonts w:ascii="Times New Roman"/>
          <w:b w:val="false"/>
          <w:i w:val="false"/>
          <w:color w:val="000000"/>
          <w:sz w:val="28"/>
        </w:rPr>
        <w:t>3-тармағының</w:t>
      </w:r>
      <w:r>
        <w:rPr>
          <w:rFonts w:ascii="Times New Roman"/>
          <w:b w:val="false"/>
          <w:i w:val="false"/>
          <w:color w:val="000000"/>
          <w:sz w:val="28"/>
        </w:rPr>
        <w:t xml:space="preserve"> 7-3) тармақшасына, Қазақстан Республикасы Президентінің "Қазақстан Республикасының елордасы – Нұр-Сұлтан қаласын Қазақстан Республикасының елордасы – Астана қаласы деп өзгерту туралы" 2022 жылғы 17 қыркүйектегі № 1017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жаңа редакцияда жазылсын:</w:t>
      </w:r>
    </w:p>
    <w:bookmarkStart w:name="z6" w:id="1"/>
    <w:p>
      <w:pPr>
        <w:spacing w:after="0"/>
        <w:ind w:left="0"/>
        <w:jc w:val="both"/>
      </w:pPr>
      <w:r>
        <w:rPr>
          <w:rFonts w:ascii="Times New Roman"/>
          <w:b w:val="false"/>
          <w:i w:val="false"/>
          <w:color w:val="000000"/>
          <w:sz w:val="28"/>
        </w:rPr>
        <w:t>
      "3) "Астана қаласының Білім басқармасы" мемлекеттік мекемесі (бұдан әрі – Басқарма) – "360 024 000 "Техникалық және кәсіптік білім беру ұйымдарында мамандарды даярлау" және "360 038 000 "Нәтижелі жұмыспен қамтуды және жаппай кәсіпкерлікті дамытудың 2017-2021 жылдарға арналған "Еңбек" мемлекеттік бағдарламасы аясында біліктілікті арттыру, кадрларды даярлау және қайта даярлау";</w:t>
      </w:r>
    </w:p>
    <w:bookmarkEnd w:id="1"/>
    <w:p>
      <w:pPr>
        <w:spacing w:after="0"/>
        <w:ind w:left="0"/>
        <w:jc w:val="both"/>
      </w:pPr>
      <w:r>
        <w:rPr>
          <w:rFonts w:ascii="Times New Roman"/>
          <w:b w:val="false"/>
          <w:i w:val="false"/>
          <w:color w:val="000000"/>
          <w:sz w:val="28"/>
        </w:rPr>
        <w:t>
      "Астана қаласының Қоғамдық денсаулық сақтау басқармасы" мемлекеттік мекемесі – "353 043 000 "Техникалық және кәсіптік, орта білімнен кейінгі білім беру мекемелерінде мамандар даярлау" және "353 044 000 "Техникалық және кәсiптiк, орта бiлiмнен кейiнгi бiлiм беру бағдарламалары бойынша оқитындарға әлеуметтік қолдау көрсету" деген бюджеттік бағдарламалардың әкімшілері болып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"3. Басқарма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Астана қаласы әкімдігінің интернет-ресурсында орналастырылуын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"4. Осы қаулының орындалуын бақылау Астана қаласы әкімінің жетекшілік ететін орынбасарына жүктелсін.";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 xml:space="preserve">2019 жылғы 25 маусымдағы </w:t>
            </w:r>
            <w:r>
              <w:br/>
            </w:r>
            <w:r>
              <w:rPr>
                <w:rFonts w:ascii="Times New Roman"/>
                <w:b w:val="false"/>
                <w:i w:val="false"/>
                <w:color w:val="000000"/>
                <w:sz w:val="20"/>
              </w:rPr>
              <w:t>№ 107-884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әкімдігінің </w:t>
            </w:r>
            <w:r>
              <w:br/>
            </w:r>
            <w:r>
              <w:rPr>
                <w:rFonts w:ascii="Times New Roman"/>
                <w:b w:val="false"/>
                <w:i w:val="false"/>
                <w:color w:val="000000"/>
                <w:sz w:val="20"/>
              </w:rPr>
              <w:t xml:space="preserve">2019 жылғы 25 маусымдағы </w:t>
            </w:r>
            <w:r>
              <w:br/>
            </w:r>
            <w:r>
              <w:rPr>
                <w:rFonts w:ascii="Times New Roman"/>
                <w:b w:val="false"/>
                <w:i w:val="false"/>
                <w:color w:val="000000"/>
                <w:sz w:val="20"/>
              </w:rPr>
              <w:t>№ 107-884 қаулысына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"Техникалық және кәсіптік, орта білімнен кейінгі білімі бар кадрларды даярлауға 2020–2024 оқу жылдарына арналған мемлекеттік білім беру тапсырысын бекіту туралы" Астана қаласы әкімдігінің 2020 жылғы 30 қыркүйектегі № 107-2048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27-бабы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Қазақстан Республикасы Заңы 6-бабы </w:t>
      </w:r>
      <w:r>
        <w:rPr>
          <w:rFonts w:ascii="Times New Roman"/>
          <w:b w:val="false"/>
          <w:i w:val="false"/>
          <w:color w:val="000000"/>
          <w:sz w:val="28"/>
        </w:rPr>
        <w:t>3-тармағының</w:t>
      </w:r>
      <w:r>
        <w:rPr>
          <w:rFonts w:ascii="Times New Roman"/>
          <w:b w:val="false"/>
          <w:i w:val="false"/>
          <w:color w:val="000000"/>
          <w:sz w:val="28"/>
        </w:rPr>
        <w:t xml:space="preserve"> 7-3) тармақшасына, Қазақстан Республикасы Президентінің "Қазақстан Республикасының елордасы – Нұр-Сұлтан қаласын Қазақстан Республикасының елордасы – Астана қаласы деп өзгерту туралы" 2022 жылғы 17 қыркүйектегі № 1017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жаңа редакцияда жазылсын:</w:t>
      </w:r>
    </w:p>
    <w:bookmarkStart w:name="z19" w:id="4"/>
    <w:p>
      <w:pPr>
        <w:spacing w:after="0"/>
        <w:ind w:left="0"/>
        <w:jc w:val="both"/>
      </w:pPr>
      <w:r>
        <w:rPr>
          <w:rFonts w:ascii="Times New Roman"/>
          <w:b w:val="false"/>
          <w:i w:val="false"/>
          <w:color w:val="000000"/>
          <w:sz w:val="28"/>
        </w:rPr>
        <w:t>
      "3) "Астана қаласының Білім басқармасы" мемлекеттік мекемесі (бұдан әрі – Басқарма) – "360 024 000 "Техникалық және кәсіптік білім беру ұйымдарында мамандарды даярлау";</w:t>
      </w:r>
    </w:p>
    <w:bookmarkEnd w:id="4"/>
    <w:p>
      <w:pPr>
        <w:spacing w:after="0"/>
        <w:ind w:left="0"/>
        <w:jc w:val="both"/>
      </w:pPr>
      <w:r>
        <w:rPr>
          <w:rFonts w:ascii="Times New Roman"/>
          <w:b w:val="false"/>
          <w:i w:val="false"/>
          <w:color w:val="000000"/>
          <w:sz w:val="28"/>
        </w:rPr>
        <w:t>
      "Астана қаласының Қоғамдық денсаулық сақтау басқармасы" мемлекеттік мекемесі – "353 043 000 "Техникалық және кәсіптік, орта білімнен кейінгі білім беру мекемелерінде мамандар даярлау" және "353 044 000 "Техникалық және кәсіптік, орта білімнен кейінгі білім беру бағдарламалары бойынша оқитындарға әлеуметтік қолдау көрсету" деген бюджеттік бағдарламалардың әкімшілері болып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Start w:name="z21" w:id="5"/>
    <w:p>
      <w:pPr>
        <w:spacing w:after="0"/>
        <w:ind w:left="0"/>
        <w:jc w:val="both"/>
      </w:pPr>
      <w:r>
        <w:rPr>
          <w:rFonts w:ascii="Times New Roman"/>
          <w:b w:val="false"/>
          <w:i w:val="false"/>
          <w:color w:val="000000"/>
          <w:sz w:val="28"/>
        </w:rPr>
        <w:t xml:space="preserve">
      "3. Басқарма Қазақстан Республикасының заңнамасында белгіленген тәртіппен: </w:t>
      </w:r>
    </w:p>
    <w:bookmarkEnd w:id="5"/>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Start w:name="z23" w:id="6"/>
    <w:p>
      <w:pPr>
        <w:spacing w:after="0"/>
        <w:ind w:left="0"/>
        <w:jc w:val="both"/>
      </w:pPr>
      <w:r>
        <w:rPr>
          <w:rFonts w:ascii="Times New Roman"/>
          <w:b w:val="false"/>
          <w:i w:val="false"/>
          <w:color w:val="000000"/>
          <w:sz w:val="28"/>
        </w:rPr>
        <w:t>
      "4. Осы қаулының орындалуын бақылау Астана қаласы әкімінің жетекшілік ететін орынбасарына жүктелсін.";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әкімдігінің </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107-2048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әкімдігінің </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107-2048 қаулысына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Start w:name="z28" w:id="7"/>
    <w:p>
      <w:pPr>
        <w:spacing w:after="0"/>
        <w:ind w:left="0"/>
        <w:jc w:val="both"/>
      </w:pPr>
      <w:r>
        <w:rPr>
          <w:rFonts w:ascii="Times New Roman"/>
          <w:b w:val="false"/>
          <w:i w:val="false"/>
          <w:color w:val="000000"/>
          <w:sz w:val="28"/>
        </w:rPr>
        <w:t>
      3. "Астана қаласының Білім басқармасы" мемлекеттік мекемесінің басшысы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Start w:name="z29" w:id="8"/>
    <w:p>
      <w:pPr>
        <w:spacing w:after="0"/>
        <w:ind w:left="0"/>
        <w:jc w:val="both"/>
      </w:pPr>
      <w:r>
        <w:rPr>
          <w:rFonts w:ascii="Times New Roman"/>
          <w:b w:val="false"/>
          <w:i w:val="false"/>
          <w:color w:val="000000"/>
          <w:sz w:val="28"/>
        </w:rPr>
        <w:t>
      4. Осы қаулының орындалуын бақылау Астана қаласы әкімінің жетекшілік ететін орынбасарына жүктелсін.</w:t>
      </w:r>
    </w:p>
    <w:bookmarkEnd w:id="8"/>
    <w:bookmarkStart w:name="z3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107-120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25 маусымдағы</w:t>
            </w:r>
            <w:r>
              <w:br/>
            </w:r>
            <w:r>
              <w:rPr>
                <w:rFonts w:ascii="Times New Roman"/>
                <w:b w:val="false"/>
                <w:i w:val="false"/>
                <w:color w:val="000000"/>
                <w:sz w:val="20"/>
              </w:rPr>
              <w:t>№ 107-884 қаулысына</w:t>
            </w:r>
            <w:r>
              <w:br/>
            </w:r>
            <w:r>
              <w:rPr>
                <w:rFonts w:ascii="Times New Roman"/>
                <w:b w:val="false"/>
                <w:i w:val="false"/>
                <w:color w:val="000000"/>
                <w:sz w:val="20"/>
              </w:rPr>
              <w:t>1-қосымша</w:t>
            </w:r>
          </w:p>
        </w:tc>
      </w:tr>
    </w:tbl>
    <w:bookmarkStart w:name="z33" w:id="10"/>
    <w:p>
      <w:pPr>
        <w:spacing w:after="0"/>
        <w:ind w:left="0"/>
        <w:jc w:val="left"/>
      </w:pPr>
      <w:r>
        <w:rPr>
          <w:rFonts w:ascii="Times New Roman"/>
          <w:b/>
          <w:i w:val="false"/>
          <w:color w:val="000000"/>
        </w:rPr>
        <w:t xml:space="preserve"> Техникалық және кәсіптік, орта білімнен кейінгі білімі бар кадрларды даярлауға 2019–2023 оқу жылдарына арналған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кәсіптік білім мамандықта рының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азаматтарын, шетелдік азаматтар мен азаматтығы жоқ адамдарды қабылдау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p>
            <w:pPr>
              <w:spacing w:after="20"/>
              <w:ind w:left="20"/>
              <w:jc w:val="both"/>
            </w:pPr>
            <w:r>
              <w:rPr>
                <w:rFonts w:ascii="Times New Roman"/>
                <w:b w:val="false"/>
                <w:i w:val="false"/>
                <w:color w:val="000000"/>
                <w:sz w:val="20"/>
              </w:rPr>
              <w:t>
(9 (10)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p>
            <w:pPr>
              <w:spacing w:after="20"/>
              <w:ind w:left="20"/>
              <w:jc w:val="both"/>
            </w:pPr>
            <w:r>
              <w:rPr>
                <w:rFonts w:ascii="Times New Roman"/>
                <w:b w:val="false"/>
                <w:i w:val="false"/>
                <w:color w:val="000000"/>
                <w:sz w:val="20"/>
              </w:rPr>
              <w:t>
(11 (12)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"Технологиялық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"ASTANA POLYTECHNIC"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"Кәсіптік-техникалық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"Сервис және туризм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серіктестігінің Педагогикалық колледжі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көлік және коммуникация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темір жол көлігінде техникалық пайдалану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w:t>
            </w:r>
          </w:p>
          <w:p>
            <w:pPr>
              <w:spacing w:after="20"/>
              <w:ind w:left="20"/>
              <w:jc w:val="both"/>
            </w:pPr>
            <w:r>
              <w:rPr>
                <w:rFonts w:ascii="Times New Roman"/>
                <w:b w:val="false"/>
                <w:i w:val="false"/>
                <w:color w:val="000000"/>
                <w:sz w:val="20"/>
              </w:rPr>
              <w:t>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медициналық колледж"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денсаулық сақтау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Евразиялық ұлттық университеті" коммерциялық емес акционерлік қоғамының колледжі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p>
            <w:pPr>
              <w:spacing w:after="20"/>
              <w:ind w:left="20"/>
              <w:jc w:val="both"/>
            </w:pPr>
            <w:r>
              <w:rPr>
                <w:rFonts w:ascii="Times New Roman"/>
                <w:b w:val="false"/>
                <w:i w:val="false"/>
                <w:color w:val="000000"/>
                <w:sz w:val="20"/>
              </w:rPr>
              <w:t>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"Қазтұтынуодағының жоғары сауда-экономикалық колледжі" білім беру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Профи" қалалық шаруашылық колледжі"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 және білім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Д.А. Қонаев атындағы колледж"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институтының колледжі"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атындағы халықаралық колледж"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COLLEGE"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"Медициналық-техникалық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107-120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25 маусымдағы</w:t>
            </w:r>
            <w:r>
              <w:br/>
            </w:r>
            <w:r>
              <w:rPr>
                <w:rFonts w:ascii="Times New Roman"/>
                <w:b w:val="false"/>
                <w:i w:val="false"/>
                <w:color w:val="000000"/>
                <w:sz w:val="20"/>
              </w:rPr>
              <w:t>№ 107-884 қаулысына</w:t>
            </w:r>
            <w:r>
              <w:br/>
            </w:r>
            <w:r>
              <w:rPr>
                <w:rFonts w:ascii="Times New Roman"/>
                <w:b w:val="false"/>
                <w:i w:val="false"/>
                <w:color w:val="000000"/>
                <w:sz w:val="20"/>
              </w:rPr>
              <w:t>2-қосымша</w:t>
            </w:r>
          </w:p>
        </w:tc>
      </w:tr>
    </w:tbl>
    <w:bookmarkStart w:name="z36" w:id="11"/>
    <w:p>
      <w:pPr>
        <w:spacing w:after="0"/>
        <w:ind w:left="0"/>
        <w:jc w:val="left"/>
      </w:pPr>
      <w:r>
        <w:rPr>
          <w:rFonts w:ascii="Times New Roman"/>
          <w:b/>
          <w:i w:val="false"/>
          <w:color w:val="000000"/>
        </w:rPr>
        <w:t xml:space="preserve"> Нәтижелі жұмыспен қамтуды және жаппай кәсіпкерлікті дамытудың 2017-2021 жылдарға арналған "Еңбек" мемлекеттік бағдарламасы бойынша техникалық және кәсіптік, орта білімнен кейінгі білімі бар кадрларды даярлауға 2019-2023 оқу жылдарына арналған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кәсіптік білім мамандықтарының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азаматтарын, шетелдік азаматтар мен азаматтығы жоқ адамдарды қабылдау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p>
            <w:pPr>
              <w:spacing w:after="20"/>
              <w:ind w:left="20"/>
              <w:jc w:val="both"/>
            </w:pPr>
            <w:r>
              <w:rPr>
                <w:rFonts w:ascii="Times New Roman"/>
                <w:b w:val="false"/>
                <w:i w:val="false"/>
                <w:color w:val="000000"/>
                <w:sz w:val="20"/>
              </w:rPr>
              <w:t>
(9 (10)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p>
            <w:pPr>
              <w:spacing w:after="20"/>
              <w:ind w:left="20"/>
              <w:jc w:val="both"/>
            </w:pPr>
            <w:r>
              <w:rPr>
                <w:rFonts w:ascii="Times New Roman"/>
                <w:b w:val="false"/>
                <w:i w:val="false"/>
                <w:color w:val="000000"/>
                <w:sz w:val="20"/>
              </w:rPr>
              <w:t>
(11 (12)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желдеткіштерді және инженерлік жүйелерді монтаждау және пайдалану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"Технологиялық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"Сервис және туризм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көлік және коммуникация колледжі"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"ASTANA POLYTECHNIC" шаруашылық жүргізу құқығындағы мемлекеттік коммуналдық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Профи" қалалық шаруашылық колледжі"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 және білім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Евразиялық ұлттық университеті" коммерциялық емес акционерлік қоғамының колледжі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p>
            <w:pPr>
              <w:spacing w:after="20"/>
              <w:ind w:left="20"/>
              <w:jc w:val="both"/>
            </w:pPr>
            <w:r>
              <w:rPr>
                <w:rFonts w:ascii="Times New Roman"/>
                <w:b w:val="false"/>
                <w:i w:val="false"/>
                <w:color w:val="000000"/>
                <w:sz w:val="20"/>
              </w:rPr>
              <w:t>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Швейцария-Американдық колледж"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қоғамының Ақмола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107-120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2020 жылғы 30 қыркүйектегі</w:t>
            </w:r>
            <w:r>
              <w:br/>
            </w:r>
            <w:r>
              <w:rPr>
                <w:rFonts w:ascii="Times New Roman"/>
                <w:b w:val="false"/>
                <w:i w:val="false"/>
                <w:color w:val="000000"/>
                <w:sz w:val="20"/>
              </w:rPr>
              <w:t>№ 107-2048 қаулысына</w:t>
            </w:r>
            <w:r>
              <w:br/>
            </w:r>
            <w:r>
              <w:rPr>
                <w:rFonts w:ascii="Times New Roman"/>
                <w:b w:val="false"/>
                <w:i w:val="false"/>
                <w:color w:val="000000"/>
                <w:sz w:val="20"/>
              </w:rPr>
              <w:t>1-қосымша</w:t>
            </w:r>
          </w:p>
        </w:tc>
      </w:tr>
    </w:tbl>
    <w:bookmarkStart w:name="z39" w:id="12"/>
    <w:p>
      <w:pPr>
        <w:spacing w:after="0"/>
        <w:ind w:left="0"/>
        <w:jc w:val="left"/>
      </w:pPr>
      <w:r>
        <w:rPr>
          <w:rFonts w:ascii="Times New Roman"/>
          <w:b/>
          <w:i w:val="false"/>
          <w:color w:val="000000"/>
        </w:rPr>
        <w:t xml:space="preserve"> 2020-2024 оқу жылдарына арналған техникалық және кәсіптік, орта білімнен кейінгі білімі бар кадрларды даярлауға арналған мемлекеттік білім беру тапсырысы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9-сынып базасында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11-сынып базасында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білім беру бағдарламаларының базасында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тар мен құрылымдарды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 ді және инженерлік жүйелерді монтаждау және пайдалану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"Технологиялық колледжі"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"Кәсіптік-техникалық колледжі" шаруашылық жүргізу құқығындағы мемлекеттік коммуналдық кәсіпорны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w:t>
            </w:r>
          </w:p>
          <w:p>
            <w:pPr>
              <w:spacing w:after="20"/>
              <w:ind w:left="20"/>
              <w:jc w:val="both"/>
            </w:pPr>
            <w:r>
              <w:rPr>
                <w:rFonts w:ascii="Times New Roman"/>
                <w:b w:val="false"/>
                <w:i w:val="false"/>
                <w:color w:val="000000"/>
                <w:sz w:val="20"/>
              </w:rPr>
              <w:t>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"Сервис және туризм колледжі" шаруашылық жүргізу құқығындағы мемлекеттік коммуналдық кәсіпорны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 на қызмет көрсету және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"ASTANA POLYTECH NІC" жоғары колледжі" шаруашылық жүргізу құқығындағы мемлекеттік коммуналдық кәсіпорны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 гі шектеулі серіктестігінің Педагогика лық колледжі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көлік және коммуникация колледжі"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 менеджмент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 ника және байланыс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медициналық колледж"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 жауапкерші лігі шектеулі серіктестігі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 одағының жоғары сауда-экономикалық колледжі" білім беру мекемесі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Профи" қалалық шаруашылық колледжі"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 ді және инженерлік жүйелерді монтаждау және пайдалану (түрі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 мент, бизнес және білім колледжі" жауапкерші лігі шектеулі серіктестігі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институтының колледжі" мекемесі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атындағы халықаралық колледж" жауапкерші лігі шектеулі серіктестігі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COLLEGE" жауапкерші 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 ді және инженерлік жүйелерді монтаждау және пайдалану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 паев атындағы Қазақ көлік және коммуникациялар академиясы" ақционерлік қоғамының Ақмола колледжі" жауапкерші 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"Экономика-заң колледжі"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дық Швейцария-Американдық колледж" жауапкерші 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107-120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2020 жылғы 30 қыркүйектегі</w:t>
            </w:r>
            <w:r>
              <w:br/>
            </w:r>
            <w:r>
              <w:rPr>
                <w:rFonts w:ascii="Times New Roman"/>
                <w:b w:val="false"/>
                <w:i w:val="false"/>
                <w:color w:val="000000"/>
                <w:sz w:val="20"/>
              </w:rPr>
              <w:t>№ 107-2048 қаулысына</w:t>
            </w:r>
            <w:r>
              <w:br/>
            </w:r>
            <w:r>
              <w:rPr>
                <w:rFonts w:ascii="Times New Roman"/>
                <w:b w:val="false"/>
                <w:i w:val="false"/>
                <w:color w:val="000000"/>
                <w:sz w:val="20"/>
              </w:rPr>
              <w:t>2-қосымша</w:t>
            </w:r>
          </w:p>
        </w:tc>
      </w:tr>
    </w:tbl>
    <w:bookmarkStart w:name="z42" w:id="13"/>
    <w:p>
      <w:pPr>
        <w:spacing w:after="0"/>
        <w:ind w:left="0"/>
        <w:jc w:val="left"/>
      </w:pPr>
      <w:r>
        <w:rPr>
          <w:rFonts w:ascii="Times New Roman"/>
          <w:b/>
          <w:i w:val="false"/>
          <w:color w:val="000000"/>
        </w:rPr>
        <w:t xml:space="preserve">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9-сынып базасында</w:t>
            </w:r>
          </w:p>
          <w:p>
            <w:pPr>
              <w:spacing w:after="20"/>
              <w:ind w:left="20"/>
              <w:jc w:val="both"/>
            </w:pPr>
            <w:r>
              <w:rPr>
                <w:rFonts w:ascii="Times New Roman"/>
                <w:b w:val="false"/>
                <w:i w:val="false"/>
                <w:color w:val="000000"/>
                <w:sz w:val="20"/>
              </w:rPr>
              <w:t>
</w:t>
            </w:r>
            <w:r>
              <w:rPr>
                <w:rFonts w:ascii="Times New Roman"/>
                <w:b/>
                <w:i w:val="false"/>
                <w:color w:val="000000"/>
                <w:sz w:val="20"/>
              </w:rPr>
              <w:t>(орын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11-сынып базасында</w:t>
            </w:r>
          </w:p>
          <w:p>
            <w:pPr>
              <w:spacing w:after="20"/>
              <w:ind w:left="20"/>
              <w:jc w:val="both"/>
            </w:pPr>
            <w:r>
              <w:rPr>
                <w:rFonts w:ascii="Times New Roman"/>
                <w:b w:val="false"/>
                <w:i w:val="false"/>
                <w:color w:val="000000"/>
                <w:sz w:val="20"/>
              </w:rPr>
              <w:t>
</w:t>
            </w:r>
            <w:r>
              <w:rPr>
                <w:rFonts w:ascii="Times New Roman"/>
                <w:b/>
                <w:i w:val="false"/>
                <w:color w:val="000000"/>
                <w:sz w:val="20"/>
              </w:rPr>
              <w:t>(орын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бойынша жобалық қуаттылығы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 мемлекеттік шаруашылық жүргізу құқығындағы мемлекеттік коммуналдық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 ді және инженерлік жүйелерді монтаждау және пайдалану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 шаруашылық жүргізу құқығындағы мемлекеттік коммуналдық кәсіпорны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"Технологиялық колледжі" шаруашылық жүргізу құқығындағы мемлекеттік коммуналдық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 шаруашылық жүргізу құқығындағы мемлекеттік коммуналдық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"Кәсіптік- техникалық колледжі" шаруашылық жүргізу құқығындағы мемлекеттік  коммуналдық кәсіпорны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w:t>
            </w:r>
          </w:p>
          <w:p>
            <w:pPr>
              <w:spacing w:after="20"/>
              <w:ind w:left="20"/>
              <w:jc w:val="both"/>
            </w:pPr>
            <w:r>
              <w:rPr>
                <w:rFonts w:ascii="Times New Roman"/>
                <w:b w:val="false"/>
                <w:i w:val="false"/>
                <w:color w:val="000000"/>
                <w:sz w:val="20"/>
              </w:rPr>
              <w:t>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"Сервис және туризм колледжі" шаруашылық жүргізу құқығындағы мемлекеттік коммуналдық кәсіпорны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p>
            <w:pPr>
              <w:spacing w:after="20"/>
              <w:ind w:left="20"/>
              <w:jc w:val="both"/>
            </w:pPr>
            <w:r>
              <w:rPr>
                <w:rFonts w:ascii="Times New Roman"/>
                <w:b w:val="false"/>
                <w:i w:val="false"/>
                <w:color w:val="000000"/>
                <w:sz w:val="20"/>
              </w:rPr>
              <w:t>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"ASTANA POLYTECH NІC" жоғары колледжі" шаруашылық жүргізу құқығындағы мемлекеттік коммуналдық кәсіпорны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 ника және байланыс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серіктестігінің Педагогикалық колледжі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көлік және коммуникация колледжі" шаруашылық жүргізу құқығындағы мемлекеттік коммуналдық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 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 жол машиналары мен жабдықтарын техникалық пайдалану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 ника және байланыс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медициналық колледж" шаруашылық жүргізу құқығындағы мемлекеттік коммуналдық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 жауапкершілігі шектеулі серіктестігі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"Қазтұтынуодағының жоғары сауда-экономикалық колледжі" білім беру мекемесі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Профи" қалалық шаруашылық колледжі"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 ді және инженерлік жүйелерді монтаждау және пайдалану (түрі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 және білім колледжі" жауапкершілігі шектеулі серіктестігі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p>
            <w:pPr>
              <w:spacing w:after="20"/>
              <w:ind w:left="20"/>
              <w:jc w:val="both"/>
            </w:pPr>
            <w:r>
              <w:rPr>
                <w:rFonts w:ascii="Times New Roman"/>
                <w:b w:val="false"/>
                <w:i w:val="false"/>
                <w:color w:val="000000"/>
                <w:sz w:val="20"/>
              </w:rPr>
              <w:t>
(бейін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институтының колледжі" мекемесі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атындағы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колледж" жауапкершілігі шектеулі серіктестігі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COLLEGE"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желдеткіштерді және инженерлік жүйелерді монтаждау және пайдалану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қоғамның Ақмола колледжі"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"Экономика-заң колледжі"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Швейцария-Американдық колледж"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