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fd02" w14:textId="494f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 көмек көрсетудің, оның мөлшерлерін белгілеудің және мұқтаж азаматтардың жекелеген санаттарының тізбесін айқындау қағидасын бекіту туралы</w:t>
      </w:r>
    </w:p>
    <w:p>
      <w:pPr>
        <w:spacing w:after="0"/>
        <w:ind w:left="0"/>
        <w:jc w:val="both"/>
      </w:pPr>
      <w:r>
        <w:rPr>
          <w:rFonts w:ascii="Times New Roman"/>
          <w:b w:val="false"/>
          <w:i w:val="false"/>
          <w:color w:val="000000"/>
          <w:sz w:val="28"/>
        </w:rPr>
        <w:t>Астана қаласы мәслихатының 2023 жылғы 3 қазандағы № 84/10-VIII шешімі. Астана қаласының Әділет департаментінде 2023 жылғы 19 қазанда № 1357-01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1-2-тармағына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қаласында әлеуметтік көмек көрсету, оның мөлшерін белгілеу және мұқтаж азаматтарының жекелеген санаттарының тізбесін айқындау қағидасы (бұдан әрі – Қағида)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Астана қаласының мәслихаты кейбір шешімдерінің күші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2024 жылғы 1 қаңтардан бастап қолданысқа енгізілетін Қағидалардың </w:t>
      </w:r>
      <w:r>
        <w:rPr>
          <w:rFonts w:ascii="Times New Roman"/>
          <w:b w:val="false"/>
          <w:i w:val="false"/>
          <w:color w:val="000000"/>
          <w:sz w:val="28"/>
        </w:rPr>
        <w:t>17-тармағын</w:t>
      </w:r>
      <w:r>
        <w:rPr>
          <w:rFonts w:ascii="Times New Roman"/>
          <w:b w:val="false"/>
          <w:i w:val="false"/>
          <w:color w:val="000000"/>
          <w:sz w:val="28"/>
        </w:rPr>
        <w:t xml:space="preserve"> және </w:t>
      </w:r>
      <w:r>
        <w:rPr>
          <w:rFonts w:ascii="Times New Roman"/>
          <w:b w:val="false"/>
          <w:i w:val="false"/>
          <w:color w:val="000000"/>
          <w:sz w:val="28"/>
        </w:rPr>
        <w:t>52-тармағының</w:t>
      </w:r>
      <w:r>
        <w:rPr>
          <w:rFonts w:ascii="Times New Roman"/>
          <w:b w:val="false"/>
          <w:i w:val="false"/>
          <w:color w:val="000000"/>
          <w:sz w:val="28"/>
        </w:rPr>
        <w:t xml:space="preserve"> 4-бөлігін қоспағанда,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84/10-VIII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Астана қаласында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Астана қаласы мәслихатының 07.03.2024 </w:t>
      </w:r>
      <w:r>
        <w:rPr>
          <w:rFonts w:ascii="Times New Roman"/>
          <w:b w:val="false"/>
          <w:i w:val="false"/>
          <w:color w:val="ff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Осы Астана қаласының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 Қазақстан Республикасының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"Ардагерлер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Қағидада мынадай терминдер мен ұғымдар қолданылады:</w:t>
      </w:r>
    </w:p>
    <w:bookmarkEnd w:id="7"/>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1"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Астана қаласы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ата-аналарының (ата-анасының) қамқорлығынсыз қалған бала (балалар) – ата-ана құқықтарының шектелуiне немесе олардан айрылуына, хабарсыз кеткен деп танылуына,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10"/>
    <w:bookmarkStart w:name="z13" w:id="11"/>
    <w:p>
      <w:pPr>
        <w:spacing w:after="0"/>
        <w:ind w:left="0"/>
        <w:jc w:val="both"/>
      </w:pPr>
      <w:r>
        <w:rPr>
          <w:rFonts w:ascii="Times New Roman"/>
          <w:b w:val="false"/>
          <w:i w:val="false"/>
          <w:color w:val="000000"/>
          <w:sz w:val="28"/>
        </w:rPr>
        <w:t>
      4) Әлеуметтік төлемдер орталығы – "Азаматтарға арналған үкімет" мемлекеттік корпорациясы" коммерциялық емес акционерлік қоғамның әлеуметтік және зейнетақымен қамтамасыздандыру қызметін үйлестіру жөніндегі орталық филиалы;</w:t>
      </w:r>
    </w:p>
    <w:bookmarkEnd w:id="11"/>
    <w:bookmarkStart w:name="z14" w:id="12"/>
    <w:p>
      <w:pPr>
        <w:spacing w:after="0"/>
        <w:ind w:left="0"/>
        <w:jc w:val="both"/>
      </w:pPr>
      <w:r>
        <w:rPr>
          <w:rFonts w:ascii="Times New Roman"/>
          <w:b w:val="false"/>
          <w:i w:val="false"/>
          <w:color w:val="000000"/>
          <w:sz w:val="28"/>
        </w:rPr>
        <w:t>
      5)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15" w:id="13"/>
    <w:p>
      <w:pPr>
        <w:spacing w:after="0"/>
        <w:ind w:left="0"/>
        <w:jc w:val="both"/>
      </w:pPr>
      <w:r>
        <w:rPr>
          <w:rFonts w:ascii="Times New Roman"/>
          <w:b w:val="false"/>
          <w:i w:val="false"/>
          <w:color w:val="000000"/>
          <w:sz w:val="28"/>
        </w:rPr>
        <w:t>
      6) әлеуметтік көмек көрсету жөніндегі уәкілетті орган – "Астана қаласының Жұмыспен қамту және әлеуметтік қорғау басқармасы" мемлекеттік мекемесі;</w:t>
      </w:r>
    </w:p>
    <w:bookmarkEnd w:id="13"/>
    <w:bookmarkStart w:name="z16" w:id="14"/>
    <w:p>
      <w:pPr>
        <w:spacing w:after="0"/>
        <w:ind w:left="0"/>
        <w:jc w:val="both"/>
      </w:pPr>
      <w:r>
        <w:rPr>
          <w:rFonts w:ascii="Times New Roman"/>
          <w:b w:val="false"/>
          <w:i w:val="false"/>
          <w:color w:val="000000"/>
          <w:sz w:val="28"/>
        </w:rPr>
        <w:t xml:space="preserve">
      7) жеңілдіктер бойынша Ұлы Отан соғысының ардагерлеріне теңестірілген ардагерлер –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көрсетілген адамдар;</w:t>
      </w:r>
    </w:p>
    <w:bookmarkEnd w:id="14"/>
    <w:bookmarkStart w:name="z17" w:id="15"/>
    <w:p>
      <w:pPr>
        <w:spacing w:after="0"/>
        <w:ind w:left="0"/>
        <w:jc w:val="both"/>
      </w:pPr>
      <w:r>
        <w:rPr>
          <w:rFonts w:ascii="Times New Roman"/>
          <w:b w:val="false"/>
          <w:i w:val="false"/>
          <w:color w:val="000000"/>
          <w:sz w:val="28"/>
        </w:rPr>
        <w:t xml:space="preserve">
      8) еңбек ардагерлері – "Ардагерлер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 2), 3), 4) тармақшаларында көрсетілген адамдар;</w:t>
      </w:r>
    </w:p>
    <w:bookmarkEnd w:id="15"/>
    <w:bookmarkStart w:name="z18" w:id="16"/>
    <w:p>
      <w:pPr>
        <w:spacing w:after="0"/>
        <w:ind w:left="0"/>
        <w:jc w:val="both"/>
      </w:pPr>
      <w:r>
        <w:rPr>
          <w:rFonts w:ascii="Times New Roman"/>
          <w:b w:val="false"/>
          <w:i w:val="false"/>
          <w:color w:val="000000"/>
          <w:sz w:val="28"/>
        </w:rPr>
        <w:t>
      9) ең төмен күнкөріс деңгейі – шамасы бойынша ең төмен тұтыну себетінің құнына тең, бір адамға шаққандағы ең төмен ақшалай кіріс;</w:t>
      </w:r>
    </w:p>
    <w:bookmarkEnd w:id="16"/>
    <w:bookmarkStart w:name="z19" w:id="17"/>
    <w:p>
      <w:pPr>
        <w:spacing w:after="0"/>
        <w:ind w:left="0"/>
        <w:jc w:val="both"/>
      </w:pPr>
      <w:r>
        <w:rPr>
          <w:rFonts w:ascii="Times New Roman"/>
          <w:b w:val="false"/>
          <w:i w:val="false"/>
          <w:color w:val="000000"/>
          <w:sz w:val="28"/>
        </w:rPr>
        <w:t>
      10) жан басына шаққандағы орташа кіріс – отбасының бір айдағы жиынтық кірісінің отбасының әрбір мүшесіне тура келетін үлесі;</w:t>
      </w:r>
    </w:p>
    <w:bookmarkEnd w:id="17"/>
    <w:bookmarkStart w:name="z20" w:id="18"/>
    <w:p>
      <w:pPr>
        <w:spacing w:after="0"/>
        <w:ind w:left="0"/>
        <w:jc w:val="both"/>
      </w:pPr>
      <w:r>
        <w:rPr>
          <w:rFonts w:ascii="Times New Roman"/>
          <w:b w:val="false"/>
          <w:i w:val="false"/>
          <w:color w:val="000000"/>
          <w:sz w:val="28"/>
        </w:rPr>
        <w:t>
      11) жетім бала (балалар) – ата-анасының екеуі де немесе жалғыз анасы (әкесі) қайтыс болған бала (балалар);</w:t>
      </w:r>
    </w:p>
    <w:bookmarkEnd w:id="18"/>
    <w:bookmarkStart w:name="z21" w:id="19"/>
    <w:p>
      <w:pPr>
        <w:spacing w:after="0"/>
        <w:ind w:left="0"/>
        <w:jc w:val="both"/>
      </w:pPr>
      <w:r>
        <w:rPr>
          <w:rFonts w:ascii="Times New Roman"/>
          <w:b w:val="false"/>
          <w:i w:val="false"/>
          <w:color w:val="000000"/>
          <w:sz w:val="28"/>
        </w:rPr>
        <w:t>
      12) көп балалы отбасылар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w:t>
      </w:r>
    </w:p>
    <w:bookmarkEnd w:id="19"/>
    <w:bookmarkStart w:name="z22" w:id="20"/>
    <w:p>
      <w:pPr>
        <w:spacing w:after="0"/>
        <w:ind w:left="0"/>
        <w:jc w:val="both"/>
      </w:pPr>
      <w:r>
        <w:rPr>
          <w:rFonts w:ascii="Times New Roman"/>
          <w:b w:val="false"/>
          <w:i w:val="false"/>
          <w:color w:val="000000"/>
          <w:sz w:val="28"/>
        </w:rPr>
        <w:t>
      13) көп балалы аналар – "Алтын алқа", "Күмiс алқа" алқаларымен наградталған немесе бұрын "Батыр ана" атағын алған, сондай-ақ I және II дәрежелі "Ана даңқы" ордендерімен наградталған көп балалы аналар;</w:t>
      </w:r>
    </w:p>
    <w:bookmarkEnd w:id="20"/>
    <w:bookmarkStart w:name="z23" w:id="21"/>
    <w:p>
      <w:pPr>
        <w:spacing w:after="0"/>
        <w:ind w:left="0"/>
        <w:jc w:val="both"/>
      </w:pPr>
      <w:r>
        <w:rPr>
          <w:rFonts w:ascii="Times New Roman"/>
          <w:b w:val="false"/>
          <w:i w:val="false"/>
          <w:color w:val="000000"/>
          <w:sz w:val="28"/>
        </w:rPr>
        <w:t>
      14) мереке күндері (бұдан әрі – атаулы күндер) – Қазақстан Республикасының кәсіптік және өзге де мерекелері;</w:t>
      </w:r>
    </w:p>
    <w:bookmarkEnd w:id="21"/>
    <w:bookmarkStart w:name="z24" w:id="22"/>
    <w:p>
      <w:pPr>
        <w:spacing w:after="0"/>
        <w:ind w:left="0"/>
        <w:jc w:val="both"/>
      </w:pPr>
      <w:r>
        <w:rPr>
          <w:rFonts w:ascii="Times New Roman"/>
          <w:b w:val="false"/>
          <w:i w:val="false"/>
          <w:color w:val="000000"/>
          <w:sz w:val="28"/>
        </w:rPr>
        <w:t>
      15) мерекелік күндер – Қазақстан Республикасының ұлттық және мемлекеттік мереке күндері;</w:t>
      </w:r>
    </w:p>
    <w:bookmarkEnd w:id="22"/>
    <w:bookmarkStart w:name="z25" w:id="23"/>
    <w:p>
      <w:pPr>
        <w:spacing w:after="0"/>
        <w:ind w:left="0"/>
        <w:jc w:val="both"/>
      </w:pPr>
      <w:r>
        <w:rPr>
          <w:rFonts w:ascii="Times New Roman"/>
          <w:b w:val="false"/>
          <w:i w:val="false"/>
          <w:color w:val="000000"/>
          <w:sz w:val="28"/>
        </w:rPr>
        <w:t>
      16) мүгедек бала (мүгедек балалар)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23"/>
    <w:bookmarkStart w:name="z26" w:id="24"/>
    <w:p>
      <w:pPr>
        <w:spacing w:after="0"/>
        <w:ind w:left="0"/>
        <w:jc w:val="both"/>
      </w:pPr>
      <w:r>
        <w:rPr>
          <w:rFonts w:ascii="Times New Roman"/>
          <w:b w:val="false"/>
          <w:i w:val="false"/>
          <w:color w:val="000000"/>
          <w:sz w:val="28"/>
        </w:rPr>
        <w:t>
      17)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24"/>
    <w:bookmarkStart w:name="z27" w:id="25"/>
    <w:p>
      <w:pPr>
        <w:spacing w:after="0"/>
        <w:ind w:left="0"/>
        <w:jc w:val="both"/>
      </w:pPr>
      <w:r>
        <w:rPr>
          <w:rFonts w:ascii="Times New Roman"/>
          <w:b w:val="false"/>
          <w:i w:val="false"/>
          <w:color w:val="000000"/>
          <w:sz w:val="28"/>
        </w:rPr>
        <w:t>
      18) табысы аз адамдар (отбасылар) – жан басына шаққандағы орташа айлық табысы Астана қаласында белгіленген кедейлік шегінен төмен адамдар (отбасылар);</w:t>
      </w:r>
    </w:p>
    <w:bookmarkEnd w:id="25"/>
    <w:bookmarkStart w:name="z28" w:id="26"/>
    <w:p>
      <w:pPr>
        <w:spacing w:after="0"/>
        <w:ind w:left="0"/>
        <w:jc w:val="both"/>
      </w:pPr>
      <w:r>
        <w:rPr>
          <w:rFonts w:ascii="Times New Roman"/>
          <w:b w:val="false"/>
          <w:i w:val="false"/>
          <w:color w:val="000000"/>
          <w:sz w:val="28"/>
        </w:rPr>
        <w:t>
      19)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6"/>
    <w:bookmarkStart w:name="z29" w:id="27"/>
    <w:p>
      <w:pPr>
        <w:spacing w:after="0"/>
        <w:ind w:left="0"/>
        <w:jc w:val="both"/>
      </w:pPr>
      <w:r>
        <w:rPr>
          <w:rFonts w:ascii="Times New Roman"/>
          <w:b w:val="false"/>
          <w:i w:val="false"/>
          <w:color w:val="000000"/>
          <w:sz w:val="28"/>
        </w:rPr>
        <w:t xml:space="preserve">
      20) Ұлы Отан соғысының ардагерлері – аталған адамдар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21) басқа мемлекеттердiң аумағындағы ұрыс қимылдарының ардагерлері – "Ардагерлер туралы" Қазақстан Республикасы Заңы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w:t>
      </w:r>
    </w:p>
    <w:bookmarkEnd w:id="28"/>
    <w:bookmarkStart w:name="z31" w:id="29"/>
    <w:p>
      <w:pPr>
        <w:spacing w:after="0"/>
        <w:ind w:left="0"/>
        <w:jc w:val="both"/>
      </w:pPr>
      <w:r>
        <w:rPr>
          <w:rFonts w:ascii="Times New Roman"/>
          <w:b w:val="false"/>
          <w:i w:val="false"/>
          <w:color w:val="000000"/>
          <w:sz w:val="28"/>
        </w:rPr>
        <w:t>
      22)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9"/>
    <w:bookmarkStart w:name="z32" w:id="30"/>
    <w:p>
      <w:pPr>
        <w:spacing w:after="0"/>
        <w:ind w:left="0"/>
        <w:jc w:val="both"/>
      </w:pPr>
      <w:r>
        <w:rPr>
          <w:rFonts w:ascii="Times New Roman"/>
          <w:b w:val="false"/>
          <w:i w:val="false"/>
          <w:color w:val="000000"/>
          <w:sz w:val="28"/>
        </w:rPr>
        <w:t>
      23) шекті шама мөлшері – әлеуметтік көмектің бекітілген ең жоғары мөлшері.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 Әлеуметтiк көмек көрсету тәртiбi, мөлшерi және түрлерi, сондай-ақ алушылар санаттарының тізбесі осы Қағидамен белгiленедi.</w:t>
      </w:r>
    </w:p>
    <w:bookmarkEnd w:id="31"/>
    <w:bookmarkStart w:name="z34" w:id="32"/>
    <w:p>
      <w:pPr>
        <w:spacing w:after="0"/>
        <w:ind w:left="0"/>
        <w:jc w:val="both"/>
      </w:pPr>
      <w:r>
        <w:rPr>
          <w:rFonts w:ascii="Times New Roman"/>
          <w:b w:val="false"/>
          <w:i w:val="false"/>
          <w:color w:val="000000"/>
          <w:sz w:val="28"/>
        </w:rPr>
        <w:t>
      3. Әлеуметтiк көмек Астана қаласында тiркелген және тұрақты тұратын азаматтарға ұсынылады.</w:t>
      </w:r>
    </w:p>
    <w:bookmarkEnd w:id="32"/>
    <w:bookmarkStart w:name="z35" w:id="33"/>
    <w:p>
      <w:pPr>
        <w:spacing w:after="0"/>
        <w:ind w:left="0"/>
        <w:jc w:val="both"/>
      </w:pPr>
      <w:r>
        <w:rPr>
          <w:rFonts w:ascii="Times New Roman"/>
          <w:b w:val="false"/>
          <w:i w:val="false"/>
          <w:color w:val="000000"/>
          <w:sz w:val="28"/>
        </w:rPr>
        <w:t>
      4. Астана қаласының бюджетi әлеуметтiк көмектi қаржыландыру көзi болып табылады.</w:t>
      </w:r>
    </w:p>
    <w:bookmarkEnd w:id="33"/>
    <w:p>
      <w:pPr>
        <w:spacing w:after="0"/>
        <w:ind w:left="0"/>
        <w:jc w:val="both"/>
      </w:pPr>
      <w:r>
        <w:rPr>
          <w:rFonts w:ascii="Times New Roman"/>
          <w:b w:val="false"/>
          <w:i w:val="false"/>
          <w:color w:val="000000"/>
          <w:sz w:val="28"/>
        </w:rPr>
        <w:t>
      Әлеуметтiк көмек "Жергiлiктi өкiлеттi органдардың шешiмдерi бойынша мұқтаж азаматтардың жекелеген санаттарына әлеуметтiк төлемдер" бюджеттiк бағдарламасы бойынша әкімшісі "Астана қаласының Жұмыспен қамту және әлеуметтік қорғау басқармасы" мемлекеттiк мекемесi (бұдан әрі – әкімші) болып табылатын тиiстi қаржы жылына Астана қаласының бюджетiнде осы мақсаттарға көзделген қаражат шегiнде ұсынылады.</w:t>
      </w:r>
    </w:p>
    <w:bookmarkStart w:name="z36" w:id="34"/>
    <w:p>
      <w:pPr>
        <w:spacing w:after="0"/>
        <w:ind w:left="0"/>
        <w:jc w:val="both"/>
      </w:pPr>
      <w:r>
        <w:rPr>
          <w:rFonts w:ascii="Times New Roman"/>
          <w:b w:val="false"/>
          <w:i w:val="false"/>
          <w:color w:val="000000"/>
          <w:sz w:val="28"/>
        </w:rPr>
        <w:t>
      5. Ақшалай нысандағы әлеуметтік көмек екінші деңгейдегі банктер, "Қазпошта" акционерлік қоғамының аумақтық бөлімшелері арқылы алушылардың шоттарына ақшалай қаражат аудару жолымен көрсетіледі.</w:t>
      </w:r>
    </w:p>
    <w:bookmarkEnd w:id="34"/>
    <w:bookmarkStart w:name="z37" w:id="35"/>
    <w:p>
      <w:pPr>
        <w:spacing w:after="0"/>
        <w:ind w:left="0"/>
        <w:jc w:val="both"/>
      </w:pPr>
      <w:r>
        <w:rPr>
          <w:rFonts w:ascii="Times New Roman"/>
          <w:b w:val="false"/>
          <w:i w:val="false"/>
          <w:color w:val="000000"/>
          <w:sz w:val="28"/>
        </w:rPr>
        <w:t>
      6. Заттай нысандағы әлеуметтік көмек Қазақстан Республикасының мемлекеттік сатып алу туралы заңнамасына сәйкес жеткізушілерді (бұдан әрі – жеткізушілер) әкімші анықтайтын қызмет көрсету арқылы ұсынылады.</w:t>
      </w:r>
    </w:p>
    <w:bookmarkEnd w:id="35"/>
    <w:bookmarkStart w:name="z38" w:id="36"/>
    <w:p>
      <w:pPr>
        <w:spacing w:after="0"/>
        <w:ind w:left="0"/>
        <w:jc w:val="both"/>
      </w:pPr>
      <w:r>
        <w:rPr>
          <w:rFonts w:ascii="Times New Roman"/>
          <w:b w:val="false"/>
          <w:i w:val="false"/>
          <w:color w:val="000000"/>
          <w:sz w:val="28"/>
        </w:rPr>
        <w:t>
      7. Әлеуметтік көмек алушылардың санаттары туралы мәліметтерді әкімші Әлеуметтік төлемдер орталығынан, сондай-ақ мәліметтерге ие қаланың басқа да ұйымдарынан сұрайтады.</w:t>
      </w:r>
    </w:p>
    <w:bookmarkEnd w:id="36"/>
    <w:bookmarkStart w:name="z39" w:id="37"/>
    <w:p>
      <w:pPr>
        <w:spacing w:after="0"/>
        <w:ind w:left="0"/>
        <w:jc w:val="both"/>
      </w:pPr>
      <w:r>
        <w:rPr>
          <w:rFonts w:ascii="Times New Roman"/>
          <w:b w:val="false"/>
          <w:i w:val="false"/>
          <w:color w:val="000000"/>
          <w:sz w:val="28"/>
        </w:rPr>
        <w:t>
      8. Өтініш беруші толық емес және (немесе) дәйексіз мәліметтерді ұсынған, сондай-ақ өтініш беруші арнаулы әлеуметтік қызмет көрсететін мемлекеттік ұйымдарда тұратын жағдайда Немесе өтініш беруші бас бостандығынан айыру орындарында болған жағдайда әлеуметтік көмек тағайындалмайды.</w:t>
      </w:r>
    </w:p>
    <w:bookmarkEnd w:id="37"/>
    <w:bookmarkStart w:name="z40" w:id="38"/>
    <w:p>
      <w:pPr>
        <w:spacing w:after="0"/>
        <w:ind w:left="0"/>
        <w:jc w:val="both"/>
      </w:pPr>
      <w:r>
        <w:rPr>
          <w:rFonts w:ascii="Times New Roman"/>
          <w:b w:val="false"/>
          <w:i w:val="false"/>
          <w:color w:val="000000"/>
          <w:sz w:val="28"/>
        </w:rPr>
        <w:t>
      9. Әлеуметтік көмек:</w:t>
      </w:r>
    </w:p>
    <w:bookmarkEnd w:id="38"/>
    <w:bookmarkStart w:name="z41" w:id="39"/>
    <w:p>
      <w:pPr>
        <w:spacing w:after="0"/>
        <w:ind w:left="0"/>
        <w:jc w:val="both"/>
      </w:pPr>
      <w:r>
        <w:rPr>
          <w:rFonts w:ascii="Times New Roman"/>
          <w:b w:val="false"/>
          <w:i w:val="false"/>
          <w:color w:val="000000"/>
          <w:sz w:val="28"/>
        </w:rPr>
        <w:t>
      1) алушы қайтыс болған;</w:t>
      </w:r>
    </w:p>
    <w:bookmarkEnd w:id="39"/>
    <w:bookmarkStart w:name="z42" w:id="40"/>
    <w:p>
      <w:pPr>
        <w:spacing w:after="0"/>
        <w:ind w:left="0"/>
        <w:jc w:val="both"/>
      </w:pPr>
      <w:r>
        <w:rPr>
          <w:rFonts w:ascii="Times New Roman"/>
          <w:b w:val="false"/>
          <w:i w:val="false"/>
          <w:color w:val="000000"/>
          <w:sz w:val="28"/>
        </w:rPr>
        <w:t>
      2) алушы Астана қаласының шегінен тыс тұрақты тұруға кеткен;</w:t>
      </w:r>
    </w:p>
    <w:bookmarkEnd w:id="40"/>
    <w:bookmarkStart w:name="z43" w:id="4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bookmarkEnd w:id="41"/>
    <w:bookmarkStart w:name="z44" w:id="4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42"/>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45" w:id="43"/>
    <w:p>
      <w:pPr>
        <w:spacing w:after="0"/>
        <w:ind w:left="0"/>
        <w:jc w:val="both"/>
      </w:pPr>
      <w:r>
        <w:rPr>
          <w:rFonts w:ascii="Times New Roman"/>
          <w:b w:val="false"/>
          <w:i w:val="false"/>
          <w:color w:val="000000"/>
          <w:sz w:val="28"/>
        </w:rPr>
        <w:t>
      10. Азаматтардың дәйексіз мәлiмет беру салдарынан артық және (немесе) заңсыз төленген сомасын өндiрiп алу Қазақстан Республикасының заңнамасымен белгiленген тәртiпте жүргiзiледi.</w:t>
      </w:r>
    </w:p>
    <w:bookmarkEnd w:id="43"/>
    <w:bookmarkStart w:name="z46" w:id="44"/>
    <w:p>
      <w:pPr>
        <w:spacing w:after="0"/>
        <w:ind w:left="0"/>
        <w:jc w:val="both"/>
      </w:pPr>
      <w:r>
        <w:rPr>
          <w:rFonts w:ascii="Times New Roman"/>
          <w:b w:val="false"/>
          <w:i w:val="false"/>
          <w:color w:val="000000"/>
          <w:sz w:val="28"/>
        </w:rPr>
        <w:t>
      11. Әлеуметтік көмек көрсету мониторингі мен есепке алуды әкімші "Е-Собес" автоматтандырылған ақпараттық жүйесінің дерек қорын пайдалана отырып жүргізеді.</w:t>
      </w:r>
    </w:p>
    <w:bookmarkEnd w:id="44"/>
    <w:bookmarkStart w:name="z47" w:id="45"/>
    <w:p>
      <w:pPr>
        <w:spacing w:after="0"/>
        <w:ind w:left="0"/>
        <w:jc w:val="both"/>
      </w:pPr>
      <w:r>
        <w:rPr>
          <w:rFonts w:ascii="Times New Roman"/>
          <w:b w:val="false"/>
          <w:i w:val="false"/>
          <w:color w:val="000000"/>
          <w:sz w:val="28"/>
        </w:rPr>
        <w:t>
      12. Әлеуметтік көмекті көрсету үшін қажетті құжаттарды ұсыну әкімшіде қолжетімділік бар ақпараттық жүйелерден ақпаратты алу мүмкіндігі болғанда талап етілмейді.</w:t>
      </w:r>
    </w:p>
    <w:bookmarkEnd w:id="45"/>
    <w:bookmarkStart w:name="z48" w:id="46"/>
    <w:p>
      <w:pPr>
        <w:spacing w:after="0"/>
        <w:ind w:left="0"/>
        <w:jc w:val="left"/>
      </w:pPr>
      <w:r>
        <w:rPr>
          <w:rFonts w:ascii="Times New Roman"/>
          <w:b/>
          <w:i w:val="false"/>
          <w:color w:val="000000"/>
        </w:rPr>
        <w:t xml:space="preserve"> 2-тарау. Әлеуметтік көмек алуға құқығы бар алушылардың санаттары</w:t>
      </w:r>
    </w:p>
    <w:bookmarkEnd w:id="46"/>
    <w:bookmarkStart w:name="z49" w:id="47"/>
    <w:p>
      <w:pPr>
        <w:spacing w:after="0"/>
        <w:ind w:left="0"/>
        <w:jc w:val="both"/>
      </w:pPr>
      <w:r>
        <w:rPr>
          <w:rFonts w:ascii="Times New Roman"/>
          <w:b w:val="false"/>
          <w:i w:val="false"/>
          <w:color w:val="000000"/>
          <w:sz w:val="28"/>
        </w:rPr>
        <w:t>
      13. Әлеуметтік көмек алуға құқығы бар алушылардың санаттарына:</w:t>
      </w:r>
    </w:p>
    <w:bookmarkEnd w:id="47"/>
    <w:bookmarkStart w:name="z50" w:id="48"/>
    <w:p>
      <w:pPr>
        <w:spacing w:after="0"/>
        <w:ind w:left="0"/>
        <w:jc w:val="both"/>
      </w:pPr>
      <w:r>
        <w:rPr>
          <w:rFonts w:ascii="Times New Roman"/>
          <w:b w:val="false"/>
          <w:i w:val="false"/>
          <w:color w:val="000000"/>
          <w:sz w:val="28"/>
        </w:rPr>
        <w:t>
      1) Ұлы Отан соғысының ардагерлері;</w:t>
      </w:r>
    </w:p>
    <w:bookmarkEnd w:id="48"/>
    <w:bookmarkStart w:name="z51" w:id="49"/>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bookmarkEnd w:id="49"/>
    <w:bookmarkStart w:name="z52" w:id="50"/>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50"/>
    <w:bookmarkStart w:name="z53" w:id="51"/>
    <w:p>
      <w:pPr>
        <w:spacing w:after="0"/>
        <w:ind w:left="0"/>
        <w:jc w:val="both"/>
      </w:pPr>
      <w:r>
        <w:rPr>
          <w:rFonts w:ascii="Times New Roman"/>
          <w:b w:val="false"/>
          <w:i w:val="false"/>
          <w:color w:val="000000"/>
          <w:sz w:val="28"/>
        </w:rPr>
        <w:t>
      4) еңбек ардагерлері;</w:t>
      </w:r>
    </w:p>
    <w:bookmarkEnd w:id="51"/>
    <w:bookmarkStart w:name="z54" w:id="52"/>
    <w:p>
      <w:pPr>
        <w:spacing w:after="0"/>
        <w:ind w:left="0"/>
        <w:jc w:val="both"/>
      </w:pPr>
      <w:r>
        <w:rPr>
          <w:rFonts w:ascii="Times New Roman"/>
          <w:b w:val="false"/>
          <w:i w:val="false"/>
          <w:color w:val="000000"/>
          <w:sz w:val="28"/>
        </w:rPr>
        <w:t xml:space="preserve">
      5) "Ардагерлер туралы"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 2), 3) тармақшаларында аталған адамдар (бұдан әрі – басқа да адамдар);</w:t>
      </w:r>
    </w:p>
    <w:bookmarkEnd w:id="52"/>
    <w:bookmarkStart w:name="z55" w:id="53"/>
    <w:p>
      <w:pPr>
        <w:spacing w:after="0"/>
        <w:ind w:left="0"/>
        <w:jc w:val="both"/>
      </w:pPr>
      <w:r>
        <w:rPr>
          <w:rFonts w:ascii="Times New Roman"/>
          <w:b w:val="false"/>
          <w:i w:val="false"/>
          <w:color w:val="000000"/>
          <w:sz w:val="28"/>
        </w:rPr>
        <w:t>
      6) зейнеткерлік жастағы адамдар, оның ішінде жасы бойынша зейнеткерлер, зейнеткерлік жасқа жеткен жасына байланысты және асыраушысынан айырылу жағдайы бойынша мемлекеттік әлеуметтік жәрдемақы алушылар;</w:t>
      </w:r>
    </w:p>
    <w:bookmarkEnd w:id="53"/>
    <w:bookmarkStart w:name="z56" w:id="54"/>
    <w:p>
      <w:pPr>
        <w:spacing w:after="0"/>
        <w:ind w:left="0"/>
        <w:jc w:val="both"/>
      </w:pPr>
      <w:r>
        <w:rPr>
          <w:rFonts w:ascii="Times New Roman"/>
          <w:b w:val="false"/>
          <w:i w:val="false"/>
          <w:color w:val="000000"/>
          <w:sz w:val="28"/>
        </w:rPr>
        <w:t>
      7) мүгедектігі бар адамдар, оның ішінде он сегіз жасқа дейінгі мүгедектігі бар балалар;</w:t>
      </w:r>
    </w:p>
    <w:bookmarkEnd w:id="54"/>
    <w:bookmarkStart w:name="z57" w:id="55"/>
    <w:p>
      <w:pPr>
        <w:spacing w:after="0"/>
        <w:ind w:left="0"/>
        <w:jc w:val="both"/>
      </w:pPr>
      <w:r>
        <w:rPr>
          <w:rFonts w:ascii="Times New Roman"/>
          <w:b w:val="false"/>
          <w:i w:val="false"/>
          <w:color w:val="000000"/>
          <w:sz w:val="28"/>
        </w:rPr>
        <w:t>
      8) мүгедектігі бар баланы (мүгедектігі бар балаларды) тәрбиелеп отырған отбасылар;</w:t>
      </w:r>
    </w:p>
    <w:bookmarkEnd w:id="55"/>
    <w:bookmarkStart w:name="z58" w:id="56"/>
    <w:p>
      <w:pPr>
        <w:spacing w:after="0"/>
        <w:ind w:left="0"/>
        <w:jc w:val="both"/>
      </w:pPr>
      <w:r>
        <w:rPr>
          <w:rFonts w:ascii="Times New Roman"/>
          <w:b w:val="false"/>
          <w:i w:val="false"/>
          <w:color w:val="000000"/>
          <w:sz w:val="28"/>
        </w:rPr>
        <w:t>
      9) саяси қуғын-сүргін құрбандары, саяси қуғын-сүргіннен зардап шеккен адамдар;</w:t>
      </w:r>
    </w:p>
    <w:bookmarkEnd w:id="56"/>
    <w:bookmarkStart w:name="z59" w:id="57"/>
    <w:p>
      <w:pPr>
        <w:spacing w:after="0"/>
        <w:ind w:left="0"/>
        <w:jc w:val="both"/>
      </w:pPr>
      <w:r>
        <w:rPr>
          <w:rFonts w:ascii="Times New Roman"/>
          <w:b w:val="false"/>
          <w:i w:val="false"/>
          <w:color w:val="000000"/>
          <w:sz w:val="28"/>
        </w:rPr>
        <w:t>
      10) көп балалы отбасылар, көп балалы аналар;</w:t>
      </w:r>
    </w:p>
    <w:bookmarkEnd w:id="57"/>
    <w:bookmarkStart w:name="z60" w:id="58"/>
    <w:p>
      <w:pPr>
        <w:spacing w:after="0"/>
        <w:ind w:left="0"/>
        <w:jc w:val="both"/>
      </w:pPr>
      <w:r>
        <w:rPr>
          <w:rFonts w:ascii="Times New Roman"/>
          <w:b w:val="false"/>
          <w:i w:val="false"/>
          <w:color w:val="000000"/>
          <w:sz w:val="28"/>
        </w:rPr>
        <w:t>
      11) жетім балалар, ата-анасының қамқорлығынсыз қалған балалар, балалар үйлерінің түлектері;</w:t>
      </w:r>
    </w:p>
    <w:bookmarkEnd w:id="58"/>
    <w:bookmarkStart w:name="z61" w:id="59"/>
    <w:p>
      <w:pPr>
        <w:spacing w:after="0"/>
        <w:ind w:left="0"/>
        <w:jc w:val="both"/>
      </w:pPr>
      <w:r>
        <w:rPr>
          <w:rFonts w:ascii="Times New Roman"/>
          <w:b w:val="false"/>
          <w:i w:val="false"/>
          <w:color w:val="000000"/>
          <w:sz w:val="28"/>
        </w:rPr>
        <w:t>
      12) мемлекеттік атаулы әлеуметтік көмек алатын табысы аз адамдар (бұдан әрі – табысы аз азаматтар);</w:t>
      </w:r>
    </w:p>
    <w:bookmarkEnd w:id="59"/>
    <w:bookmarkStart w:name="z62" w:id="60"/>
    <w:p>
      <w:pPr>
        <w:spacing w:after="0"/>
        <w:ind w:left="0"/>
        <w:jc w:val="both"/>
      </w:pPr>
      <w:r>
        <w:rPr>
          <w:rFonts w:ascii="Times New Roman"/>
          <w:b w:val="false"/>
          <w:i w:val="false"/>
          <w:color w:val="000000"/>
          <w:sz w:val="28"/>
        </w:rPr>
        <w:t>
      13) әлеуметтік мәні бар аурулармен ауыратын адамдар;</w:t>
      </w:r>
    </w:p>
    <w:bookmarkEnd w:id="60"/>
    <w:bookmarkStart w:name="z63" w:id="61"/>
    <w:p>
      <w:pPr>
        <w:spacing w:after="0"/>
        <w:ind w:left="0"/>
        <w:jc w:val="both"/>
      </w:pPr>
      <w:r>
        <w:rPr>
          <w:rFonts w:ascii="Times New Roman"/>
          <w:b w:val="false"/>
          <w:i w:val="false"/>
          <w:color w:val="000000"/>
          <w:sz w:val="28"/>
        </w:rPr>
        <w:t>
      14) бас бостандығынан айыру орындарынан босатылған тұлғалар;</w:t>
      </w:r>
    </w:p>
    <w:bookmarkEnd w:id="61"/>
    <w:bookmarkStart w:name="z64" w:id="62"/>
    <w:p>
      <w:pPr>
        <w:spacing w:after="0"/>
        <w:ind w:left="0"/>
        <w:jc w:val="both"/>
      </w:pPr>
      <w:r>
        <w:rPr>
          <w:rFonts w:ascii="Times New Roman"/>
          <w:b w:val="false"/>
          <w:i w:val="false"/>
          <w:color w:val="000000"/>
          <w:sz w:val="28"/>
        </w:rPr>
        <w:t>
      15) пробация қызметінің есебінде тұрған тұлғалар;</w:t>
      </w:r>
    </w:p>
    <w:bookmarkEnd w:id="62"/>
    <w:bookmarkStart w:name="z65" w:id="63"/>
    <w:p>
      <w:pPr>
        <w:spacing w:after="0"/>
        <w:ind w:left="0"/>
        <w:jc w:val="both"/>
      </w:pPr>
      <w:r>
        <w:rPr>
          <w:rFonts w:ascii="Times New Roman"/>
          <w:b w:val="false"/>
          <w:i w:val="false"/>
          <w:color w:val="000000"/>
          <w:sz w:val="28"/>
        </w:rPr>
        <w:t>
      16) табиғи зілзала немесе өрт салдарынан зардап шеккен азаматтар жатады;</w:t>
      </w:r>
    </w:p>
    <w:bookmarkEnd w:id="63"/>
    <w:bookmarkStart w:name="z66" w:id="64"/>
    <w:p>
      <w:pPr>
        <w:spacing w:after="0"/>
        <w:ind w:left="0"/>
        <w:jc w:val="both"/>
      </w:pPr>
      <w:r>
        <w:rPr>
          <w:rFonts w:ascii="Times New Roman"/>
          <w:b w:val="false"/>
          <w:i w:val="false"/>
          <w:color w:val="000000"/>
          <w:sz w:val="28"/>
        </w:rPr>
        <w:t>
      17) зейнеткерлер және аймақтар бойынша ядролық сынақтардан келтірілген залал үшін біржолғы өтемақы алушылар қатарынан Семей ядролық сынақ полигонындағы ядролық сынақтардың салдарынан зардап шеккен азаматтар;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7" w:id="65"/>
    <w:p>
      <w:pPr>
        <w:spacing w:after="0"/>
        <w:ind w:left="0"/>
        <w:jc w:val="left"/>
      </w:pPr>
      <w:r>
        <w:rPr>
          <w:rFonts w:ascii="Times New Roman"/>
          <w:b/>
          <w:i w:val="false"/>
          <w:color w:val="000000"/>
        </w:rPr>
        <w:t xml:space="preserve"> 3-тарау. Мерекелiк және атаулы күндерге әлеуметтік көмек көрсету тәртібі</w:t>
      </w:r>
    </w:p>
    <w:bookmarkEnd w:id="65"/>
    <w:bookmarkStart w:name="z68" w:id="66"/>
    <w:p>
      <w:pPr>
        <w:spacing w:after="0"/>
        <w:ind w:left="0"/>
        <w:jc w:val="both"/>
      </w:pPr>
      <w:r>
        <w:rPr>
          <w:rFonts w:ascii="Times New Roman"/>
          <w:b w:val="false"/>
          <w:i w:val="false"/>
          <w:color w:val="000000"/>
          <w:sz w:val="28"/>
        </w:rPr>
        <w:t>
      14. Мерекелік және атаулы күндерге әлеуметтік көмек 2,5 айлық есептік көрсеткіш (бұдан әрі – АЕК) көлеміндегі ақшалай төлемдер түрінде азаматтардың мына санаттарына беріледі:</w:t>
      </w:r>
    </w:p>
    <w:bookmarkEnd w:id="66"/>
    <w:p>
      <w:pPr>
        <w:spacing w:after="0"/>
        <w:ind w:left="0"/>
        <w:jc w:val="both"/>
      </w:pPr>
      <w:r>
        <w:rPr>
          <w:rFonts w:ascii="Times New Roman"/>
          <w:b w:val="false"/>
          <w:i w:val="false"/>
          <w:color w:val="000000"/>
          <w:sz w:val="28"/>
        </w:rPr>
        <w:t>
      4 ақпан (Дүниежүзілік қатерлі ісікке қарсы күрес күні) – мүгедектігі анықталмаған қатерлі ісігі бар балалар бар аурулары;</w:t>
      </w:r>
    </w:p>
    <w:p>
      <w:pPr>
        <w:spacing w:after="0"/>
        <w:ind w:left="0"/>
        <w:jc w:val="both"/>
      </w:pPr>
      <w:r>
        <w:rPr>
          <w:rFonts w:ascii="Times New Roman"/>
          <w:b w:val="false"/>
          <w:i w:val="false"/>
          <w:color w:val="000000"/>
          <w:sz w:val="28"/>
        </w:rPr>
        <w:t>
      8 наурыз (Халықаралық әйелдер күні) - көп балалы отбасыларға, көп балалы аналарға, оның ішінде аз қамтылған аналарға;</w:t>
      </w:r>
    </w:p>
    <w:p>
      <w:pPr>
        <w:spacing w:after="0"/>
        <w:ind w:left="0"/>
        <w:jc w:val="both"/>
      </w:pPr>
      <w:r>
        <w:rPr>
          <w:rFonts w:ascii="Times New Roman"/>
          <w:b w:val="false"/>
          <w:i w:val="false"/>
          <w:color w:val="000000"/>
          <w:sz w:val="28"/>
        </w:rPr>
        <w:t>
      21-23 наурызда (Наурыз мейрамы) – ата-анасының қамқорлығынсыз қалған балаларға;</w:t>
      </w:r>
    </w:p>
    <w:p>
      <w:pPr>
        <w:spacing w:after="0"/>
        <w:ind w:left="0"/>
        <w:jc w:val="both"/>
      </w:pPr>
      <w:r>
        <w:rPr>
          <w:rFonts w:ascii="Times New Roman"/>
          <w:b w:val="false"/>
          <w:i w:val="false"/>
          <w:color w:val="000000"/>
          <w:sz w:val="28"/>
        </w:rPr>
        <w:t>
      7 мамырда (Отан қорғаушылар күні) – Қазақстан Республикасының алдында ерекше еңбегі үшін зейнетақы алушылар ішінен зейнеткерлік жастағы адамдарға;</w:t>
      </w:r>
    </w:p>
    <w:p>
      <w:pPr>
        <w:spacing w:after="0"/>
        <w:ind w:left="0"/>
        <w:jc w:val="both"/>
      </w:pPr>
      <w:r>
        <w:rPr>
          <w:rFonts w:ascii="Times New Roman"/>
          <w:b w:val="false"/>
          <w:i w:val="false"/>
          <w:color w:val="000000"/>
          <w:sz w:val="28"/>
        </w:rPr>
        <w:t>
      31 мамырда (Саяси қуғын-сүргін құрбандарын еске алу күні) – мүгедектігі бар немесе зейнеткерлер болып табылатын саяси қуғын-сүргін құрбандарына, саяси қуғын-сүргіннен зардап шеккен адамдарға;</w:t>
      </w:r>
    </w:p>
    <w:p>
      <w:pPr>
        <w:spacing w:after="0"/>
        <w:ind w:left="0"/>
        <w:jc w:val="both"/>
      </w:pPr>
      <w:r>
        <w:rPr>
          <w:rFonts w:ascii="Times New Roman"/>
          <w:b w:val="false"/>
          <w:i w:val="false"/>
          <w:color w:val="000000"/>
          <w:sz w:val="28"/>
        </w:rPr>
        <w:t>
      1 маусымда (Балаларды қорғау күні) – жетім балаларға;</w:t>
      </w:r>
    </w:p>
    <w:p>
      <w:pPr>
        <w:spacing w:after="0"/>
        <w:ind w:left="0"/>
        <w:jc w:val="both"/>
      </w:pPr>
      <w:r>
        <w:rPr>
          <w:rFonts w:ascii="Times New Roman"/>
          <w:b w:val="false"/>
          <w:i w:val="false"/>
          <w:color w:val="000000"/>
          <w:sz w:val="28"/>
        </w:rPr>
        <w:t>
      29 тамыз (Семей ядролық сынақ полигонының жабылу күні) – Семей ядролық сынақ полигонындағы ядролық сынақтардың салдарынан зардап шеккен зейнеткерлер мен ядролық сынақтардан келтірілген залал үшін біржолғы өтемақы алушылар қатарынан азаматтарға;</w:t>
      </w:r>
    </w:p>
    <w:p>
      <w:pPr>
        <w:spacing w:after="0"/>
        <w:ind w:left="0"/>
        <w:jc w:val="both"/>
      </w:pPr>
      <w:r>
        <w:rPr>
          <w:rFonts w:ascii="Times New Roman"/>
          <w:b w:val="false"/>
          <w:i w:val="false"/>
          <w:color w:val="000000"/>
          <w:sz w:val="28"/>
        </w:rPr>
        <w:t>
      1 қазан (Қарттар күні) – жасы бойынша зейнеткерлерге және ең төмен мөлшердегі зейнетақы алушылар ішінен зейнеткерлік жастағы адамдарға;</w:t>
      </w:r>
    </w:p>
    <w:p>
      <w:pPr>
        <w:spacing w:after="0"/>
        <w:ind w:left="0"/>
        <w:jc w:val="both"/>
      </w:pPr>
      <w:r>
        <w:rPr>
          <w:rFonts w:ascii="Times New Roman"/>
          <w:b w:val="false"/>
          <w:i w:val="false"/>
          <w:color w:val="000000"/>
          <w:sz w:val="28"/>
        </w:rPr>
        <w:t>
      1 желтоқсан (Бүкіләлемдік ЖҚТБ-мен күрес күні) – адамның иммун тапшылығы вирусы туғызатын аурудан зардап шеккен адамдар, оның ішінде адамның иммун тапшылығы вирусын тасымалдаушылар ішінен әлеуметтік мәні бар аурулармен ауыратын азаматтарға;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15. 60 АЕК көлеміндегі әлеуметтік көмек:</w:t>
      </w:r>
    </w:p>
    <w:bookmarkEnd w:id="67"/>
    <w:p>
      <w:pPr>
        <w:spacing w:after="0"/>
        <w:ind w:left="0"/>
        <w:jc w:val="both"/>
      </w:pPr>
      <w:r>
        <w:rPr>
          <w:rFonts w:ascii="Times New Roman"/>
          <w:b w:val="false"/>
          <w:i w:val="false"/>
          <w:color w:val="000000"/>
          <w:sz w:val="28"/>
        </w:rPr>
        <w:t xml:space="preserve">
      16 желтоқсан (Қазақстан Республикасының Тәуелсіздік күні) –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Start w:name="z71" w:id="68"/>
    <w:p>
      <w:pPr>
        <w:spacing w:after="0"/>
        <w:ind w:left="0"/>
        <w:jc w:val="both"/>
      </w:pPr>
      <w:r>
        <w:rPr>
          <w:rFonts w:ascii="Times New Roman"/>
          <w:b w:val="false"/>
          <w:i w:val="false"/>
          <w:color w:val="000000"/>
          <w:sz w:val="28"/>
        </w:rPr>
        <w:t>
      16. 45 АЕК көлеміндегі әлеуметтік көмек:</w:t>
      </w:r>
    </w:p>
    <w:bookmarkEnd w:id="68"/>
    <w:p>
      <w:pPr>
        <w:spacing w:after="0"/>
        <w:ind w:left="0"/>
        <w:jc w:val="both"/>
      </w:pPr>
      <w:r>
        <w:rPr>
          <w:rFonts w:ascii="Times New Roman"/>
          <w:b w:val="false"/>
          <w:i w:val="false"/>
          <w:color w:val="000000"/>
          <w:sz w:val="28"/>
        </w:rPr>
        <w:t xml:space="preserve">
      15 ақпан (Ауғанстан Демократиялық Республикасынан кеңес әскерлерінің шектеулі контингентінің шығарылған күні) –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2), 3), 4), 5) тармақшаларында көрсетілген басқа мемлекеттердің аумағындағы ұрыс қимылдарының ардагерлеріне және Ауғанстанда әскери қызмет өткеру кезінде алған жаралануы, контузиясы, мертігуі немесе ауыруы салдарынан мүгедектігі анықталған ардагерлер мен әскери қызметшілерге;</w:t>
      </w:r>
    </w:p>
    <w:p>
      <w:pPr>
        <w:spacing w:after="0"/>
        <w:ind w:left="0"/>
        <w:jc w:val="both"/>
      </w:pPr>
      <w:r>
        <w:rPr>
          <w:rFonts w:ascii="Times New Roman"/>
          <w:b w:val="false"/>
          <w:i w:val="false"/>
          <w:color w:val="000000"/>
          <w:sz w:val="28"/>
        </w:rPr>
        <w:t>
      26 сәуір (Чернобыль атом электр станциясындағы апат құрбандарын еске алу күні) – жеңілдіктері бойынша Ұлы Отан соғысының ардагерлеріне теңестірілген ардагерлерге, сондай-ақ Чернобыль атом электр станциясындағы апат салдарын жоюға қатысқан адамдар қатарындағы басқа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17. Мүгедектігі бар адамдар күніне (қазан айының екінші жексенбісі) әлеуметтік көмек азаматтардың мынадай санаттарына беріледі:</w:t>
      </w:r>
    </w:p>
    <w:bookmarkEnd w:id="69"/>
    <w:p>
      <w:pPr>
        <w:spacing w:after="0"/>
        <w:ind w:left="0"/>
        <w:jc w:val="both"/>
      </w:pPr>
      <w:r>
        <w:rPr>
          <w:rFonts w:ascii="Times New Roman"/>
          <w:b w:val="false"/>
          <w:i w:val="false"/>
          <w:color w:val="000000"/>
          <w:sz w:val="28"/>
        </w:rPr>
        <w:t>
      1-топтағы мүгедектігі бар адамдарға – 20 АЕК бойынша;</w:t>
      </w:r>
    </w:p>
    <w:p>
      <w:pPr>
        <w:spacing w:after="0"/>
        <w:ind w:left="0"/>
        <w:jc w:val="both"/>
      </w:pPr>
      <w:r>
        <w:rPr>
          <w:rFonts w:ascii="Times New Roman"/>
          <w:b w:val="false"/>
          <w:i w:val="false"/>
          <w:color w:val="000000"/>
          <w:sz w:val="28"/>
        </w:rPr>
        <w:t>
      2-топтағы мүгедектігі бар адамдарға және барлық топтағы он сегіз жасқа дейінгі мүгедектігі бар балаларға – 10 АЕК;</w:t>
      </w:r>
    </w:p>
    <w:p>
      <w:pPr>
        <w:spacing w:after="0"/>
        <w:ind w:left="0"/>
        <w:jc w:val="both"/>
      </w:pPr>
      <w:r>
        <w:rPr>
          <w:rFonts w:ascii="Times New Roman"/>
          <w:b w:val="false"/>
          <w:i w:val="false"/>
          <w:color w:val="000000"/>
          <w:sz w:val="28"/>
        </w:rPr>
        <w:t>
      3-топтағы мүгедектігі бар адамдарға – 5 АЕК (2024 жылғы 1 қаңтардан бастап күшіне енеді).</w:t>
      </w:r>
    </w:p>
    <w:bookmarkStart w:name="z73" w:id="70"/>
    <w:p>
      <w:pPr>
        <w:spacing w:after="0"/>
        <w:ind w:left="0"/>
        <w:jc w:val="both"/>
      </w:pPr>
      <w:r>
        <w:rPr>
          <w:rFonts w:ascii="Times New Roman"/>
          <w:b w:val="false"/>
          <w:i w:val="false"/>
          <w:color w:val="000000"/>
          <w:sz w:val="28"/>
        </w:rPr>
        <w:t>
      18. 9 мамырға (Жеңіс күні) әлеуметтік көмек мына санаттағы азаматтарға көрсетіледі:</w:t>
      </w:r>
    </w:p>
    <w:bookmarkEnd w:id="70"/>
    <w:p>
      <w:pPr>
        <w:spacing w:after="0"/>
        <w:ind w:left="0"/>
        <w:jc w:val="both"/>
      </w:pPr>
      <w:r>
        <w:rPr>
          <w:rFonts w:ascii="Times New Roman"/>
          <w:b w:val="false"/>
          <w:i w:val="false"/>
          <w:color w:val="000000"/>
          <w:sz w:val="28"/>
        </w:rPr>
        <w:t>
      Ұлы Отан соғысының ардагерлеріне – 1 (бір) миллион теңгеден кем емес;</w:t>
      </w:r>
    </w:p>
    <w:p>
      <w:pPr>
        <w:spacing w:after="0"/>
        <w:ind w:left="0"/>
        <w:jc w:val="both"/>
      </w:pPr>
      <w:r>
        <w:rPr>
          <w:rFonts w:ascii="Times New Roman"/>
          <w:b w:val="false"/>
          <w:i w:val="false"/>
          <w:color w:val="000000"/>
          <w:sz w:val="28"/>
        </w:rPr>
        <w:t xml:space="preserve">
      жеңілдіктер бойынша Ұлы Отан соғысының ардагерлеріне теңестірілген ардагерлерге (осы Қағиданың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адамдарды қоспағанда) – 45 АЕК;</w:t>
      </w:r>
    </w:p>
    <w:p>
      <w:pPr>
        <w:spacing w:after="0"/>
        <w:ind w:left="0"/>
        <w:jc w:val="both"/>
      </w:pPr>
      <w:r>
        <w:rPr>
          <w:rFonts w:ascii="Times New Roman"/>
          <w:b w:val="false"/>
          <w:i w:val="false"/>
          <w:color w:val="000000"/>
          <w:sz w:val="28"/>
        </w:rPr>
        <w:t xml:space="preserve">
      басқа мемлекеттердің аумағындағы соғыс қимылдарының ардагерлеріне (осы Қағиданың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адамдарды қоспағанда) – 45 АЕК;</w:t>
      </w:r>
    </w:p>
    <w:p>
      <w:pPr>
        <w:spacing w:after="0"/>
        <w:ind w:left="0"/>
        <w:jc w:val="both"/>
      </w:pPr>
      <w:r>
        <w:rPr>
          <w:rFonts w:ascii="Times New Roman"/>
          <w:b w:val="false"/>
          <w:i w:val="false"/>
          <w:color w:val="000000"/>
          <w:sz w:val="28"/>
        </w:rPr>
        <w:t>
      басқа адамдарға, еңбек ардагерлеріне – 15 АЕК.</w:t>
      </w:r>
    </w:p>
    <w:bookmarkStart w:name="z74" w:id="71"/>
    <w:p>
      <w:pPr>
        <w:spacing w:after="0"/>
        <w:ind w:left="0"/>
        <w:jc w:val="both"/>
      </w:pPr>
      <w:r>
        <w:rPr>
          <w:rFonts w:ascii="Times New Roman"/>
          <w:b w:val="false"/>
          <w:i w:val="false"/>
          <w:color w:val="000000"/>
          <w:sz w:val="28"/>
        </w:rPr>
        <w:t>
      19. 25 қазан (Республика күні) күніне табысы аз азаматтарға 4,5 АЕК мөлшерінде ұсынылады.</w:t>
      </w:r>
    </w:p>
    <w:bookmarkEnd w:id="71"/>
    <w:bookmarkStart w:name="z75" w:id="72"/>
    <w:p>
      <w:pPr>
        <w:spacing w:after="0"/>
        <w:ind w:left="0"/>
        <w:jc w:val="both"/>
      </w:pPr>
      <w:r>
        <w:rPr>
          <w:rFonts w:ascii="Times New Roman"/>
          <w:b w:val="false"/>
          <w:i w:val="false"/>
          <w:color w:val="000000"/>
          <w:sz w:val="28"/>
        </w:rPr>
        <w:t>
      20. Әкімші әлеуметтік көмек алушылардан өтініштерді талап етпей, көрсетілген санаттарға жататын адамдардың тізімін:</w:t>
      </w:r>
    </w:p>
    <w:bookmarkEnd w:id="72"/>
    <w:p>
      <w:pPr>
        <w:spacing w:after="0"/>
        <w:ind w:left="0"/>
        <w:jc w:val="both"/>
      </w:pPr>
      <w:r>
        <w:rPr>
          <w:rFonts w:ascii="Times New Roman"/>
          <w:b w:val="false"/>
          <w:i w:val="false"/>
          <w:color w:val="000000"/>
          <w:sz w:val="28"/>
        </w:rPr>
        <w:t xml:space="preserve">
      тиісті негіздер азаматтардың Әлеуметтік төлемдер орталығының зейнетақы, арнаулы мемлекеттік жәрдемақыны алуы туралы мәліметтері, "Астана қаласының Білім басқармасы" мемлекеттік мекемесінің ата-анасының қамқорлығынсыз қалған балалар туралы мәліметтері, "Астана қаласының Қоғамдық денсаулық сақтау басқармасы" мемлекеттік мекемесінің (бұдан әрі – Қоғамдық денсаулық сақтау басқармасы) әлеуметтiк мәнi бар аурулармен ауыратын адамдар туралы мәліметтері, сондай-ақ табысы аз азаматтарға әлеуметтік төлемдерді тағайындау туралы өздерінің мәліметтері негізінде осы Қағиданың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Астана қаласы әкімдігінің "ЖИТС-тың алдын алу және оған қарсы күрес орталығы" мемлекеттік коммуналдық қазыналық кәсіпорнының (бұдан әрі – "ЖИТС-тың алдын алу және оған қарсы күрес орталығы" МКҚК), Қоғамдық денсаулық сақтау басқармасының мәліметтері негізінде осы Қағиданың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 – тармақтарында</w:t>
      </w:r>
      <w:r>
        <w:rPr>
          <w:rFonts w:ascii="Times New Roman"/>
          <w:b w:val="false"/>
          <w:i w:val="false"/>
          <w:color w:val="000000"/>
          <w:sz w:val="28"/>
        </w:rPr>
        <w:t xml:space="preserve"> қалыптастырады.</w:t>
      </w:r>
    </w:p>
    <w:bookmarkStart w:name="z76" w:id="73"/>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санаттарға жататын азаматтар үшін атаулы күндер мен мереке күндеріне әлеуметтік көмек жылына тек бір рет бір негіздемемен ең көп сома бойынша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74"/>
    <w:p>
      <w:pPr>
        <w:spacing w:after="0"/>
        <w:ind w:left="0"/>
        <w:jc w:val="left"/>
      </w:pPr>
      <w:r>
        <w:rPr>
          <w:rFonts w:ascii="Times New Roman"/>
          <w:b/>
          <w:i w:val="false"/>
          <w:color w:val="000000"/>
        </w:rPr>
        <w:t xml:space="preserve"> 4-тарау. Мұқтаж азаматтардың жекелеген санаттарына әлеуметтік көмек көрсету тәртібі</w:t>
      </w:r>
    </w:p>
    <w:bookmarkEnd w:id="74"/>
    <w:bookmarkStart w:name="z78" w:id="75"/>
    <w:p>
      <w:pPr>
        <w:spacing w:after="0"/>
        <w:ind w:left="0"/>
        <w:jc w:val="left"/>
      </w:pPr>
      <w:r>
        <w:rPr>
          <w:rFonts w:ascii="Times New Roman"/>
          <w:b/>
          <w:i w:val="false"/>
          <w:color w:val="000000"/>
        </w:rPr>
        <w:t xml:space="preserve"> §1. Мұқтаж азаматтардың жекелеген санаттарына әлеуметтік көмек тағайындау жөніндегі жалпы ережелер</w:t>
      </w:r>
    </w:p>
    <w:bookmarkEnd w:id="75"/>
    <w:bookmarkStart w:name="z79" w:id="76"/>
    <w:p>
      <w:pPr>
        <w:spacing w:after="0"/>
        <w:ind w:left="0"/>
        <w:jc w:val="both"/>
      </w:pPr>
      <w:r>
        <w:rPr>
          <w:rFonts w:ascii="Times New Roman"/>
          <w:b w:val="false"/>
          <w:i w:val="false"/>
          <w:color w:val="000000"/>
          <w:sz w:val="28"/>
        </w:rPr>
        <w:t>
      22. Мұқтаж азаматтар санатына жатқызу үшін:</w:t>
      </w:r>
    </w:p>
    <w:bookmarkEnd w:id="76"/>
    <w:bookmarkStart w:name="z80" w:id="77"/>
    <w:p>
      <w:pPr>
        <w:spacing w:after="0"/>
        <w:ind w:left="0"/>
        <w:jc w:val="both"/>
      </w:pPr>
      <w:r>
        <w:rPr>
          <w:rFonts w:ascii="Times New Roman"/>
          <w:b w:val="false"/>
          <w:i w:val="false"/>
          <w:color w:val="000000"/>
          <w:sz w:val="28"/>
        </w:rPr>
        <w:t>
      1) табиғи зілзаланың немесе өрттің салдарынан азаматқа (отбасына) не оның мүлкіне залал келтіру не әлеуметтік маңызы бар аурудың болуы;</w:t>
      </w:r>
    </w:p>
    <w:bookmarkEnd w:id="77"/>
    <w:bookmarkStart w:name="z81" w:id="78"/>
    <w:p>
      <w:pPr>
        <w:spacing w:after="0"/>
        <w:ind w:left="0"/>
        <w:jc w:val="both"/>
      </w:pPr>
      <w:r>
        <w:rPr>
          <w:rFonts w:ascii="Times New Roman"/>
          <w:b w:val="false"/>
          <w:i w:val="false"/>
          <w:color w:val="000000"/>
          <w:sz w:val="28"/>
        </w:rPr>
        <w:t>
      2) ең төменгі күнкөріс деңгейіне еселенген қатынаста шекті мәннен аспайтын жан басына шаққандағы орташа табыстың болуы;</w:t>
      </w:r>
    </w:p>
    <w:bookmarkEnd w:id="78"/>
    <w:bookmarkStart w:name="z82" w:id="79"/>
    <w:p>
      <w:pPr>
        <w:spacing w:after="0"/>
        <w:ind w:left="0"/>
        <w:jc w:val="both"/>
      </w:pPr>
      <w:r>
        <w:rPr>
          <w:rFonts w:ascii="Times New Roman"/>
          <w:b w:val="false"/>
          <w:i w:val="false"/>
          <w:color w:val="000000"/>
          <w:sz w:val="28"/>
        </w:rPr>
        <w:t>
      3) жетімдік, ата-ана қамқорлығының болмауы;</w:t>
      </w:r>
    </w:p>
    <w:bookmarkEnd w:id="79"/>
    <w:bookmarkStart w:name="z83" w:id="80"/>
    <w:p>
      <w:pPr>
        <w:spacing w:after="0"/>
        <w:ind w:left="0"/>
        <w:jc w:val="both"/>
      </w:pPr>
      <w:r>
        <w:rPr>
          <w:rFonts w:ascii="Times New Roman"/>
          <w:b w:val="false"/>
          <w:i w:val="false"/>
          <w:color w:val="000000"/>
          <w:sz w:val="28"/>
        </w:rPr>
        <w:t>
      4) жасы ұлғаюына байланысты өзіне-өзі қызмет көрсетуге қабілетсіздігі;</w:t>
      </w:r>
    </w:p>
    <w:bookmarkEnd w:id="80"/>
    <w:bookmarkStart w:name="z84" w:id="81"/>
    <w:p>
      <w:pPr>
        <w:spacing w:after="0"/>
        <w:ind w:left="0"/>
        <w:jc w:val="both"/>
      </w:pPr>
      <w:r>
        <w:rPr>
          <w:rFonts w:ascii="Times New Roman"/>
          <w:b w:val="false"/>
          <w:i w:val="false"/>
          <w:color w:val="000000"/>
          <w:sz w:val="28"/>
        </w:rPr>
        <w:t>
      5) бас бостандығынан айыру орындарынан босату, пробация қызметінің есебінде болу негіз болып табылады.</w:t>
      </w:r>
    </w:p>
    <w:bookmarkEnd w:id="81"/>
    <w:bookmarkStart w:name="z85" w:id="82"/>
    <w:p>
      <w:pPr>
        <w:spacing w:after="0"/>
        <w:ind w:left="0"/>
        <w:jc w:val="both"/>
      </w:pPr>
      <w:r>
        <w:rPr>
          <w:rFonts w:ascii="Times New Roman"/>
          <w:b w:val="false"/>
          <w:i w:val="false"/>
          <w:color w:val="000000"/>
          <w:sz w:val="28"/>
        </w:rPr>
        <w:t>
      23. Өтініш беруші қажетті құжаттарды олардың бүлінуіне, жоғалуына байланысты ұсына алмаған жағдайда, әкімші тиісті мәліметтері бар өзге уәкілетті органдар мен ұйымдардың деректері негізінде әлеуметтік көмек көрсету туралы шешім қабылдайды.</w:t>
      </w:r>
    </w:p>
    <w:bookmarkEnd w:id="82"/>
    <w:bookmarkStart w:name="z86" w:id="83"/>
    <w:p>
      <w:pPr>
        <w:spacing w:after="0"/>
        <w:ind w:left="0"/>
        <w:jc w:val="both"/>
      </w:pPr>
      <w:r>
        <w:rPr>
          <w:rFonts w:ascii="Times New Roman"/>
          <w:b w:val="false"/>
          <w:i w:val="false"/>
          <w:color w:val="000000"/>
          <w:sz w:val="28"/>
        </w:rPr>
        <w:t>
      24. Мұқтаж азаматтардың жекелеген санаттарына әлеуметтік көмек, егер мұндай ақшалай төлемдерді ұсыну, қызметтер көрсету немесе өзге де өтеу үшін негіздер Қазақстан Республикасының қолданыстағы заңнамасында белгіленген өзге тәртіппен болмаған жағдайда ғана ұсынылады.</w:t>
      </w:r>
    </w:p>
    <w:bookmarkEnd w:id="83"/>
    <w:bookmarkStart w:name="z87" w:id="84"/>
    <w:p>
      <w:pPr>
        <w:spacing w:after="0"/>
        <w:ind w:left="0"/>
        <w:jc w:val="both"/>
      </w:pPr>
      <w:r>
        <w:rPr>
          <w:rFonts w:ascii="Times New Roman"/>
          <w:b w:val="false"/>
          <w:i w:val="false"/>
          <w:color w:val="000000"/>
          <w:sz w:val="28"/>
        </w:rPr>
        <w:t xml:space="preserve">
      25.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әлеуметтік көмек көрсету кезінде әкімші өтініш берушінің құжаттарын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адамның (отбасының) материалдық жағдайына тексеру жүргізу үшін учаскелік комиссияға жібереді.</w:t>
      </w:r>
    </w:p>
    <w:bookmarkEnd w:id="84"/>
    <w:bookmarkStart w:name="z88" w:id="85"/>
    <w:p>
      <w:pPr>
        <w:spacing w:after="0"/>
        <w:ind w:left="0"/>
        <w:jc w:val="both"/>
      </w:pPr>
      <w:r>
        <w:rPr>
          <w:rFonts w:ascii="Times New Roman"/>
          <w:b w:val="false"/>
          <w:i w:val="false"/>
          <w:color w:val="000000"/>
          <w:sz w:val="28"/>
        </w:rPr>
        <w:t xml:space="preserve">
      26. Учаскелік комиссия өтініш берушіге тексеру жүргізеді, оның нәтижелері бойынша адамның (отбасының) материалдық жағдайы туралы акт жасайды,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Әкімшіге жолдайды.</w:t>
      </w:r>
    </w:p>
    <w:bookmarkEnd w:id="85"/>
    <w:bookmarkStart w:name="z89" w:id="86"/>
    <w:p>
      <w:pPr>
        <w:spacing w:after="0"/>
        <w:ind w:left="0"/>
        <w:jc w:val="both"/>
      </w:pPr>
      <w:r>
        <w:rPr>
          <w:rFonts w:ascii="Times New Roman"/>
          <w:b w:val="false"/>
          <w:i w:val="false"/>
          <w:color w:val="000000"/>
          <w:sz w:val="28"/>
        </w:rPr>
        <w:t>
      27. Әкімші адамның (отбасының) жан басына шаққандағы орташа табысының есебін жүргізеді және құжаттардың толық топтамасын арнайы комиссияның қарауына ұсынады.</w:t>
      </w:r>
    </w:p>
    <w:bookmarkEnd w:id="86"/>
    <w:bookmarkStart w:name="z90" w:id="87"/>
    <w:p>
      <w:pPr>
        <w:spacing w:after="0"/>
        <w:ind w:left="0"/>
        <w:jc w:val="both"/>
      </w:pPr>
      <w:r>
        <w:rPr>
          <w:rFonts w:ascii="Times New Roman"/>
          <w:b w:val="false"/>
          <w:i w:val="false"/>
          <w:color w:val="000000"/>
          <w:sz w:val="28"/>
        </w:rPr>
        <w:t>
      28. Арнайы комиссия оның мөлшерін көрсете отырып, әлеуметтік көмек көрсету қажеттілігі туралы қорытынды шығарады.</w:t>
      </w:r>
    </w:p>
    <w:bookmarkEnd w:id="87"/>
    <w:bookmarkStart w:name="z91" w:id="88"/>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барлық негіздер бойынша әлеуметтік көмек көрсету кезінде әкімші өтініш берушінің құжаттары тіркелген күннен бастап сегіз жұмыс күні ішінде қабылданған құжаттар және әлеуметтік көмек көрсету қажеттілігі туралы арнайы комиссияның қорытындысы негізінде әлеуметтік көмек көрсету туралы не көрсетуден бас тарту туралы шешім қабылдайды.</w:t>
      </w:r>
    </w:p>
    <w:bookmarkEnd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жағдайда әкімші өтініш берушіден құжаттар қабылданған күннен бастап жиырма жұмыс күні ішінде әлеуметтік көмек көрсету не көрсетуден бас тарту туралы шешім қабылдайды.</w:t>
      </w:r>
    </w:p>
    <w:bookmarkStart w:name="z92" w:id="89"/>
    <w:p>
      <w:pPr>
        <w:spacing w:after="0"/>
        <w:ind w:left="0"/>
        <w:jc w:val="both"/>
      </w:pPr>
      <w:r>
        <w:rPr>
          <w:rFonts w:ascii="Times New Roman"/>
          <w:b w:val="false"/>
          <w:i w:val="false"/>
          <w:color w:val="000000"/>
          <w:sz w:val="28"/>
        </w:rPr>
        <w:t>
      30. Әкімші шешім қабылданған күннен бастап үш жұмыс күні ішінде өтініш берушіні қабылданған шешім туралы жазбаша хабардар етеді (бас тартылған жағдайда – негіздемесін көрсете отырып).</w:t>
      </w:r>
    </w:p>
    <w:bookmarkEnd w:id="89"/>
    <w:bookmarkStart w:name="z93" w:id="90"/>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мұқтаж азаматтардың жекелеген санаттарына әлеуметтік көмек жылына бір рет көрсетіледі.</w:t>
      </w:r>
    </w:p>
    <w:bookmarkEnd w:id="90"/>
    <w:bookmarkStart w:name="z94" w:id="91"/>
    <w:p>
      <w:pPr>
        <w:spacing w:after="0"/>
        <w:ind w:left="0"/>
        <w:jc w:val="both"/>
      </w:pPr>
      <w:r>
        <w:rPr>
          <w:rFonts w:ascii="Times New Roman"/>
          <w:b w:val="false"/>
          <w:i w:val="false"/>
          <w:color w:val="000000"/>
          <w:sz w:val="28"/>
        </w:rPr>
        <w:t xml:space="preserve">
      32. Әлеуметтік көмек көрсетуден бас тарту өтініш берушілер ұсынған толық емес, анық емес мәліметтер анықталған жағдайда, ал әлеуметтік көмек көрсету кезінде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жүзеге асырылады:</w:t>
      </w:r>
    </w:p>
    <w:bookmarkEnd w:id="91"/>
    <w:p>
      <w:pPr>
        <w:spacing w:after="0"/>
        <w:ind w:left="0"/>
        <w:jc w:val="both"/>
      </w:pPr>
      <w:r>
        <w:rPr>
          <w:rFonts w:ascii="Times New Roman"/>
          <w:b w:val="false"/>
          <w:i w:val="false"/>
          <w:color w:val="000000"/>
          <w:sz w:val="28"/>
        </w:rPr>
        <w:t>
      өтініш берушінің адамның (отбасының) материалдық жағдайына тексеру жүргізуден бас тартуы, жалтаруы;</w:t>
      </w:r>
    </w:p>
    <w:p>
      <w:pPr>
        <w:spacing w:after="0"/>
        <w:ind w:left="0"/>
        <w:jc w:val="both"/>
      </w:pPr>
      <w:r>
        <w:rPr>
          <w:rFonts w:ascii="Times New Roman"/>
          <w:b w:val="false"/>
          <w:i w:val="false"/>
          <w:color w:val="000000"/>
          <w:sz w:val="28"/>
        </w:rPr>
        <w:t>
      әлеуметтік көмек көрсету үшін белгіленген критерий бойынша адамның (отбасының) жан басына шаққандағы орташа табысының мөлшерінен асып кету.</w:t>
      </w:r>
    </w:p>
    <w:bookmarkStart w:name="z95" w:id="92"/>
    <w:p>
      <w:pPr>
        <w:spacing w:after="0"/>
        <w:ind w:left="0"/>
        <w:jc w:val="left"/>
      </w:pPr>
      <w:r>
        <w:rPr>
          <w:rFonts w:ascii="Times New Roman"/>
          <w:b/>
          <w:i w:val="false"/>
          <w:color w:val="000000"/>
        </w:rPr>
        <w:t xml:space="preserve"> § 2. Табиғи зілзаланың немесе өрттің салдарынан азаматқа (отбасына) не оның мүлкіне зиян келтіру негіздері бойынша әлеуметтік көмек</w:t>
      </w:r>
    </w:p>
    <w:bookmarkEnd w:id="92"/>
    <w:bookmarkStart w:name="z96" w:id="93"/>
    <w:p>
      <w:pPr>
        <w:spacing w:after="0"/>
        <w:ind w:left="0"/>
        <w:jc w:val="both"/>
      </w:pPr>
      <w:r>
        <w:rPr>
          <w:rFonts w:ascii="Times New Roman"/>
          <w:b w:val="false"/>
          <w:i w:val="false"/>
          <w:color w:val="000000"/>
          <w:sz w:val="28"/>
        </w:rPr>
        <w:t>
      33. Табиғи зілзала немесе өрт салдарынан зардап шеккен азаматтарға әлеуметтік көмек ақшалай төлем түрінде мына мөлшерде:</w:t>
      </w:r>
    </w:p>
    <w:bookmarkEnd w:id="93"/>
    <w:p>
      <w:pPr>
        <w:spacing w:after="0"/>
        <w:ind w:left="0"/>
        <w:jc w:val="both"/>
      </w:pPr>
      <w:r>
        <w:rPr>
          <w:rFonts w:ascii="Times New Roman"/>
          <w:b w:val="false"/>
          <w:i w:val="false"/>
          <w:color w:val="000000"/>
          <w:sz w:val="28"/>
        </w:rPr>
        <w:t>
      жалғыз болып табылатын тұрғын үйге елеулі зиян келтірілген, бүлінген, жойылған жағдайда отбасына 400 АЕК;</w:t>
      </w:r>
    </w:p>
    <w:p>
      <w:pPr>
        <w:spacing w:after="0"/>
        <w:ind w:left="0"/>
        <w:jc w:val="both"/>
      </w:pPr>
      <w:r>
        <w:rPr>
          <w:rFonts w:ascii="Times New Roman"/>
          <w:b w:val="false"/>
          <w:i w:val="false"/>
          <w:color w:val="000000"/>
          <w:sz w:val="28"/>
        </w:rPr>
        <w:t>
      отбасы мүшелері қайтыс болғанда – қаза болған адамға 150 АЕК мөлшерінде ұсынылады.</w:t>
      </w:r>
    </w:p>
    <w:bookmarkStart w:name="z97" w:id="94"/>
    <w:p>
      <w:pPr>
        <w:spacing w:after="0"/>
        <w:ind w:left="0"/>
        <w:jc w:val="both"/>
      </w:pPr>
      <w:r>
        <w:rPr>
          <w:rFonts w:ascii="Times New Roman"/>
          <w:b w:val="false"/>
          <w:i w:val="false"/>
          <w:color w:val="000000"/>
          <w:sz w:val="28"/>
        </w:rPr>
        <w:t>
      34. Әлеуметтік көмек алу үшін өтініш беруші өзінің немесе отбасы атынан әкімшіге мына құжаттарды қоса отырып өтініш береді:</w:t>
      </w:r>
    </w:p>
    <w:bookmarkEnd w:id="94"/>
    <w:bookmarkStart w:name="z98" w:id="95"/>
    <w:p>
      <w:pPr>
        <w:spacing w:after="0"/>
        <w:ind w:left="0"/>
        <w:jc w:val="both"/>
      </w:pPr>
      <w:r>
        <w:rPr>
          <w:rFonts w:ascii="Times New Roman"/>
          <w:b w:val="false"/>
          <w:i w:val="false"/>
          <w:color w:val="000000"/>
          <w:sz w:val="28"/>
        </w:rPr>
        <w:t>
      1) жеке басты куәландыратын құжат;</w:t>
      </w:r>
    </w:p>
    <w:bookmarkEnd w:id="95"/>
    <w:bookmarkStart w:name="z99" w:id="96"/>
    <w:p>
      <w:pPr>
        <w:spacing w:after="0"/>
        <w:ind w:left="0"/>
        <w:jc w:val="both"/>
      </w:pPr>
      <w:r>
        <w:rPr>
          <w:rFonts w:ascii="Times New Roman"/>
          <w:b w:val="false"/>
          <w:i w:val="false"/>
          <w:color w:val="000000"/>
          <w:sz w:val="28"/>
        </w:rPr>
        <w:t>
      2) табиғи зілзала немесе өрт фактісі мен келтірілген зиянның дәрежесін растайтын құжаттар;</w:t>
      </w:r>
    </w:p>
    <w:bookmarkEnd w:id="96"/>
    <w:bookmarkStart w:name="z100" w:id="97"/>
    <w:p>
      <w:pPr>
        <w:spacing w:after="0"/>
        <w:ind w:left="0"/>
        <w:jc w:val="both"/>
      </w:pPr>
      <w:r>
        <w:rPr>
          <w:rFonts w:ascii="Times New Roman"/>
          <w:b w:val="false"/>
          <w:i w:val="false"/>
          <w:color w:val="000000"/>
          <w:sz w:val="28"/>
        </w:rPr>
        <w:t>
      3) өтініш берушіге жоғалған, бүлінген тұрғын үйдің тиесілігін растайтын құжаттар:</w:t>
      </w:r>
    </w:p>
    <w:bookmarkEnd w:id="97"/>
    <w:p>
      <w:pPr>
        <w:spacing w:after="0"/>
        <w:ind w:left="0"/>
        <w:jc w:val="both"/>
      </w:pPr>
      <w:r>
        <w:rPr>
          <w:rFonts w:ascii="Times New Roman"/>
          <w:b w:val="false"/>
          <w:i w:val="false"/>
          <w:color w:val="000000"/>
          <w:sz w:val="28"/>
        </w:rPr>
        <w:t>
      жеке меншiк құқығында тиесiлiге - жылжымайтын мүлікке тіркелген құқықтарының болмауы (болуы) жөніндегі анықтама және құқық беретін құжаттың көшірмесі;</w:t>
      </w:r>
    </w:p>
    <w:p>
      <w:pPr>
        <w:spacing w:after="0"/>
        <w:ind w:left="0"/>
        <w:jc w:val="both"/>
      </w:pPr>
      <w:r>
        <w:rPr>
          <w:rFonts w:ascii="Times New Roman"/>
          <w:b w:val="false"/>
          <w:i w:val="false"/>
          <w:color w:val="000000"/>
          <w:sz w:val="28"/>
        </w:rPr>
        <w:t>
      өзге де заңды негіздерде тұрып жатқандар үшін - тұрғын үйді ұстау бойынша меншік иесі белгіленген міндеттемемен тұру құқығына құжаттың көшірмесі;</w:t>
      </w:r>
    </w:p>
    <w:bookmarkStart w:name="z101" w:id="98"/>
    <w:p>
      <w:pPr>
        <w:spacing w:after="0"/>
        <w:ind w:left="0"/>
        <w:jc w:val="both"/>
      </w:pPr>
      <w:r>
        <w:rPr>
          <w:rFonts w:ascii="Times New Roman"/>
          <w:b w:val="false"/>
          <w:i w:val="false"/>
          <w:color w:val="000000"/>
          <w:sz w:val="28"/>
        </w:rPr>
        <w:t>
      4) қаза болған жағдайда – отбасы мүшесінің қайтыс болу фактісін және оған қатысты туыстығын растайтын құжаттар;</w:t>
      </w:r>
    </w:p>
    <w:bookmarkEnd w:id="98"/>
    <w:bookmarkStart w:name="z102" w:id="99"/>
    <w:p>
      <w:pPr>
        <w:spacing w:after="0"/>
        <w:ind w:left="0"/>
        <w:jc w:val="both"/>
      </w:pPr>
      <w:r>
        <w:rPr>
          <w:rFonts w:ascii="Times New Roman"/>
          <w:b w:val="false"/>
          <w:i w:val="false"/>
          <w:color w:val="000000"/>
          <w:sz w:val="28"/>
        </w:rPr>
        <w:t>
      35. Салыстырып тексеру үшін құжаттардың төлнұсқалары ұсынылады, содан кейін құжаттардың төлнұсқалары өтініш берушіге қайтарылады.</w:t>
      </w:r>
    </w:p>
    <w:bookmarkEnd w:id="99"/>
    <w:bookmarkStart w:name="z103" w:id="100"/>
    <w:p>
      <w:pPr>
        <w:spacing w:after="0"/>
        <w:ind w:left="0"/>
        <w:jc w:val="both"/>
      </w:pPr>
      <w:r>
        <w:rPr>
          <w:rFonts w:ascii="Times New Roman"/>
          <w:b w:val="false"/>
          <w:i w:val="false"/>
          <w:color w:val="000000"/>
          <w:sz w:val="28"/>
        </w:rPr>
        <w:t>
      36. Әкімші табиғи зілзала немесе өрт жағдайы пайда болған күннен бастап үш айдан кешіктірмей әлеуметтік көмек алуға келіп түскен өтініштерді қарайды.</w:t>
      </w:r>
    </w:p>
    <w:bookmarkEnd w:id="100"/>
    <w:bookmarkStart w:name="z104" w:id="101"/>
    <w:p>
      <w:pPr>
        <w:spacing w:after="0"/>
        <w:ind w:left="0"/>
        <w:jc w:val="left"/>
      </w:pPr>
      <w:r>
        <w:rPr>
          <w:rFonts w:ascii="Times New Roman"/>
          <w:b/>
          <w:i w:val="false"/>
          <w:color w:val="000000"/>
        </w:rPr>
        <w:t xml:space="preserve"> § 3. Әлеуметтік мәні бар аурулардың болуы негізінде және бас бостандығынан айыру орындарынан босатылған адамдарға әлеуметтік көмек</w:t>
      </w:r>
    </w:p>
    <w:bookmarkEnd w:id="101"/>
    <w:bookmarkStart w:name="z105" w:id="102"/>
    <w:p>
      <w:pPr>
        <w:spacing w:after="0"/>
        <w:ind w:left="0"/>
        <w:jc w:val="both"/>
      </w:pPr>
      <w:r>
        <w:rPr>
          <w:rFonts w:ascii="Times New Roman"/>
          <w:b w:val="false"/>
          <w:i w:val="false"/>
          <w:color w:val="000000"/>
          <w:sz w:val="28"/>
        </w:rPr>
        <w:t>
      37. Әлеуметтік мәні бар ауру – туберкулез бойынша әлеуметтік көмек белсендi туберкулезбен ауыратын азаматтарға Астана қаласы әкімдігінің "Астана қаласының Туберкулезге қарсы диспансерi" мемлекеттiк коммуналдық қазыналық кәсіпорнында (бұдан әрi – Туберкулезге қарсы диспансер) диспансерлiк есепте тұрған және амбулаторлық емделудегi азаматтарға 10 АЕК ай сайынғы ақша төлемдері түрінде ұсынылады.</w:t>
      </w:r>
    </w:p>
    <w:bookmarkEnd w:id="102"/>
    <w:bookmarkStart w:name="z106" w:id="103"/>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37 – тармағында</w:t>
      </w:r>
      <w:r>
        <w:rPr>
          <w:rFonts w:ascii="Times New Roman"/>
          <w:b w:val="false"/>
          <w:i w:val="false"/>
          <w:color w:val="000000"/>
          <w:sz w:val="28"/>
        </w:rPr>
        <w:t xml:space="preserve"> көрсетілген туберкулезге қарсы диспансер ай сайын ұсынатын азаматтардың тізімдері (бұдан әрі – тізім) мынадай құжаттарды қоса бере отырып, әлеуметтік көмек көрсету үшін негіз болып табылады:</w:t>
      </w:r>
    </w:p>
    <w:bookmarkEnd w:id="103"/>
    <w:bookmarkStart w:name="z107" w:id="104"/>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азаматтардың жеке басын куәландыратын құжаттың көшірмесі;</w:t>
      </w:r>
    </w:p>
    <w:bookmarkEnd w:id="104"/>
    <w:bookmarkStart w:name="z108" w:id="105"/>
    <w:p>
      <w:pPr>
        <w:spacing w:after="0"/>
        <w:ind w:left="0"/>
        <w:jc w:val="both"/>
      </w:pPr>
      <w:r>
        <w:rPr>
          <w:rFonts w:ascii="Times New Roman"/>
          <w:b w:val="false"/>
          <w:i w:val="false"/>
          <w:color w:val="000000"/>
          <w:sz w:val="28"/>
        </w:rPr>
        <w:t>
      2) екінші деңгейдегі банктегі не "Қазпошта" акционерлік қоғамындағы банк шотының нөмірі туралы мәліметтер.</w:t>
      </w:r>
    </w:p>
    <w:bookmarkEnd w:id="105"/>
    <w:bookmarkStart w:name="z109" w:id="106"/>
    <w:p>
      <w:pPr>
        <w:spacing w:after="0"/>
        <w:ind w:left="0"/>
        <w:jc w:val="both"/>
      </w:pPr>
      <w:r>
        <w:rPr>
          <w:rFonts w:ascii="Times New Roman"/>
          <w:b w:val="false"/>
          <w:i w:val="false"/>
          <w:color w:val="000000"/>
          <w:sz w:val="28"/>
        </w:rPr>
        <w:t>
      39. 25 АЕК мөлшерінде ай сайынғы ақшалай төлемдер түріндегі әлеуметтік көмек әлеуметтік маңызы бар аурулар бойынша көрсетіледі:</w:t>
      </w:r>
    </w:p>
    <w:bookmarkEnd w:id="106"/>
    <w:p>
      <w:pPr>
        <w:spacing w:after="0"/>
        <w:ind w:left="0"/>
        <w:jc w:val="both"/>
      </w:pPr>
      <w:r>
        <w:rPr>
          <w:rFonts w:ascii="Times New Roman"/>
          <w:b w:val="false"/>
          <w:i w:val="false"/>
          <w:color w:val="000000"/>
          <w:sz w:val="28"/>
        </w:rPr>
        <w:t>
      адамның иммун тапшылығы вирусынан туындаған ауру, оның ішінде адамның иммун тапшылығы вирусын – "ЖИТС-тың алдын алу және оған қарсы күрес орталығы" МКҚК-да диспансерлік есепте тұрған он сегіз жасқа дейінгі балаларға беру;</w:t>
      </w:r>
    </w:p>
    <w:p>
      <w:pPr>
        <w:spacing w:after="0"/>
        <w:ind w:left="0"/>
        <w:jc w:val="both"/>
      </w:pPr>
      <w:r>
        <w:rPr>
          <w:rFonts w:ascii="Times New Roman"/>
          <w:b w:val="false"/>
          <w:i w:val="false"/>
          <w:color w:val="000000"/>
          <w:sz w:val="28"/>
        </w:rPr>
        <w:t>
      қатерлі ісіктер – қаланың медициналық ұйымдарында тиісті ауру бойынша диспансерлік есепте тұрған он сегіз жасқа дейінгі балаларға.</w:t>
      </w:r>
    </w:p>
    <w:bookmarkStart w:name="z110" w:id="107"/>
    <w:p>
      <w:pPr>
        <w:spacing w:after="0"/>
        <w:ind w:left="0"/>
        <w:jc w:val="both"/>
      </w:pPr>
      <w:r>
        <w:rPr>
          <w:rFonts w:ascii="Times New Roman"/>
          <w:b w:val="false"/>
          <w:i w:val="false"/>
          <w:color w:val="000000"/>
          <w:sz w:val="28"/>
        </w:rPr>
        <w:t>
      40. 5 АЕК мөлшерінде тоқсан сайынғы ақшалай төлемдер түріндегі әлеуметтік көмек адамның иммун тапшылығы вирусынан туындаған ауру, оның ішінде адамның иммун тапшылығы вирусын алып жүру – "ЖИТС-тың алдын алу және оған қарсы күрес орталығы" МКҚК-да диспансерлік есепте тұрған он сегіз жасқа толған адамдарға әлеуметтік маңызы бар ауру бойынша көрсетіледі.</w:t>
      </w:r>
    </w:p>
    <w:bookmarkEnd w:id="107"/>
    <w:bookmarkStart w:name="z111" w:id="108"/>
    <w:p>
      <w:pPr>
        <w:spacing w:after="0"/>
        <w:ind w:left="0"/>
        <w:jc w:val="both"/>
      </w:pPr>
      <w:r>
        <w:rPr>
          <w:rFonts w:ascii="Times New Roman"/>
          <w:b w:val="false"/>
          <w:i w:val="false"/>
          <w:color w:val="000000"/>
          <w:sz w:val="28"/>
        </w:rPr>
        <w:t>
      41. Әлеуметтік көмек бас бостандығынан айыру орындарынан босатылған адамдардың өтініші бойынша босатылғаны туралы анықтама бере отырып, босатылғаннан кейін алты айдан кешіктірілмей жүгінген кезде біржолғы көрсетіледі 15 АЕК мөлшерінде және қайта ұсынылмайды.</w:t>
      </w:r>
    </w:p>
    <w:bookmarkEnd w:id="108"/>
    <w:bookmarkStart w:name="z112" w:id="109"/>
    <w:p>
      <w:pPr>
        <w:spacing w:after="0"/>
        <w:ind w:left="0"/>
        <w:jc w:val="both"/>
      </w:pPr>
      <w:r>
        <w:rPr>
          <w:rFonts w:ascii="Times New Roman"/>
          <w:b w:val="false"/>
          <w:i w:val="false"/>
          <w:color w:val="000000"/>
          <w:sz w:val="28"/>
        </w:rPr>
        <w:t xml:space="preserve">
      42.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40-тармақтарына</w:t>
      </w:r>
      <w:r>
        <w:rPr>
          <w:rFonts w:ascii="Times New Roman"/>
          <w:b w:val="false"/>
          <w:i w:val="false"/>
          <w:color w:val="000000"/>
          <w:sz w:val="28"/>
        </w:rPr>
        <w:t xml:space="preserve"> сәйкес ұсынылатын әлеуметтік маңызы бар аурулардан зардап шегетін азаматтар және бас бостандығынан айыру орындарынан босатылған адамдар туралы мәліметтер </w:t>
      </w:r>
      <w:r>
        <w:rPr>
          <w:rFonts w:ascii="Times New Roman"/>
          <w:b w:val="false"/>
          <w:i w:val="false"/>
          <w:color w:val="000000"/>
          <w:sz w:val="28"/>
        </w:rPr>
        <w:t>41-тармақта</w:t>
      </w:r>
      <w:r>
        <w:rPr>
          <w:rFonts w:ascii="Times New Roman"/>
          <w:b w:val="false"/>
          <w:i w:val="false"/>
          <w:color w:val="000000"/>
          <w:sz w:val="28"/>
        </w:rPr>
        <w:t xml:space="preserve"> әкімшінің қызметкерлері жария етуге жатпайды.</w:t>
      </w:r>
    </w:p>
    <w:bookmarkEnd w:id="109"/>
    <w:bookmarkStart w:name="z113" w:id="110"/>
    <w:p>
      <w:pPr>
        <w:spacing w:after="0"/>
        <w:ind w:left="0"/>
        <w:jc w:val="left"/>
      </w:pPr>
      <w:r>
        <w:rPr>
          <w:rFonts w:ascii="Times New Roman"/>
          <w:b/>
          <w:i w:val="false"/>
          <w:color w:val="000000"/>
        </w:rPr>
        <w:t xml:space="preserve"> 5-тарау. Белгіленген шектен аспайтын жан басына шаққандағы орташа табыстың болуы негізінде әлеуметтік көмек</w:t>
      </w:r>
    </w:p>
    <w:bookmarkEnd w:id="110"/>
    <w:bookmarkStart w:name="z114" w:id="111"/>
    <w:p>
      <w:pPr>
        <w:spacing w:after="0"/>
        <w:ind w:left="0"/>
        <w:jc w:val="left"/>
      </w:pPr>
      <w:r>
        <w:rPr>
          <w:rFonts w:ascii="Times New Roman"/>
          <w:b/>
          <w:i w:val="false"/>
          <w:color w:val="000000"/>
        </w:rPr>
        <w:t xml:space="preserve"> §1. Кірісті есептемегенде әлеуметтік көмек</w:t>
      </w:r>
    </w:p>
    <w:bookmarkEnd w:id="111"/>
    <w:bookmarkStart w:name="z115" w:id="112"/>
    <w:p>
      <w:pPr>
        <w:spacing w:after="0"/>
        <w:ind w:left="0"/>
        <w:jc w:val="both"/>
      </w:pPr>
      <w:r>
        <w:rPr>
          <w:rFonts w:ascii="Times New Roman"/>
          <w:b w:val="false"/>
          <w:i w:val="false"/>
          <w:color w:val="000000"/>
          <w:sz w:val="28"/>
        </w:rPr>
        <w:t>
      43. Әлеуметтік көмек мына тегін қызметтер және ақшалай төлемдер түрінде табысын есепке алусыз азаматтардың мына жекелеген санаттарына:</w:t>
      </w:r>
    </w:p>
    <w:bookmarkEnd w:id="112"/>
    <w:bookmarkStart w:name="z116" w:id="113"/>
    <w:p>
      <w:pPr>
        <w:spacing w:after="0"/>
        <w:ind w:left="0"/>
        <w:jc w:val="both"/>
      </w:pPr>
      <w:r>
        <w:rPr>
          <w:rFonts w:ascii="Times New Roman"/>
          <w:b w:val="false"/>
          <w:i w:val="false"/>
          <w:color w:val="000000"/>
          <w:sz w:val="28"/>
        </w:rPr>
        <w:t>
      1) тісті протездеу:</w:t>
      </w:r>
    </w:p>
    <w:bookmarkEnd w:id="113"/>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мүгедектігі бар адамдарға;</w:t>
      </w:r>
    </w:p>
    <w:p>
      <w:pPr>
        <w:spacing w:after="0"/>
        <w:ind w:left="0"/>
        <w:jc w:val="both"/>
      </w:pPr>
      <w:r>
        <w:rPr>
          <w:rFonts w:ascii="Times New Roman"/>
          <w:b w:val="false"/>
          <w:i w:val="false"/>
          <w:color w:val="000000"/>
          <w:sz w:val="28"/>
        </w:rPr>
        <w:t>
      жасы бойынша зейнеткерлерге;</w:t>
      </w:r>
    </w:p>
    <w:p>
      <w:pPr>
        <w:spacing w:after="0"/>
        <w:ind w:left="0"/>
        <w:jc w:val="both"/>
      </w:pPr>
      <w:r>
        <w:rPr>
          <w:rFonts w:ascii="Times New Roman"/>
          <w:b w:val="false"/>
          <w:i w:val="false"/>
          <w:color w:val="000000"/>
          <w:sz w:val="28"/>
        </w:rPr>
        <w:t>
      табысы аз азаматтардың ішінен көп балалы аналар, көп балалы отбасыларға (аналарға);</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отбасыларға (ата-аналардың біреуіне);</w:t>
      </w:r>
    </w:p>
    <w:p>
      <w:pPr>
        <w:spacing w:after="0"/>
        <w:ind w:left="0"/>
        <w:jc w:val="both"/>
      </w:pPr>
      <w:r>
        <w:rPr>
          <w:rFonts w:ascii="Times New Roman"/>
          <w:b w:val="false"/>
          <w:i w:val="false"/>
          <w:color w:val="000000"/>
          <w:sz w:val="28"/>
        </w:rPr>
        <w:t>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шипажайлық-курорттық емделу:</w:t>
      </w:r>
    </w:p>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және жеңілдіктер бойынша Ұлы Отан соғысының ардагерлеріне теңестірілген ардагерлерге,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тәртіпте ақталған қатысушылар ішінен саяси қуғын-сүргін құрбандарына;</w:t>
      </w:r>
    </w:p>
    <w:p>
      <w:pPr>
        <w:spacing w:after="0"/>
        <w:ind w:left="0"/>
        <w:jc w:val="both"/>
      </w:pPr>
      <w:r>
        <w:rPr>
          <w:rFonts w:ascii="Times New Roman"/>
          <w:b w:val="false"/>
          <w:i w:val="false"/>
          <w:color w:val="000000"/>
          <w:sz w:val="28"/>
        </w:rPr>
        <w:t>
      жолдама құнының 20%-ын төлеумен жасы бойынша зейнеткерлерге (әзірленген жеке оңалту және оңалту бағдарламасына сәйкес санаториялық-курорттық емдеу қызметтері ұсынылатын мүгедектерді қоспағанда);</w:t>
      </w:r>
    </w:p>
    <w:p>
      <w:pPr>
        <w:spacing w:after="0"/>
        <w:ind w:left="0"/>
        <w:jc w:val="both"/>
      </w:pPr>
      <w:r>
        <w:rPr>
          <w:rFonts w:ascii="Times New Roman"/>
          <w:b w:val="false"/>
          <w:i w:val="false"/>
          <w:color w:val="000000"/>
          <w:sz w:val="28"/>
        </w:rPr>
        <w:t>
      жолдама құнының 15%-ын төлеумен ең төмен мөлшердегі зейнетақы алушылар ішінен жасы бойынша зейнеткерлерге (әзірленген жеке оңалту және оңалту бағдарламасына сәйкес санаториялық-курорттық емдеу қызметтері ұсынылатын мүгедектерді қоспағанда);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КСРО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КСРО ордендерiмен және медальдарымен наградталмаған адамдар – тегін;</w:t>
      </w:r>
    </w:p>
    <w:bookmarkStart w:name="z118" w:id="114"/>
    <w:p>
      <w:pPr>
        <w:spacing w:after="0"/>
        <w:ind w:left="0"/>
        <w:jc w:val="both"/>
      </w:pPr>
      <w:r>
        <w:rPr>
          <w:rFonts w:ascii="Times New Roman"/>
          <w:b w:val="false"/>
          <w:i w:val="false"/>
          <w:color w:val="000000"/>
          <w:sz w:val="28"/>
        </w:rPr>
        <w:t>
      3) санаторлық-курорттық емдеу шығындарының орнын толтыру:</w:t>
      </w:r>
    </w:p>
    <w:bookmarkEnd w:id="114"/>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адамдарды (жұмыс берушінің кінәсінен жұмыста мертігуге ұшыраған немесе кәсіптік ауруға шалдыққан мүгедектігі бар адамдарды қоспағанда) алып жүруші адамдарға;</w:t>
      </w:r>
    </w:p>
    <w:bookmarkStart w:name="z119" w:id="115"/>
    <w:p>
      <w:pPr>
        <w:spacing w:after="0"/>
        <w:ind w:left="0"/>
        <w:jc w:val="both"/>
      </w:pPr>
      <w:r>
        <w:rPr>
          <w:rFonts w:ascii="Times New Roman"/>
          <w:b w:val="false"/>
          <w:i w:val="false"/>
          <w:color w:val="000000"/>
          <w:sz w:val="28"/>
        </w:rPr>
        <w:t>
      4) дәрі-дәрмекпен қамтамасыз ету:</w:t>
      </w:r>
    </w:p>
    <w:bookmarkEnd w:id="115"/>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коммуналдық қызметтерді, тұрғын үйді күтіп ұстауға, телефонға абоненттік төлемдерді төлеуге:</w:t>
      </w:r>
    </w:p>
    <w:p>
      <w:pPr>
        <w:spacing w:after="0"/>
        <w:ind w:left="0"/>
        <w:jc w:val="both"/>
      </w:pPr>
      <w:r>
        <w:rPr>
          <w:rFonts w:ascii="Times New Roman"/>
          <w:b w:val="false"/>
          <w:i w:val="false"/>
          <w:color w:val="000000"/>
          <w:sz w:val="28"/>
        </w:rPr>
        <w:t xml:space="preserve">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Қазақстандағы 1986 жылғы 17-18 желтоқсан оқиғаларына қатысып,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асыраушысынан айырылу жағдайы бойынша мемлекеттік жәрдемақы алатын азаматтарға (алуға құқығы бар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bookmarkStart w:name="z121" w:id="116"/>
    <w:p>
      <w:pPr>
        <w:spacing w:after="0"/>
        <w:ind w:left="0"/>
        <w:jc w:val="both"/>
      </w:pPr>
      <w:r>
        <w:rPr>
          <w:rFonts w:ascii="Times New Roman"/>
          <w:b w:val="false"/>
          <w:i w:val="false"/>
          <w:color w:val="000000"/>
          <w:sz w:val="28"/>
        </w:rPr>
        <w:t>
      6) астананың ресми мерзiмдi баспасөз басылымдарына жазылуға, моншаларға, шаштараздарға, мәдени ойын-сауық, спорттық іс-шараларға баруға арналған 6,5 АЕК көлеміндегі ақшалай төлемдер:</w:t>
      </w:r>
    </w:p>
    <w:bookmarkEnd w:id="116"/>
    <w:p>
      <w:pPr>
        <w:spacing w:after="0"/>
        <w:ind w:left="0"/>
        <w:jc w:val="both"/>
      </w:pPr>
      <w:r>
        <w:rPr>
          <w:rFonts w:ascii="Times New Roman"/>
          <w:b w:val="false"/>
          <w:i w:val="false"/>
          <w:color w:val="000000"/>
          <w:sz w:val="28"/>
        </w:rPr>
        <w:t>
      Ұлы Отан соғысының ардагерлеріне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44. Әлеуметтік көмек алу үшін өтініш беруші әкімшіге өтінішке қоса мына құжаттарды ұсынады:</w:t>
      </w:r>
    </w:p>
    <w:bookmarkEnd w:id="117"/>
    <w:bookmarkStart w:name="z123" w:id="118"/>
    <w:p>
      <w:pPr>
        <w:spacing w:after="0"/>
        <w:ind w:left="0"/>
        <w:jc w:val="both"/>
      </w:pPr>
      <w:r>
        <w:rPr>
          <w:rFonts w:ascii="Times New Roman"/>
          <w:b w:val="false"/>
          <w:i w:val="false"/>
          <w:color w:val="000000"/>
          <w:sz w:val="28"/>
        </w:rPr>
        <w:t>
      1) жеке басты куәландыратын құжат;</w:t>
      </w:r>
    </w:p>
    <w:bookmarkEnd w:id="118"/>
    <w:bookmarkStart w:name="z124" w:id="119"/>
    <w:p>
      <w:pPr>
        <w:spacing w:after="0"/>
        <w:ind w:left="0"/>
        <w:jc w:val="both"/>
      </w:pPr>
      <w:r>
        <w:rPr>
          <w:rFonts w:ascii="Times New Roman"/>
          <w:b w:val="false"/>
          <w:i w:val="false"/>
          <w:color w:val="000000"/>
          <w:sz w:val="28"/>
        </w:rPr>
        <w:t>
      2) тісті протездеу түрінде әлеуметтік көмек көрсету үшін уәкілетті медициналық ұйым берген тісті протездеу, ауыз қуысын тазалау қажеттілігі жөнінде медициналық қорытынды;</w:t>
      </w:r>
    </w:p>
    <w:bookmarkEnd w:id="119"/>
    <w:bookmarkStart w:name="z125" w:id="120"/>
    <w:p>
      <w:pPr>
        <w:spacing w:after="0"/>
        <w:ind w:left="0"/>
        <w:jc w:val="both"/>
      </w:pPr>
      <w:r>
        <w:rPr>
          <w:rFonts w:ascii="Times New Roman"/>
          <w:b w:val="false"/>
          <w:i w:val="false"/>
          <w:color w:val="000000"/>
          <w:sz w:val="28"/>
        </w:rPr>
        <w:t>
      3) шипажайлық-курорттық емделу түрінде әлеуметтік көмек көрсету үшін шипажайлық-курорттық карта;</w:t>
      </w:r>
    </w:p>
    <w:bookmarkEnd w:id="120"/>
    <w:bookmarkStart w:name="z126" w:id="121"/>
    <w:p>
      <w:pPr>
        <w:spacing w:after="0"/>
        <w:ind w:left="0"/>
        <w:jc w:val="both"/>
      </w:pPr>
      <w:r>
        <w:rPr>
          <w:rFonts w:ascii="Times New Roman"/>
          <w:b w:val="false"/>
          <w:i w:val="false"/>
          <w:color w:val="000000"/>
          <w:sz w:val="28"/>
        </w:rPr>
        <w:t>
      4) коммуналдық қызметтерді, тұрғын үйді күтіп ұстауға, телефонға абоненттік төлемдерді төлеуге ақшалай төлемдер түрінде әлеуметтік көмек үшін тұрып жатқан тұрғын үйдің шаршы метрін растайтын (техникалық паспортпен құқық белгілейтін құжат) құжаттың көшірмесі (Ұлы Отан соғысының ардагерлері үшін);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екінші деңгейдегі банктегі не "Қазпошта" акционерлік қоғамындағы банк шотының нөмірі туралы мәліметтер;</w:t>
      </w:r>
    </w:p>
    <w:p>
      <w:pPr>
        <w:spacing w:after="0"/>
        <w:ind w:left="0"/>
        <w:jc w:val="both"/>
      </w:pPr>
      <w:r>
        <w:rPr>
          <w:rFonts w:ascii="Times New Roman"/>
          <w:b w:val="false"/>
          <w:i w:val="false"/>
          <w:color w:val="000000"/>
          <w:sz w:val="28"/>
        </w:rPr>
        <w:t>
      6) арнайы мемлекеттік жәрдемақы алушының жеке басын куәландыратын құжат, қайтыс болу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xml:space="preserve">
      45. Осы Қағидалардың 43-тармағының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әлеуметтік көмекті алу үшін өтініш беруші санаторлық-курорттық емдеуден кейін күнтізбелік 30 күннен кешіктірмей келесі құжаттарды қоса бере отырып, әкімшіге өтініш ұсынады:</w:t>
      </w:r>
    </w:p>
    <w:bookmarkEnd w:id="122"/>
    <w:bookmarkStart w:name="z129" w:id="123"/>
    <w:p>
      <w:pPr>
        <w:spacing w:after="0"/>
        <w:ind w:left="0"/>
        <w:jc w:val="both"/>
      </w:pPr>
      <w:r>
        <w:rPr>
          <w:rFonts w:ascii="Times New Roman"/>
          <w:b w:val="false"/>
          <w:i w:val="false"/>
          <w:color w:val="000000"/>
          <w:sz w:val="28"/>
        </w:rPr>
        <w:t>
      1) жеке басты куәландыратын құжат;</w:t>
      </w:r>
    </w:p>
    <w:bookmarkEnd w:id="123"/>
    <w:bookmarkStart w:name="z130" w:id="124"/>
    <w:p>
      <w:pPr>
        <w:spacing w:after="0"/>
        <w:ind w:left="0"/>
        <w:jc w:val="both"/>
      </w:pPr>
      <w:r>
        <w:rPr>
          <w:rFonts w:ascii="Times New Roman"/>
          <w:b w:val="false"/>
          <w:i w:val="false"/>
          <w:color w:val="000000"/>
          <w:sz w:val="28"/>
        </w:rPr>
        <w:t>
      2) шот-фактура немесе фискалды чек;</w:t>
      </w:r>
    </w:p>
    <w:bookmarkEnd w:id="124"/>
    <w:bookmarkStart w:name="z131" w:id="125"/>
    <w:p>
      <w:pPr>
        <w:spacing w:after="0"/>
        <w:ind w:left="0"/>
        <w:jc w:val="both"/>
      </w:pPr>
      <w:r>
        <w:rPr>
          <w:rFonts w:ascii="Times New Roman"/>
          <w:b w:val="false"/>
          <w:i w:val="false"/>
          <w:color w:val="000000"/>
          <w:sz w:val="28"/>
        </w:rPr>
        <w:t>
      3) атқарылған жұмыстар актісі;</w:t>
      </w:r>
    </w:p>
    <w:bookmarkEnd w:id="125"/>
    <w:p>
      <w:pPr>
        <w:spacing w:after="0"/>
        <w:ind w:left="0"/>
        <w:jc w:val="both"/>
      </w:pPr>
      <w:r>
        <w:rPr>
          <w:rFonts w:ascii="Times New Roman"/>
          <w:b w:val="false"/>
          <w:i w:val="false"/>
          <w:color w:val="000000"/>
          <w:sz w:val="28"/>
        </w:rPr>
        <w:t>
      4) екінші деңгейдегі банктегі не "Қазпошта" акционерлік қоғамындағы банк шотының нөмірі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46. Салыстырып тексеру үшін құжаттардың төлнұсқалары ұсынылады, содан кейін құжаттардың төлнұсқалары өтініш берушіге қайтарылады.</w:t>
      </w:r>
    </w:p>
    <w:bookmarkEnd w:id="126"/>
    <w:bookmarkStart w:name="z133" w:id="127"/>
    <w:p>
      <w:pPr>
        <w:spacing w:after="0"/>
        <w:ind w:left="0"/>
        <w:jc w:val="both"/>
      </w:pPr>
      <w:r>
        <w:rPr>
          <w:rFonts w:ascii="Times New Roman"/>
          <w:b w:val="false"/>
          <w:i w:val="false"/>
          <w:color w:val="000000"/>
          <w:sz w:val="28"/>
        </w:rPr>
        <w:t xml:space="preserve">
      47. Тiсті протездеуге (бағалы металдардан жасалған протездерден басқа) әлеуметтiк көмек екi жылда бiр рет осы Қағиданың 43-тармағы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санаттары қатарынан азаматтарға ұсынылады.</w:t>
      </w:r>
    </w:p>
    <w:bookmarkEnd w:id="127"/>
    <w:bookmarkStart w:name="z134" w:id="128"/>
    <w:p>
      <w:pPr>
        <w:spacing w:after="0"/>
        <w:ind w:left="0"/>
        <w:jc w:val="both"/>
      </w:pPr>
      <w:r>
        <w:rPr>
          <w:rFonts w:ascii="Times New Roman"/>
          <w:b w:val="false"/>
          <w:i w:val="false"/>
          <w:color w:val="000000"/>
          <w:sz w:val="28"/>
        </w:rPr>
        <w:t>
      48. Тіс протездеуге әлеуметтік көмек шеңберінде медициналық көрсеткіштер болған жағдайда тіс шектерін, пародонт ауруларын емдеуді, медициналық манипуляция жүргізумен (инъекция, рентгенге түсіру және т.б.) тісті жұлуды қамтитын ауыз қуысын протез алды тазалау жүзеге асырылады.</w:t>
      </w:r>
    </w:p>
    <w:bookmarkEnd w:id="128"/>
    <w:bookmarkStart w:name="z135" w:id="129"/>
    <w:p>
      <w:pPr>
        <w:spacing w:after="0"/>
        <w:ind w:left="0"/>
        <w:jc w:val="both"/>
      </w:pPr>
      <w:r>
        <w:rPr>
          <w:rFonts w:ascii="Times New Roman"/>
          <w:b w:val="false"/>
          <w:i w:val="false"/>
          <w:color w:val="000000"/>
          <w:sz w:val="28"/>
        </w:rPr>
        <w:t>
      49. Әкiмшi тіс протездеу бойынша қызмет жеткізушілерімен шарт жасасқан кезден бастап күнтiзбелiк он күн iшiнде жергiлiктi бұқаралық ақпарат құралдары арқылы тiстерiн протездеуге тiркеу жүргiзетiн орындар мен мерзiмдерi туралы хабардар етедi.</w:t>
      </w:r>
    </w:p>
    <w:bookmarkEnd w:id="129"/>
    <w:bookmarkStart w:name="z136" w:id="130"/>
    <w:p>
      <w:pPr>
        <w:spacing w:after="0"/>
        <w:ind w:left="0"/>
        <w:jc w:val="both"/>
      </w:pPr>
      <w:r>
        <w:rPr>
          <w:rFonts w:ascii="Times New Roman"/>
          <w:b w:val="false"/>
          <w:i w:val="false"/>
          <w:color w:val="000000"/>
          <w:sz w:val="28"/>
        </w:rPr>
        <w:t xml:space="preserve">
      50. Шипажайлық-курорттық емделуге әлеуметтiк көмек осы Қағиданың 43-тармағы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санаттары ішінен азаматтарға жеткізушілер базасында шипажайлық-курорттық емделуден өту үшін бағыттама-жолдамаларды ұсыну арқылы берiледi.</w:t>
      </w:r>
    </w:p>
    <w:bookmarkEnd w:id="130"/>
    <w:bookmarkStart w:name="z137" w:id="131"/>
    <w:p>
      <w:pPr>
        <w:spacing w:after="0"/>
        <w:ind w:left="0"/>
        <w:jc w:val="both"/>
      </w:pPr>
      <w:r>
        <w:rPr>
          <w:rFonts w:ascii="Times New Roman"/>
          <w:b w:val="false"/>
          <w:i w:val="false"/>
          <w:color w:val="000000"/>
          <w:sz w:val="28"/>
        </w:rPr>
        <w:t xml:space="preserve">
      51. Санаторлық-курорттық емделуге арналған шығындарды өтеу түріндегі әлеуметтік көмек осы Қағиданың 43-тармағының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азаматтардың қатарынан бір адамға, олар санаторлық-курорттық емдеуді ұсынатын ұйымда болған кезеңге нақты шығындар мөлшерінде, бірақ 55 АЕК-тен аспайтын мөлшерде беріледі.</w:t>
      </w:r>
    </w:p>
    <w:bookmarkEnd w:id="131"/>
    <w:p>
      <w:pPr>
        <w:spacing w:after="0"/>
        <w:ind w:left="0"/>
        <w:jc w:val="both"/>
      </w:pPr>
      <w:r>
        <w:rPr>
          <w:rFonts w:ascii="Times New Roman"/>
          <w:b w:val="false"/>
          <w:i w:val="false"/>
          <w:color w:val="000000"/>
          <w:sz w:val="28"/>
        </w:rPr>
        <w:t>
      Әкімші өтініш беруші ұсынған құжаттардың негізінде өтініш қабылданған күннен бастап күнтізбелік отыз күн ішінде санаторлық-курорттық емделу үшін әлеуметтік көмекті ақшалай түрде екінші деңгейдегі банктер арқылы өтініш берушінің жеке шоттарына есептеуді жүргізеді.</w:t>
      </w:r>
    </w:p>
    <w:bookmarkStart w:name="z138" w:id="132"/>
    <w:p>
      <w:pPr>
        <w:spacing w:after="0"/>
        <w:ind w:left="0"/>
        <w:jc w:val="both"/>
      </w:pPr>
      <w:r>
        <w:rPr>
          <w:rFonts w:ascii="Times New Roman"/>
          <w:b w:val="false"/>
          <w:i w:val="false"/>
          <w:color w:val="000000"/>
          <w:sz w:val="28"/>
        </w:rPr>
        <w:t>
      52. Шипажайлық-курорттық емделу Қазақстан Республикасының аумағында орналасқан мамандандырылған мекемелерде жүзеге асырылады.</w:t>
      </w:r>
    </w:p>
    <w:bookmarkEnd w:id="132"/>
    <w:p>
      <w:pPr>
        <w:spacing w:after="0"/>
        <w:ind w:left="0"/>
        <w:jc w:val="both"/>
      </w:pPr>
      <w:r>
        <w:rPr>
          <w:rFonts w:ascii="Times New Roman"/>
          <w:b w:val="false"/>
          <w:i w:val="false"/>
          <w:color w:val="000000"/>
          <w:sz w:val="28"/>
        </w:rPr>
        <w:t>
      Шипажайлық-курорттық емделуден өту мерзімі күнтізбелік он төрт күн құрайды.</w:t>
      </w:r>
    </w:p>
    <w:p>
      <w:pPr>
        <w:spacing w:after="0"/>
        <w:ind w:left="0"/>
        <w:jc w:val="both"/>
      </w:pPr>
      <w:r>
        <w:rPr>
          <w:rFonts w:ascii="Times New Roman"/>
          <w:b w:val="false"/>
          <w:i w:val="false"/>
          <w:color w:val="000000"/>
          <w:sz w:val="28"/>
        </w:rPr>
        <w:t>
      Шипажайлық-курорттық емделу құқығы күнтiзбелiк жылға бір реттен артық емес ұсынылады.</w:t>
      </w:r>
    </w:p>
    <w:p>
      <w:pPr>
        <w:spacing w:after="0"/>
        <w:ind w:left="0"/>
        <w:jc w:val="both"/>
      </w:pPr>
      <w:r>
        <w:rPr>
          <w:rFonts w:ascii="Times New Roman"/>
          <w:b w:val="false"/>
          <w:i w:val="false"/>
          <w:color w:val="000000"/>
          <w:sz w:val="28"/>
        </w:rPr>
        <w:t>
      Шипажайлық-курорттық емделу құқығы екі жылда бір рет жасы бойынша зейнеткерлер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53. Шипажайлық-курорттық емделу орнына дейiнгi және керi қайту жолақысының құны шипажайлық-курорттық емделушінің жеке қаражаты есебiнен жүргiзiледi.</w:t>
      </w:r>
    </w:p>
    <w:bookmarkEnd w:id="133"/>
    <w:bookmarkStart w:name="z140" w:id="134"/>
    <w:p>
      <w:pPr>
        <w:spacing w:after="0"/>
        <w:ind w:left="0"/>
        <w:jc w:val="both"/>
      </w:pPr>
      <w:r>
        <w:rPr>
          <w:rFonts w:ascii="Times New Roman"/>
          <w:b w:val="false"/>
          <w:i w:val="false"/>
          <w:color w:val="000000"/>
          <w:sz w:val="28"/>
        </w:rPr>
        <w:t>
      54. Әкімші жазбаға сәйкес жеткізуші ұсынған келу кестесіне сәйкес жолдама береді.</w:t>
      </w:r>
    </w:p>
    <w:bookmarkEnd w:id="134"/>
    <w:p>
      <w:pPr>
        <w:spacing w:after="0"/>
        <w:ind w:left="0"/>
        <w:jc w:val="both"/>
      </w:pPr>
      <w:r>
        <w:rPr>
          <w:rFonts w:ascii="Times New Roman"/>
          <w:b w:val="false"/>
          <w:i w:val="false"/>
          <w:color w:val="000000"/>
          <w:sz w:val="28"/>
        </w:rPr>
        <w:t>
      Шипажайлық-курорттық емделуден өтiнiш берушi өз талабы бойынша бас тартқан жағдайда, жолдама әкiмшiге қайтарылуы және кезекке сәйкес басқа өтiнiш берушiге берiлуi тиiс.</w:t>
      </w:r>
    </w:p>
    <w:p>
      <w:pPr>
        <w:spacing w:after="0"/>
        <w:ind w:left="0"/>
        <w:jc w:val="both"/>
      </w:pPr>
      <w:r>
        <w:rPr>
          <w:rFonts w:ascii="Times New Roman"/>
          <w:b w:val="false"/>
          <w:i w:val="false"/>
          <w:color w:val="000000"/>
          <w:sz w:val="28"/>
        </w:rPr>
        <w:t>
      Жолдама өтініште көрсетілген өтініш берушіге немесе алуға сенімхаты бар басқа тұлғаға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55. Жолдама дәлелдi себептер бойынша пайдаланылмаған жағдайда, шипажайлық-курорттық емделуге құқығы мүмкіндігінше келу кестесіне сәйкес басқа кезеңнің жолдамасына, бірақ ауыстырылуға тиіс жолдамада көрсетілген келу басталғанға дейін үш жұмыс күннен кешіктірілмей ұсынылуы мүмкін.</w:t>
      </w:r>
    </w:p>
    <w:bookmarkEnd w:id="135"/>
    <w:bookmarkStart w:name="z142" w:id="136"/>
    <w:p>
      <w:pPr>
        <w:spacing w:after="0"/>
        <w:ind w:left="0"/>
        <w:jc w:val="both"/>
      </w:pPr>
      <w:r>
        <w:rPr>
          <w:rFonts w:ascii="Times New Roman"/>
          <w:b w:val="false"/>
          <w:i w:val="false"/>
          <w:color w:val="000000"/>
          <w:sz w:val="28"/>
        </w:rPr>
        <w:t>
      56. Жолдаманы алуға келу қажеттiлiгi жөнiнде өтiнiш берушiге әкiмшiнiң екi рет поштамен жолданған жазбаша хабарламалары бойынша хабарласпаған жағдайда, берiлген өтiнiш бойынша шипажайлық-курорттық емделу ұсынылмайды.</w:t>
      </w:r>
    </w:p>
    <w:bookmarkEnd w:id="136"/>
    <w:bookmarkStart w:name="z143" w:id="137"/>
    <w:p>
      <w:pPr>
        <w:spacing w:after="0"/>
        <w:ind w:left="0"/>
        <w:jc w:val="both"/>
      </w:pPr>
      <w:r>
        <w:rPr>
          <w:rFonts w:ascii="Times New Roman"/>
          <w:b w:val="false"/>
          <w:i w:val="false"/>
          <w:color w:val="000000"/>
          <w:sz w:val="28"/>
        </w:rPr>
        <w:t>
      57. Әкiмшiнiң бiрiншi басшысы (немесе оның орынбасары) қол қойған және мөрмен бекiтiлiп берiлген жолдамада шипажайлық-курорттық емделуге құқылы тұлғаның тегi, аты және әкесiнiң аты (бар болса) көрсетiледi.</w:t>
      </w:r>
    </w:p>
    <w:bookmarkEnd w:id="137"/>
    <w:bookmarkStart w:name="z144" w:id="138"/>
    <w:p>
      <w:pPr>
        <w:spacing w:after="0"/>
        <w:ind w:left="0"/>
        <w:jc w:val="both"/>
      </w:pPr>
      <w:r>
        <w:rPr>
          <w:rFonts w:ascii="Times New Roman"/>
          <w:b w:val="false"/>
          <w:i w:val="false"/>
          <w:color w:val="000000"/>
          <w:sz w:val="28"/>
        </w:rPr>
        <w:t xml:space="preserve">
      58. Амбулаторлық емделуде дәрi-дәрмекпен қамтамасыз етуге әлеуметтiк көмек дәрілік заттарды, медициналық мақсаттағы бұйымдарды, гигиена және күтім көрсету заттарын (бұдан әрі – дәрілік заттар) тегін беруден тұрады және осы Қағиданың 43-тармағы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санаттар қатарынан азаматтарға көрсетіледі.</w:t>
      </w:r>
    </w:p>
    <w:bookmarkEnd w:id="138"/>
    <w:p>
      <w:pPr>
        <w:spacing w:after="0"/>
        <w:ind w:left="0"/>
        <w:jc w:val="both"/>
      </w:pPr>
      <w:r>
        <w:rPr>
          <w:rFonts w:ascii="Times New Roman"/>
          <w:b w:val="false"/>
          <w:i w:val="false"/>
          <w:color w:val="000000"/>
          <w:sz w:val="28"/>
        </w:rPr>
        <w:t>
      Астана қаласы бойынша амбулаторлық емдеуге мұқтаж азаматтардың жекелеген санаттары (бұдан әрі – дәрілік заттардың тізбесі) әлеуметтік көмек шеңберіндегі дәрілік заттар дәрілік заттардың, медициналық мақсаттағы өнімдердің және гигиеналық және күтім құралдарының тізбесі бойынша тегін қамтамасыз етіледі.</w:t>
      </w:r>
    </w:p>
    <w:p>
      <w:pPr>
        <w:spacing w:after="0"/>
        <w:ind w:left="0"/>
        <w:jc w:val="both"/>
      </w:pPr>
      <w:r>
        <w:rPr>
          <w:rFonts w:ascii="Times New Roman"/>
          <w:b w:val="false"/>
          <w:i w:val="false"/>
          <w:color w:val="000000"/>
          <w:sz w:val="28"/>
        </w:rPr>
        <w:t>
      Әкімші "Астана қаласының Қоғамдық денсаулық сақтау басқармасы" мемлекеттік мекемесімен келісім бойынша жыл сайын әлеуметтік көмек көрсету үшін дәрілік заттардың тізбесін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59. Әкiмшi осы Қағида шеңберінде дәрілік заттармен қамтамасыз етуге құқығы бар азаматтардың тiзiмдерiн уәкілетті медициналық ұйымға жыл сайын 3 қаңтарға дейiн ұсынады және қажет болған жағдайда оны жаңартады.</w:t>
      </w:r>
    </w:p>
    <w:bookmarkEnd w:id="139"/>
    <w:bookmarkStart w:name="z146" w:id="140"/>
    <w:p>
      <w:pPr>
        <w:spacing w:after="0"/>
        <w:ind w:left="0"/>
        <w:jc w:val="both"/>
      </w:pPr>
      <w:r>
        <w:rPr>
          <w:rFonts w:ascii="Times New Roman"/>
          <w:b w:val="false"/>
          <w:i w:val="false"/>
          <w:color w:val="000000"/>
          <w:sz w:val="28"/>
        </w:rPr>
        <w:t xml:space="preserve">
      60. Осы Қағиданың 43-тармағы </w:t>
      </w:r>
      <w:r>
        <w:rPr>
          <w:rFonts w:ascii="Times New Roman"/>
          <w:b w:val="false"/>
          <w:i w:val="false"/>
          <w:color w:val="000000"/>
          <w:sz w:val="28"/>
        </w:rPr>
        <w:t>4) тармақшасында</w:t>
      </w:r>
      <w:r>
        <w:rPr>
          <w:rFonts w:ascii="Times New Roman"/>
          <w:b w:val="false"/>
          <w:i w:val="false"/>
          <w:color w:val="000000"/>
          <w:sz w:val="28"/>
        </w:rPr>
        <w:t xml:space="preserve"> көрсетiлген санаттарға жататын дәрiлік заттарға мұқтаж азаматтар уәкілетті медициналық ұйымға дәрiлік заттарға белгiленген үлгiдегi рецептi алуға хабарласады.</w:t>
      </w:r>
    </w:p>
    <w:bookmarkEnd w:id="140"/>
    <w:bookmarkStart w:name="z147" w:id="141"/>
    <w:p>
      <w:pPr>
        <w:spacing w:after="0"/>
        <w:ind w:left="0"/>
        <w:jc w:val="both"/>
      </w:pPr>
      <w:r>
        <w:rPr>
          <w:rFonts w:ascii="Times New Roman"/>
          <w:b w:val="false"/>
          <w:i w:val="false"/>
          <w:color w:val="000000"/>
          <w:sz w:val="28"/>
        </w:rPr>
        <w:t>
      61. Уәкілетті медициналық ұйым берген дәрiлік заттардың рецептері негізінде дәрiлік заттарды беру жеткізушілердің дәрiханалық мекемелерiнде жеке куәлігінің түпнұсқасын ұсынған жағдайда жiберiледi.</w:t>
      </w:r>
    </w:p>
    <w:bookmarkEnd w:id="141"/>
    <w:bookmarkStart w:name="z148" w:id="142"/>
    <w:p>
      <w:pPr>
        <w:spacing w:after="0"/>
        <w:ind w:left="0"/>
        <w:jc w:val="both"/>
      </w:pPr>
      <w:r>
        <w:rPr>
          <w:rFonts w:ascii="Times New Roman"/>
          <w:b w:val="false"/>
          <w:i w:val="false"/>
          <w:color w:val="000000"/>
          <w:sz w:val="28"/>
        </w:rPr>
        <w:t xml:space="preserve">
      62. Коммуналдық қызметтердi, тұрғын үйдi ұстауға, телефонға абоненттiк төлемдердi төлеуге ақшайлай төлемдер осы Қағиданың 43-тармағы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санаттары қатарындағы азаматтарға тағайындалады.</w:t>
      </w:r>
    </w:p>
    <w:bookmarkEnd w:id="142"/>
    <w:bookmarkStart w:name="z149" w:id="143"/>
    <w:p>
      <w:pPr>
        <w:spacing w:after="0"/>
        <w:ind w:left="0"/>
        <w:jc w:val="both"/>
      </w:pPr>
      <w:r>
        <w:rPr>
          <w:rFonts w:ascii="Times New Roman"/>
          <w:b w:val="false"/>
          <w:i w:val="false"/>
          <w:color w:val="000000"/>
          <w:sz w:val="28"/>
        </w:rPr>
        <w:t>
      63. Тұрғылықты орны немесе пайдаланатын тұрғын үйдің алаңы өзгерген жағдайда, әлеуметтік көмек алушы ол жөнінде әкімшіні өзгерген кезден бастап күнтізбелік он күн ішінде хабардар етуі тиіс. Ақшалай төлемдерді қайта есептеу хабардар етілген айдан бастап жүргізіледі.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Ақшалай төлемдер мына мөлшерлерде беріледі:</w:t>
      </w:r>
    </w:p>
    <w:p>
      <w:pPr>
        <w:spacing w:after="0"/>
        <w:ind w:left="0"/>
        <w:jc w:val="both"/>
      </w:pPr>
      <w:r>
        <w:rPr>
          <w:rFonts w:ascii="Times New Roman"/>
          <w:b w:val="false"/>
          <w:i w:val="false"/>
          <w:color w:val="000000"/>
          <w:sz w:val="28"/>
        </w:rPr>
        <w:t xml:space="preserve">
      ай сайын: </w:t>
      </w:r>
    </w:p>
    <w:p>
      <w:pPr>
        <w:spacing w:after="0"/>
        <w:ind w:left="0"/>
        <w:jc w:val="both"/>
      </w:pPr>
      <w:r>
        <w:rPr>
          <w:rFonts w:ascii="Times New Roman"/>
          <w:b w:val="false"/>
          <w:i w:val="false"/>
          <w:color w:val="000000"/>
          <w:sz w:val="28"/>
        </w:rPr>
        <w:t>
      1) абаттандырылған пәтерлерде тiркелген және тұратын, Ұлы Отан соғысының ардагерлеріне пайдаланатын тұрғын үйдің алаңына байланысты:</w:t>
      </w:r>
    </w:p>
    <w:p>
      <w:pPr>
        <w:spacing w:after="0"/>
        <w:ind w:left="0"/>
        <w:jc w:val="both"/>
      </w:pPr>
      <w:r>
        <w:rPr>
          <w:rFonts w:ascii="Times New Roman"/>
          <w:b w:val="false"/>
          <w:i w:val="false"/>
          <w:color w:val="000000"/>
          <w:sz w:val="28"/>
        </w:rPr>
        <w:t>
      35 ш.м-ге дейiн – 1 АЕК;</w:t>
      </w:r>
    </w:p>
    <w:p>
      <w:pPr>
        <w:spacing w:after="0"/>
        <w:ind w:left="0"/>
        <w:jc w:val="both"/>
      </w:pPr>
      <w:r>
        <w:rPr>
          <w:rFonts w:ascii="Times New Roman"/>
          <w:b w:val="false"/>
          <w:i w:val="false"/>
          <w:color w:val="000000"/>
          <w:sz w:val="28"/>
        </w:rPr>
        <w:t>
      35 ш.м-ден 50 ш.м-ге дейiн – 6 АЕК;</w:t>
      </w:r>
    </w:p>
    <w:p>
      <w:pPr>
        <w:spacing w:after="0"/>
        <w:ind w:left="0"/>
        <w:jc w:val="both"/>
      </w:pPr>
      <w:r>
        <w:rPr>
          <w:rFonts w:ascii="Times New Roman"/>
          <w:b w:val="false"/>
          <w:i w:val="false"/>
          <w:color w:val="000000"/>
          <w:sz w:val="28"/>
        </w:rPr>
        <w:t>
      50 ш.м-ден 80 ш.м-ге дейiн – 7 АЕК;</w:t>
      </w:r>
    </w:p>
    <w:p>
      <w:pPr>
        <w:spacing w:after="0"/>
        <w:ind w:left="0"/>
        <w:jc w:val="both"/>
      </w:pPr>
      <w:r>
        <w:rPr>
          <w:rFonts w:ascii="Times New Roman"/>
          <w:b w:val="false"/>
          <w:i w:val="false"/>
          <w:color w:val="000000"/>
          <w:sz w:val="28"/>
        </w:rPr>
        <w:t>
      80 ш.м-ден бастап және одан жоғары – 8 АЕК;</w:t>
      </w:r>
    </w:p>
    <w:p>
      <w:pPr>
        <w:spacing w:after="0"/>
        <w:ind w:left="0"/>
        <w:jc w:val="both"/>
      </w:pPr>
      <w:r>
        <w:rPr>
          <w:rFonts w:ascii="Times New Roman"/>
          <w:b w:val="false"/>
          <w:i w:val="false"/>
          <w:color w:val="000000"/>
          <w:sz w:val="28"/>
        </w:rPr>
        <w:t>
      2) жеке тұрғын үйлерде тiркелген және тұратын Ұлы Отан соғысының ардагерлеріне – 5 АЕК;</w:t>
      </w:r>
    </w:p>
    <w:p>
      <w:pPr>
        <w:spacing w:after="0"/>
        <w:ind w:left="0"/>
        <w:jc w:val="both"/>
      </w:pPr>
      <w:r>
        <w:rPr>
          <w:rFonts w:ascii="Times New Roman"/>
          <w:b w:val="false"/>
          <w:i w:val="false"/>
          <w:color w:val="000000"/>
          <w:sz w:val="28"/>
        </w:rPr>
        <w:t xml:space="preserve">
      3) басқа мемлекеттердің аумағындағы ұрыс қимылдарының ардагерлеріне және жеңілдіктер бойынша Ұлы Отан соғысының ардагерлеріне теңестірілген ардагерлерге, Қазақстандағы 1986 жылғы 17-18 желтоқсан оқиғаларына қатысып,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4,5 АЕК;</w:t>
      </w:r>
    </w:p>
    <w:p>
      <w:pPr>
        <w:spacing w:after="0"/>
        <w:ind w:left="0"/>
        <w:jc w:val="both"/>
      </w:pP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 қатарынан басқа да адамдарға – 4,4 АЕК;</w:t>
      </w:r>
    </w:p>
    <w:p>
      <w:pPr>
        <w:spacing w:after="0"/>
        <w:ind w:left="0"/>
        <w:jc w:val="both"/>
      </w:pPr>
      <w:r>
        <w:rPr>
          <w:rFonts w:ascii="Times New Roman"/>
          <w:b w:val="false"/>
          <w:i w:val="false"/>
          <w:color w:val="000000"/>
          <w:sz w:val="28"/>
        </w:rPr>
        <w:t>
      жылына бір рет:</w:t>
      </w:r>
    </w:p>
    <w:p>
      <w:pPr>
        <w:spacing w:after="0"/>
        <w:ind w:left="0"/>
        <w:jc w:val="both"/>
      </w:pPr>
      <w:r>
        <w:rPr>
          <w:rFonts w:ascii="Times New Roman"/>
          <w:b w:val="false"/>
          <w:i w:val="false"/>
          <w:color w:val="000000"/>
          <w:sz w:val="28"/>
        </w:rPr>
        <w:t>
      5)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 "Астана қаласының Тұрғын үй және тұрғын үй инспекциясы басқармасы" мемлекеттік мекемесімен субсидия алушылар туралы мәліметтер (тізімдер) негізінде тұрғын үй көмегін алатын азаматтарды және тұрғын үйді жалдағаны (жалға алғаны) үшін жалпы соманың 50% мөлшерінде субсидия алатын адамдарды қоспағанда – 4,5 АЕК.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65. Көрсетілген ақшалай төлемге құқығы бар бiрнеше адам бiр тұрғылықты мекенжай бойынша тiркелген жағдайда, төлем тек қана бiреуiне жүргiзiледi.</w:t>
      </w:r>
    </w:p>
    <w:bookmarkEnd w:id="144"/>
    <w:bookmarkStart w:name="z156" w:id="145"/>
    <w:p>
      <w:pPr>
        <w:spacing w:after="0"/>
        <w:ind w:left="0"/>
        <w:jc w:val="left"/>
      </w:pPr>
      <w:r>
        <w:rPr>
          <w:rFonts w:ascii="Times New Roman"/>
          <w:b/>
          <w:i w:val="false"/>
          <w:color w:val="000000"/>
        </w:rPr>
        <w:t xml:space="preserve"> §2. Астана қаласының жоғары оқу орындарында оқу ақысын төлеуге азаматтардың жекелеген санаттарына әлеуметтік көмек</w:t>
      </w:r>
    </w:p>
    <w:bookmarkEnd w:id="145"/>
    <w:bookmarkStart w:name="z157" w:id="146"/>
    <w:p>
      <w:pPr>
        <w:spacing w:after="0"/>
        <w:ind w:left="0"/>
        <w:jc w:val="both"/>
      </w:pPr>
      <w:r>
        <w:rPr>
          <w:rFonts w:ascii="Times New Roman"/>
          <w:b w:val="false"/>
          <w:i w:val="false"/>
          <w:color w:val="000000"/>
          <w:sz w:val="28"/>
        </w:rPr>
        <w:t>
      66. Төрт ең төмен күнкөріс деңгейінен аспайтын жан басына шаққандағы табысы болған жағдайда қаланың жоғары оқу орындарында күндізгі нысанында оқу ақысын төлеу үшiн әлеуметтік көмек қаланың жалпы бiлiм беретiн мектептер түлектерi қатарынан:</w:t>
      </w:r>
    </w:p>
    <w:bookmarkEnd w:id="146"/>
    <w:p>
      <w:pPr>
        <w:spacing w:after="0"/>
        <w:ind w:left="0"/>
        <w:jc w:val="both"/>
      </w:pPr>
      <w:r>
        <w:rPr>
          <w:rFonts w:ascii="Times New Roman"/>
          <w:b w:val="false"/>
          <w:i w:val="false"/>
          <w:color w:val="000000"/>
          <w:sz w:val="28"/>
        </w:rPr>
        <w:t>
      жетiм балаларға;</w:t>
      </w:r>
    </w:p>
    <w:p>
      <w:pPr>
        <w:spacing w:after="0"/>
        <w:ind w:left="0"/>
        <w:jc w:val="both"/>
      </w:pPr>
      <w:r>
        <w:rPr>
          <w:rFonts w:ascii="Times New Roman"/>
          <w:b w:val="false"/>
          <w:i w:val="false"/>
          <w:color w:val="000000"/>
          <w:sz w:val="28"/>
        </w:rPr>
        <w:t>
      балалар үйлерiнiң түлектерiне;</w:t>
      </w:r>
    </w:p>
    <w:p>
      <w:pPr>
        <w:spacing w:after="0"/>
        <w:ind w:left="0"/>
        <w:jc w:val="both"/>
      </w:pPr>
      <w:r>
        <w:rPr>
          <w:rFonts w:ascii="Times New Roman"/>
          <w:b w:val="false"/>
          <w:i w:val="false"/>
          <w:color w:val="000000"/>
          <w:sz w:val="28"/>
        </w:rPr>
        <w:t>
      бала жасынан мүгедектігі бар адамдарға;</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көп балалы отбасының балаларына беріледі (оның ішінде, білім ұйымдарына күндізгі оқу нысанына түскенге дейін ағымдағы жылы үлкен баланың кәмелетке толуына байланысты);</w:t>
      </w:r>
    </w:p>
    <w:p>
      <w:pPr>
        <w:spacing w:after="0"/>
        <w:ind w:left="0"/>
        <w:jc w:val="both"/>
      </w:pPr>
      <w:r>
        <w:rPr>
          <w:rFonts w:ascii="Times New Roman"/>
          <w:b w:val="false"/>
          <w:i w:val="false"/>
          <w:color w:val="000000"/>
          <w:sz w:val="28"/>
        </w:rPr>
        <w:t>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Астана қаласы мәслихатының 07.03.2024 </w:t>
      </w:r>
      <w:r>
        <w:rPr>
          <w:rFonts w:ascii="Times New Roman"/>
          <w:b w:val="false"/>
          <w:i w:val="false"/>
          <w:color w:val="000000"/>
          <w:sz w:val="28"/>
        </w:rPr>
        <w:t>№ 151/19-VIII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58" w:id="147"/>
    <w:p>
      <w:pPr>
        <w:spacing w:after="0"/>
        <w:ind w:left="0"/>
        <w:jc w:val="both"/>
      </w:pPr>
      <w:r>
        <w:rPr>
          <w:rFonts w:ascii="Times New Roman"/>
          <w:b w:val="false"/>
          <w:i w:val="false"/>
          <w:color w:val="000000"/>
          <w:sz w:val="28"/>
        </w:rPr>
        <w:t>
      67. Әлеуметтік көмек қаланың тиiстi жоғары оқу орнында оқудың нақты құны мөлшерiнде және тиiстi қаржы жылына қала бюджетiнде осы мақсаттарға қарастырылған қаражат шегiнде көрсетіледі.</w:t>
      </w:r>
    </w:p>
    <w:bookmarkEnd w:id="147"/>
    <w:bookmarkStart w:name="z159" w:id="148"/>
    <w:p>
      <w:pPr>
        <w:spacing w:after="0"/>
        <w:ind w:left="0"/>
        <w:jc w:val="both"/>
      </w:pPr>
      <w:r>
        <w:rPr>
          <w:rFonts w:ascii="Times New Roman"/>
          <w:b w:val="false"/>
          <w:i w:val="false"/>
          <w:color w:val="000000"/>
          <w:sz w:val="28"/>
        </w:rPr>
        <w:t>
      68. Әлеуметтік көмек алу үшін өтініш беруші әкімшіге төмендегі құжаттарды қоса отырып өтініш ұсынады:</w:t>
      </w:r>
    </w:p>
    <w:bookmarkEnd w:id="148"/>
    <w:bookmarkStart w:name="z160" w:id="149"/>
    <w:p>
      <w:pPr>
        <w:spacing w:after="0"/>
        <w:ind w:left="0"/>
        <w:jc w:val="both"/>
      </w:pPr>
      <w:r>
        <w:rPr>
          <w:rFonts w:ascii="Times New Roman"/>
          <w:b w:val="false"/>
          <w:i w:val="false"/>
          <w:color w:val="000000"/>
          <w:sz w:val="28"/>
        </w:rPr>
        <w:t>
      1) жеке басты куәландыратын құжат;</w:t>
      </w:r>
    </w:p>
    <w:bookmarkEnd w:id="149"/>
    <w:bookmarkStart w:name="z161" w:id="150"/>
    <w:p>
      <w:pPr>
        <w:spacing w:after="0"/>
        <w:ind w:left="0"/>
        <w:jc w:val="both"/>
      </w:pPr>
      <w:r>
        <w:rPr>
          <w:rFonts w:ascii="Times New Roman"/>
          <w:b w:val="false"/>
          <w:i w:val="false"/>
          <w:color w:val="000000"/>
          <w:sz w:val="28"/>
        </w:rPr>
        <w:t>
      2) адамның (отбасы мүшелерінің) табыстары туралы мәліметтер;</w:t>
      </w:r>
    </w:p>
    <w:bookmarkEnd w:id="150"/>
    <w:bookmarkStart w:name="z162" w:id="151"/>
    <w:p>
      <w:pPr>
        <w:spacing w:after="0"/>
        <w:ind w:left="0"/>
        <w:jc w:val="both"/>
      </w:pPr>
      <w:r>
        <w:rPr>
          <w:rFonts w:ascii="Times New Roman"/>
          <w:b w:val="false"/>
          <w:i w:val="false"/>
          <w:color w:val="000000"/>
          <w:sz w:val="28"/>
        </w:rPr>
        <w:t>
      3) ата-анасының қайтыс болуы туралы куәлiктің көшірмесі (жетiм балалар үшін);</w:t>
      </w:r>
    </w:p>
    <w:bookmarkEnd w:id="151"/>
    <w:bookmarkStart w:name="z163" w:id="152"/>
    <w:p>
      <w:pPr>
        <w:spacing w:after="0"/>
        <w:ind w:left="0"/>
        <w:jc w:val="both"/>
      </w:pPr>
      <w:r>
        <w:rPr>
          <w:rFonts w:ascii="Times New Roman"/>
          <w:b w:val="false"/>
          <w:i w:val="false"/>
          <w:color w:val="000000"/>
          <w:sz w:val="28"/>
        </w:rPr>
        <w:t>
      4) көп балалы отбасы мәртебесiн растайтын құжаттың көшірмесі (көп балалы отбасылардан шыққан балалар үшiн);</w:t>
      </w:r>
    </w:p>
    <w:bookmarkEnd w:id="152"/>
    <w:bookmarkStart w:name="z164" w:id="153"/>
    <w:p>
      <w:pPr>
        <w:spacing w:after="0"/>
        <w:ind w:left="0"/>
        <w:jc w:val="both"/>
      </w:pPr>
      <w:r>
        <w:rPr>
          <w:rFonts w:ascii="Times New Roman"/>
          <w:b w:val="false"/>
          <w:i w:val="false"/>
          <w:color w:val="000000"/>
          <w:sz w:val="28"/>
        </w:rPr>
        <w:t>
      5) туу туралы куәліктің көшірмесі (жетiм балалар үшін);</w:t>
      </w:r>
    </w:p>
    <w:bookmarkEnd w:id="153"/>
    <w:bookmarkStart w:name="z165" w:id="154"/>
    <w:p>
      <w:pPr>
        <w:spacing w:after="0"/>
        <w:ind w:left="0"/>
        <w:jc w:val="both"/>
      </w:pPr>
      <w:r>
        <w:rPr>
          <w:rFonts w:ascii="Times New Roman"/>
          <w:b w:val="false"/>
          <w:i w:val="false"/>
          <w:color w:val="000000"/>
          <w:sz w:val="28"/>
        </w:rPr>
        <w:t>
      6) Астана қаласының орта мектебін бітіргені туралы аттестат;</w:t>
      </w:r>
    </w:p>
    <w:bookmarkEnd w:id="154"/>
    <w:bookmarkStart w:name="z166" w:id="155"/>
    <w:p>
      <w:pPr>
        <w:spacing w:after="0"/>
        <w:ind w:left="0"/>
        <w:jc w:val="both"/>
      </w:pPr>
      <w:r>
        <w:rPr>
          <w:rFonts w:ascii="Times New Roman"/>
          <w:b w:val="false"/>
          <w:i w:val="false"/>
          <w:color w:val="000000"/>
          <w:sz w:val="28"/>
        </w:rPr>
        <w:t>
      7) Ұлттық бiрыңғай тестiлеу немесе Қазақстан Республикасы Бiлiм және ғылым министрлiгiнiң Бiлiм беру мен тестiлеудiң мемлекеттiк стандарттарының ұлттық орталығы әзiрлеген технология бойынша өткiзiлетiн кешендi тестiлеу (бұдан әрi – тестiлеу) нәтижелерi бойынша берiлген мемлекеттiк сертификат.</w:t>
      </w:r>
    </w:p>
    <w:bookmarkEnd w:id="155"/>
    <w:bookmarkStart w:name="z167" w:id="156"/>
    <w:p>
      <w:pPr>
        <w:spacing w:after="0"/>
        <w:ind w:left="0"/>
        <w:jc w:val="both"/>
      </w:pPr>
      <w:r>
        <w:rPr>
          <w:rFonts w:ascii="Times New Roman"/>
          <w:b w:val="false"/>
          <w:i w:val="false"/>
          <w:color w:val="000000"/>
          <w:sz w:val="28"/>
        </w:rPr>
        <w:t>
      69. Салыстырып тексеру үшін құжаттардың төлнұсқалары ұсынылады, содан кейін құжаттардың төлнұсқалары өтініш берушіге қайтарылады.</w:t>
      </w:r>
    </w:p>
    <w:bookmarkEnd w:id="156"/>
    <w:bookmarkStart w:name="z168" w:id="157"/>
    <w:p>
      <w:pPr>
        <w:spacing w:after="0"/>
        <w:ind w:left="0"/>
        <w:jc w:val="both"/>
      </w:pPr>
      <w:r>
        <w:rPr>
          <w:rFonts w:ascii="Times New Roman"/>
          <w:b w:val="false"/>
          <w:i w:val="false"/>
          <w:color w:val="000000"/>
          <w:sz w:val="28"/>
        </w:rPr>
        <w:t>
      70. Әкімші әлеуметтік көмек алуға үміткерлерден құжаттарды қабылдауы жыл сайын 1 шілдеден 23 тамызға дейін (қоса алғанда) өтеді.</w:t>
      </w:r>
    </w:p>
    <w:bookmarkEnd w:id="157"/>
    <w:bookmarkStart w:name="z169" w:id="158"/>
    <w:p>
      <w:pPr>
        <w:spacing w:after="0"/>
        <w:ind w:left="0"/>
        <w:jc w:val="both"/>
      </w:pPr>
      <w:r>
        <w:rPr>
          <w:rFonts w:ascii="Times New Roman"/>
          <w:b w:val="false"/>
          <w:i w:val="false"/>
          <w:color w:val="000000"/>
          <w:sz w:val="28"/>
        </w:rPr>
        <w:t xml:space="preserve">
      71. Бiлiм басқармасы 1 мамырға осы Қағиданың </w:t>
      </w:r>
      <w:r>
        <w:rPr>
          <w:rFonts w:ascii="Times New Roman"/>
          <w:b w:val="false"/>
          <w:i w:val="false"/>
          <w:color w:val="000000"/>
          <w:sz w:val="28"/>
        </w:rPr>
        <w:t>66-тармағында</w:t>
      </w:r>
      <w:r>
        <w:rPr>
          <w:rFonts w:ascii="Times New Roman"/>
          <w:b w:val="false"/>
          <w:i w:val="false"/>
          <w:color w:val="000000"/>
          <w:sz w:val="28"/>
        </w:rPr>
        <w:t xml:space="preserve"> көрсетiлген тұлғалар қатарынан ағымдағы жылы жалпы бiлiм беретiн мектептер түлектерiнiң тiзiмдерiн әкімшіге ұсынады.</w:t>
      </w:r>
    </w:p>
    <w:bookmarkEnd w:id="158"/>
    <w:bookmarkStart w:name="z170" w:id="159"/>
    <w:p>
      <w:pPr>
        <w:spacing w:after="0"/>
        <w:ind w:left="0"/>
        <w:jc w:val="both"/>
      </w:pPr>
      <w:r>
        <w:rPr>
          <w:rFonts w:ascii="Times New Roman"/>
          <w:b w:val="false"/>
          <w:i w:val="false"/>
          <w:color w:val="000000"/>
          <w:sz w:val="28"/>
        </w:rPr>
        <w:t xml:space="preserve">
      72. Әлеуметтік көмек алуға үмiткерлердi iрiктеу Астана қаласының жоғары оқу орындарында күндізгі нысанда оқу ақысын төлеуге әлеуметтік көмекті тағайындау жөнінде Астана қаласы әкімдігінің жанында арнайы құрылған комиссиямен тестiлеу кезiнде ең жоғары алған ұпай саны бойынша осы Қағиданың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санаттардан жүргiзiледi.</w:t>
      </w:r>
    </w:p>
    <w:bookmarkEnd w:id="159"/>
    <w:bookmarkStart w:name="z171" w:id="160"/>
    <w:p>
      <w:pPr>
        <w:spacing w:after="0"/>
        <w:ind w:left="0"/>
        <w:jc w:val="both"/>
      </w:pPr>
      <w:r>
        <w:rPr>
          <w:rFonts w:ascii="Times New Roman"/>
          <w:b w:val="false"/>
          <w:i w:val="false"/>
          <w:color w:val="000000"/>
          <w:sz w:val="28"/>
        </w:rPr>
        <w:t xml:space="preserve">
      73. Iрiктеу осы Қағиданың </w:t>
      </w:r>
      <w:r>
        <w:rPr>
          <w:rFonts w:ascii="Times New Roman"/>
          <w:b w:val="false"/>
          <w:i w:val="false"/>
          <w:color w:val="000000"/>
          <w:sz w:val="28"/>
        </w:rPr>
        <w:t>66-тармағында</w:t>
      </w:r>
      <w:r>
        <w:rPr>
          <w:rFonts w:ascii="Times New Roman"/>
          <w:b w:val="false"/>
          <w:i w:val="false"/>
          <w:color w:val="000000"/>
          <w:sz w:val="28"/>
        </w:rPr>
        <w:t xml:space="preserve"> келтiрiлген ретімен көрсетілген санаттардың әрқайсысының шегiнде жүргiзiледi.</w:t>
      </w:r>
    </w:p>
    <w:bookmarkEnd w:id="160"/>
    <w:bookmarkStart w:name="z172" w:id="161"/>
    <w:p>
      <w:pPr>
        <w:spacing w:after="0"/>
        <w:ind w:left="0"/>
        <w:jc w:val="both"/>
      </w:pPr>
      <w:r>
        <w:rPr>
          <w:rFonts w:ascii="Times New Roman"/>
          <w:b w:val="false"/>
          <w:i w:val="false"/>
          <w:color w:val="000000"/>
          <w:sz w:val="28"/>
        </w:rPr>
        <w:t>
      74. Тестiлеу кезiнде қажеттi ең төменгi баллды жинай алмаған жалпы бiлiм беретiн мектеп түлектерiне әлеуметтік көмек тағайындалмайды.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 Астана қаласы әкімдігінің жанынан арнайы құрылған Астана қаласының жоғары оқу орындарында күндізгі оқу түріне ақы төлеуге азаматтардың жекелеген санаттарына әлеуметтік көмек тағайындау жөніндегі Комиссия (бұдан әрі – Комиссия) алдағы әрбір оқу жылына арналған мамандықтар тізбесін бекітеді.</w:t>
      </w:r>
    </w:p>
    <w:p>
      <w:pPr>
        <w:spacing w:after="0"/>
        <w:ind w:left="0"/>
        <w:jc w:val="both"/>
      </w:pPr>
      <w:r>
        <w:rPr>
          <w:rFonts w:ascii="Times New Roman"/>
          <w:b w:val="false"/>
          <w:i w:val="false"/>
          <w:color w:val="000000"/>
          <w:sz w:val="28"/>
        </w:rPr>
        <w:t xml:space="preserve">
      Комиссия гранттарды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санаттар бойынша үміткерлердің тестілеу кезінде жинаған ұпайларының максималды санына қарай бөледі.</w:t>
      </w:r>
    </w:p>
    <w:p>
      <w:pPr>
        <w:spacing w:after="0"/>
        <w:ind w:left="0"/>
        <w:jc w:val="both"/>
      </w:pPr>
      <w:r>
        <w:rPr>
          <w:rFonts w:ascii="Times New Roman"/>
          <w:b w:val="false"/>
          <w:i w:val="false"/>
          <w:color w:val="000000"/>
          <w:sz w:val="28"/>
        </w:rPr>
        <w:t>
      Форс-мажорлық мән-жайлар туындаған жағдайда, комиссия ерекше жағдайларда Астана қаласының жоғары оқу орындарында күндізгі оқу нысанында оқуға ақы төлеу үшін азаматтардың жекелеген санаттарына әлеуметтік көмек тағайындау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76. Әкiмші әлеуметтік көмекті тағайындалғаннан кейін қаланың жоғарғы оқу орындарымен және әлеуметтік көмек алушылармен бiлiм беру қызметтерiн көрсетуге шарттар (бұдан әрi – шарт) жасасады.</w:t>
      </w:r>
    </w:p>
    <w:bookmarkEnd w:id="162"/>
    <w:bookmarkStart w:name="z175" w:id="163"/>
    <w:p>
      <w:pPr>
        <w:spacing w:after="0"/>
        <w:ind w:left="0"/>
        <w:jc w:val="both"/>
      </w:pPr>
      <w:r>
        <w:rPr>
          <w:rFonts w:ascii="Times New Roman"/>
          <w:b w:val="false"/>
          <w:i w:val="false"/>
          <w:color w:val="000000"/>
          <w:sz w:val="28"/>
        </w:rPr>
        <w:t>
      77. Әкiмші шартқа қол қойылғаннан кейiн он банктік күн ішінде оқуға әлеуметтік көмек алушының дербес есеп шотына ақшалай қаражатты аудару жолымен алғашқы оқу жылына төлемақы жүргiзедi.</w:t>
      </w:r>
    </w:p>
    <w:bookmarkEnd w:id="163"/>
    <w:p>
      <w:pPr>
        <w:spacing w:after="0"/>
        <w:ind w:left="0"/>
        <w:jc w:val="both"/>
      </w:pPr>
      <w:r>
        <w:rPr>
          <w:rFonts w:ascii="Times New Roman"/>
          <w:b w:val="false"/>
          <w:i w:val="false"/>
          <w:color w:val="000000"/>
          <w:sz w:val="28"/>
        </w:rPr>
        <w:t>
      Оқуға әлеуметтік көмек алушы ақшалай қаражаттар түскеннен кейін үш банктік күн ішінде оқуға төлемақы жүргізеді және әкімшіге төлеу туралы түбіртекті ұсынады.</w:t>
      </w:r>
    </w:p>
    <w:bookmarkStart w:name="z176" w:id="164"/>
    <w:p>
      <w:pPr>
        <w:spacing w:after="0"/>
        <w:ind w:left="0"/>
        <w:jc w:val="both"/>
      </w:pPr>
      <w:r>
        <w:rPr>
          <w:rFonts w:ascii="Times New Roman"/>
          <w:b w:val="false"/>
          <w:i w:val="false"/>
          <w:color w:val="000000"/>
          <w:sz w:val="28"/>
        </w:rPr>
        <w:t>
      78. Келесi оқу жылдарына әлеуметтік көмек жыл сайын оқу жылының басында жүргiзiледi.</w:t>
      </w:r>
    </w:p>
    <w:bookmarkEnd w:id="164"/>
    <w:bookmarkStart w:name="z177" w:id="165"/>
    <w:p>
      <w:pPr>
        <w:spacing w:after="0"/>
        <w:ind w:left="0"/>
        <w:jc w:val="both"/>
      </w:pPr>
      <w:r>
        <w:rPr>
          <w:rFonts w:ascii="Times New Roman"/>
          <w:b w:val="false"/>
          <w:i w:val="false"/>
          <w:color w:val="000000"/>
          <w:sz w:val="28"/>
        </w:rPr>
        <w:t>
      79. Әкiмші жоғарғы оқу орнымен бiрiгiп, әлеуметтік көмек алушының оқуға қабылданған кезiнен бастап оның оқуын бақылауды жүзеге асырады.</w:t>
      </w:r>
    </w:p>
    <w:bookmarkEnd w:id="165"/>
    <w:bookmarkStart w:name="z178" w:id="166"/>
    <w:p>
      <w:pPr>
        <w:spacing w:after="0"/>
        <w:ind w:left="0"/>
        <w:jc w:val="both"/>
      </w:pPr>
      <w:r>
        <w:rPr>
          <w:rFonts w:ascii="Times New Roman"/>
          <w:b w:val="false"/>
          <w:i w:val="false"/>
          <w:color w:val="000000"/>
          <w:sz w:val="28"/>
        </w:rPr>
        <w:t>
      80. Жоғарғы оқу орнының әкiмшiлiгi үлгерiмi төмен болғаны, себепсiз үнемi оқуға қатыспағаны немесе әлеуметтік көмек төлем есептеу және/немесе тоқтату үшiн негiз болып табылатын оқу орнының Жарғысына сәйкес басқа да оқу тәртiбiн бұзғаны жөнінде әкiмшіні уақтылы хабардар етуге тиіс.</w:t>
      </w:r>
    </w:p>
    <w:bookmarkEnd w:id="166"/>
    <w:bookmarkStart w:name="z179" w:id="167"/>
    <w:p>
      <w:pPr>
        <w:spacing w:after="0"/>
        <w:ind w:left="0"/>
        <w:jc w:val="both"/>
      </w:pPr>
      <w:r>
        <w:rPr>
          <w:rFonts w:ascii="Times New Roman"/>
          <w:b w:val="false"/>
          <w:i w:val="false"/>
          <w:color w:val="000000"/>
          <w:sz w:val="28"/>
        </w:rPr>
        <w:t>
      81. Егер әлеуметтік көмек алушы оқудан шығарылса, жоғарғы оқу орны бес жұмыс күн iшiнде бұйрықтың көшiрмесiн ұсынып, әкiмшіні хабардар етедi.</w:t>
      </w:r>
    </w:p>
    <w:bookmarkEnd w:id="167"/>
    <w:bookmarkStart w:name="z180" w:id="168"/>
    <w:p>
      <w:pPr>
        <w:spacing w:after="0"/>
        <w:ind w:left="0"/>
        <w:jc w:val="both"/>
      </w:pPr>
      <w:r>
        <w:rPr>
          <w:rFonts w:ascii="Times New Roman"/>
          <w:b w:val="false"/>
          <w:i w:val="false"/>
          <w:color w:val="000000"/>
          <w:sz w:val="28"/>
        </w:rPr>
        <w:t xml:space="preserve">
      82. Әлеуметтік көмек алушы жоғарғы оқу орнынан шығарылған жағдайда әкімші әлеуметтік көмек тағайындау үшін көзделген тәртіпте жоғарғы оқу орны әкiмшiлiгiнiң ұсынысы бойынша оқудан шығарылған студенттің орнына осы Қағиданың </w:t>
      </w:r>
      <w:r>
        <w:rPr>
          <w:rFonts w:ascii="Times New Roman"/>
          <w:b w:val="false"/>
          <w:i w:val="false"/>
          <w:color w:val="000000"/>
          <w:sz w:val="28"/>
        </w:rPr>
        <w:t>66-тармағында</w:t>
      </w:r>
      <w:r>
        <w:rPr>
          <w:rFonts w:ascii="Times New Roman"/>
          <w:b w:val="false"/>
          <w:i w:val="false"/>
          <w:color w:val="000000"/>
          <w:sz w:val="28"/>
        </w:rPr>
        <w:t xml:space="preserve"> көрсетiлген тұлғалар қатарынан бейiндi мамандық бойынша осындай жоғарғы оқу орнының басқа студентiмен ауыстырады.</w:t>
      </w:r>
    </w:p>
    <w:bookmarkEnd w:id="168"/>
    <w:p>
      <w:pPr>
        <w:spacing w:after="0"/>
        <w:ind w:left="0"/>
        <w:jc w:val="both"/>
      </w:pPr>
      <w:r>
        <w:rPr>
          <w:rFonts w:ascii="Times New Roman"/>
          <w:b w:val="false"/>
          <w:i w:val="false"/>
          <w:color w:val="000000"/>
          <w:sz w:val="28"/>
        </w:rPr>
        <w:t xml:space="preserve">
      Бейiндi мамандық шегiнде ауыстыру үшiн үмiткер болмаған жағдайда, жоғарғы оқу орнының әкiмшiлiгi басқа мамандық бойынша студенттi ұсынады, осындай үмiткерлер болмаған жағдайда, басқа жоғарғы оқу орнының осы Қағиданың </w:t>
      </w:r>
      <w:r>
        <w:rPr>
          <w:rFonts w:ascii="Times New Roman"/>
          <w:b w:val="false"/>
          <w:i w:val="false"/>
          <w:color w:val="000000"/>
          <w:sz w:val="28"/>
        </w:rPr>
        <w:t>66-тармағында</w:t>
      </w:r>
      <w:r>
        <w:rPr>
          <w:rFonts w:ascii="Times New Roman"/>
          <w:b w:val="false"/>
          <w:i w:val="false"/>
          <w:color w:val="000000"/>
          <w:sz w:val="28"/>
        </w:rPr>
        <w:t xml:space="preserve"> көрсетiлген тұлғалар қатарынан студентіне ауысады.</w:t>
      </w:r>
    </w:p>
    <w:bookmarkStart w:name="z181" w:id="169"/>
    <w:p>
      <w:pPr>
        <w:spacing w:after="0"/>
        <w:ind w:left="0"/>
        <w:jc w:val="both"/>
      </w:pPr>
      <w:r>
        <w:rPr>
          <w:rFonts w:ascii="Times New Roman"/>
          <w:b w:val="false"/>
          <w:i w:val="false"/>
          <w:color w:val="000000"/>
          <w:sz w:val="28"/>
        </w:rPr>
        <w:t>
      83. Оқудан шығарылған студенттiң орнын ауыстыру туралы ұсыныс болмаған жағдайда, жоғарғы оқу орны оқу шығындарын шегеру есебiмен Астана қаласының бюджетiне төленген қаражатты қайтаруды жүргiзедi.</w:t>
      </w:r>
    </w:p>
    <w:bookmarkEnd w:id="169"/>
    <w:bookmarkStart w:name="z182" w:id="170"/>
    <w:p>
      <w:pPr>
        <w:spacing w:after="0"/>
        <w:ind w:left="0"/>
        <w:jc w:val="both"/>
      </w:pPr>
      <w:r>
        <w:rPr>
          <w:rFonts w:ascii="Times New Roman"/>
          <w:b w:val="false"/>
          <w:i w:val="false"/>
          <w:color w:val="000000"/>
          <w:sz w:val="28"/>
        </w:rPr>
        <w:t>
      84. Жоғарғы оқу орнынан шығарылған жағдайда оқуға төленген сомалар әлеуметтік көмек алушыдан өндiрiлмейдi.</w:t>
      </w:r>
    </w:p>
    <w:bookmarkEnd w:id="170"/>
    <w:bookmarkStart w:name="z183" w:id="171"/>
    <w:p>
      <w:pPr>
        <w:spacing w:after="0"/>
        <w:ind w:left="0"/>
        <w:jc w:val="both"/>
      </w:pPr>
      <w:r>
        <w:rPr>
          <w:rFonts w:ascii="Times New Roman"/>
          <w:b w:val="false"/>
          <w:i w:val="false"/>
          <w:color w:val="000000"/>
          <w:sz w:val="28"/>
        </w:rPr>
        <w:t>
      85. Денсаулығына байланысты академиялық демалысқа шыққан әлеуметтік көмек алушы қайтадан оралғаннан кейiн одан әрi әлеуметтік көмек алуына болады.</w:t>
      </w:r>
    </w:p>
    <w:bookmarkEnd w:id="171"/>
    <w:bookmarkStart w:name="z184" w:id="172"/>
    <w:p>
      <w:pPr>
        <w:spacing w:after="0"/>
        <w:ind w:left="0"/>
        <w:jc w:val="both"/>
      </w:pPr>
      <w:r>
        <w:rPr>
          <w:rFonts w:ascii="Times New Roman"/>
          <w:b w:val="false"/>
          <w:i w:val="false"/>
          <w:color w:val="000000"/>
          <w:sz w:val="28"/>
        </w:rPr>
        <w:t>
      86. Жоғарғы оқу орнын бiтiрген соң және тиiстi үлгiдегi дипломды алғаннан кейiн оқуға әлеуметтік көмек алушы он жұмыс күн мерзiм iшiнде ол туралы әкiмшіні хабардар етедi.</w:t>
      </w:r>
    </w:p>
    <w:bookmarkEnd w:id="172"/>
    <w:bookmarkStart w:name="z185" w:id="173"/>
    <w:p>
      <w:pPr>
        <w:spacing w:after="0"/>
        <w:ind w:left="0"/>
        <w:jc w:val="left"/>
      </w:pPr>
      <w:r>
        <w:rPr>
          <w:rFonts w:ascii="Times New Roman"/>
          <w:b/>
          <w:i w:val="false"/>
          <w:color w:val="000000"/>
        </w:rPr>
        <w:t xml:space="preserve"> § 3. Азаматтардың жекелеген санаттарына қатты отынды сатып алуға және тұрғын үйді газдандыруға әлеуметтік көмек</w:t>
      </w:r>
    </w:p>
    <w:bookmarkEnd w:id="173"/>
    <w:p>
      <w:pPr>
        <w:spacing w:after="0"/>
        <w:ind w:left="0"/>
        <w:jc w:val="left"/>
      </w:pPr>
    </w:p>
    <w:p>
      <w:pPr>
        <w:spacing w:after="0"/>
        <w:ind w:left="0"/>
        <w:jc w:val="both"/>
      </w:pPr>
      <w:r>
        <w:rPr>
          <w:rFonts w:ascii="Times New Roman"/>
          <w:b w:val="false"/>
          <w:i w:val="false"/>
          <w:color w:val="000000"/>
          <w:sz w:val="28"/>
        </w:rPr>
        <w:t>
      87. Қатты отынды сатып алуға әлеуметтік көмек төрт ең төменгі күнкөріс деңгейінен аспайтын жан басына шаққандағы табысы болған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мүгедектігі бар адамдарға, мүгедектігі бар балаларға, әлеуметтік мәні бар аурулары бар адамдарға, көп балалы аналарға және көп балалы отбасыларға, жетім балаларға, ата-анасының қамқорлығынсыз қалған балаларға, балалар үйлерінің түлектеріне, асыраушысынан айырылу жағдайы бойынша мемлекеттік жәрдемақы алатын азаматтарға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7" w:id="174"/>
    <w:p>
      <w:pPr>
        <w:spacing w:after="0"/>
        <w:ind w:left="0"/>
        <w:jc w:val="both"/>
      </w:pPr>
      <w:r>
        <w:rPr>
          <w:rFonts w:ascii="Times New Roman"/>
          <w:b w:val="false"/>
          <w:i w:val="false"/>
          <w:color w:val="000000"/>
          <w:sz w:val="28"/>
        </w:rPr>
        <w:t>
      88. Өтемақы жылыту маусымына 16 АЕК көлемінде жүргiзiледi.</w:t>
      </w:r>
    </w:p>
    <w:bookmarkEnd w:id="174"/>
    <w:bookmarkStart w:name="z188" w:id="175"/>
    <w:p>
      <w:pPr>
        <w:spacing w:after="0"/>
        <w:ind w:left="0"/>
        <w:jc w:val="both"/>
      </w:pPr>
      <w:r>
        <w:rPr>
          <w:rFonts w:ascii="Times New Roman"/>
          <w:b w:val="false"/>
          <w:i w:val="false"/>
          <w:color w:val="000000"/>
          <w:sz w:val="28"/>
        </w:rPr>
        <w:t>
      89. Қатты отынды сатып алуға өтемақы алуға құқығы бар бiрнеше адам бiр жеке меншiк тұрғын үйде тұрған жағдайда, өтемақы тек бiреуiне ғана берiледi.</w:t>
      </w:r>
    </w:p>
    <w:bookmarkEnd w:id="175"/>
    <w:bookmarkStart w:name="z189" w:id="176"/>
    <w:p>
      <w:pPr>
        <w:spacing w:after="0"/>
        <w:ind w:left="0"/>
        <w:jc w:val="both"/>
      </w:pPr>
      <w:r>
        <w:rPr>
          <w:rFonts w:ascii="Times New Roman"/>
          <w:b w:val="false"/>
          <w:i w:val="false"/>
          <w:color w:val="000000"/>
          <w:sz w:val="28"/>
        </w:rPr>
        <w:t>
      90. Әлеуметтік көмек алу үшін өтініш беруші жылыту маусымы кезеңінде әкiмшiге мына құжаттарды қосып өтініш ұсынады:</w:t>
      </w:r>
    </w:p>
    <w:bookmarkEnd w:id="176"/>
    <w:bookmarkStart w:name="z190" w:id="177"/>
    <w:p>
      <w:pPr>
        <w:spacing w:after="0"/>
        <w:ind w:left="0"/>
        <w:jc w:val="both"/>
      </w:pPr>
      <w:r>
        <w:rPr>
          <w:rFonts w:ascii="Times New Roman"/>
          <w:b w:val="false"/>
          <w:i w:val="false"/>
          <w:color w:val="000000"/>
          <w:sz w:val="28"/>
        </w:rPr>
        <w:t>
      1) жеке басты куәландыратын құжат;</w:t>
      </w:r>
    </w:p>
    <w:bookmarkEnd w:id="177"/>
    <w:bookmarkStart w:name="z191" w:id="178"/>
    <w:p>
      <w:pPr>
        <w:spacing w:after="0"/>
        <w:ind w:left="0"/>
        <w:jc w:val="both"/>
      </w:pPr>
      <w:r>
        <w:rPr>
          <w:rFonts w:ascii="Times New Roman"/>
          <w:b w:val="false"/>
          <w:i w:val="false"/>
          <w:color w:val="000000"/>
          <w:sz w:val="28"/>
        </w:rPr>
        <w:t>
      2) газ құбырын орнату және жүргізуге байланысты өтініш берушінің нақты шығындарын растайтын акт және/немесе құжат (чектердің, түбіртектердің көшірмелері, қызметтерді көрсетуге арналған шарт және т.б.);</w:t>
      </w:r>
    </w:p>
    <w:bookmarkEnd w:id="178"/>
    <w:bookmarkStart w:name="z192" w:id="179"/>
    <w:p>
      <w:pPr>
        <w:spacing w:after="0"/>
        <w:ind w:left="0"/>
        <w:jc w:val="both"/>
      </w:pPr>
      <w:r>
        <w:rPr>
          <w:rFonts w:ascii="Times New Roman"/>
          <w:b w:val="false"/>
          <w:i w:val="false"/>
          <w:color w:val="000000"/>
          <w:sz w:val="28"/>
        </w:rPr>
        <w:t>
      3) адамның (отбасы мүшелерінің) табысы туралы мәліметтер;</w:t>
      </w:r>
    </w:p>
    <w:bookmarkEnd w:id="179"/>
    <w:bookmarkStart w:name="z193" w:id="180"/>
    <w:p>
      <w:pPr>
        <w:spacing w:after="0"/>
        <w:ind w:left="0"/>
        <w:jc w:val="both"/>
      </w:pPr>
      <w:r>
        <w:rPr>
          <w:rFonts w:ascii="Times New Roman"/>
          <w:b w:val="false"/>
          <w:i w:val="false"/>
          <w:color w:val="000000"/>
          <w:sz w:val="28"/>
        </w:rPr>
        <w:t>
      4) мәртебесін растайтын құжаттың көшірмесі (зейнетақы куәлігі, мүгедектігі туралы анықтама, балалардың туу туралы куәліктері, жергілікті атқарушы органның қаулысы не бұйрығы);</w:t>
      </w:r>
    </w:p>
    <w:bookmarkEnd w:id="180"/>
    <w:bookmarkStart w:name="z194" w:id="181"/>
    <w:p>
      <w:pPr>
        <w:spacing w:after="0"/>
        <w:ind w:left="0"/>
        <w:jc w:val="both"/>
      </w:pPr>
      <w:r>
        <w:rPr>
          <w:rFonts w:ascii="Times New Roman"/>
          <w:b w:val="false"/>
          <w:i w:val="false"/>
          <w:color w:val="000000"/>
          <w:sz w:val="28"/>
        </w:rPr>
        <w:t>
      5) жылжымайтын мүлiкке тiркелген құқығының болмауы (болуы) туралы анықтама;</w:t>
      </w:r>
    </w:p>
    <w:bookmarkEnd w:id="181"/>
    <w:bookmarkStart w:name="z195" w:id="182"/>
    <w:p>
      <w:pPr>
        <w:spacing w:after="0"/>
        <w:ind w:left="0"/>
        <w:jc w:val="both"/>
      </w:pPr>
      <w:r>
        <w:rPr>
          <w:rFonts w:ascii="Times New Roman"/>
          <w:b w:val="false"/>
          <w:i w:val="false"/>
          <w:color w:val="000000"/>
          <w:sz w:val="28"/>
        </w:rPr>
        <w:t>
      6) тұрғын үйді пайдалану құқығын растайтын құжат – жалға алушылар үшін;</w:t>
      </w:r>
    </w:p>
    <w:bookmarkEnd w:id="182"/>
    <w:bookmarkStart w:name="z196" w:id="183"/>
    <w:p>
      <w:pPr>
        <w:spacing w:after="0"/>
        <w:ind w:left="0"/>
        <w:jc w:val="both"/>
      </w:pPr>
      <w:r>
        <w:rPr>
          <w:rFonts w:ascii="Times New Roman"/>
          <w:b w:val="false"/>
          <w:i w:val="false"/>
          <w:color w:val="000000"/>
          <w:sz w:val="28"/>
        </w:rPr>
        <w:t>
      7) екінші деңгейдегі банктегі не "Қазпошта" акционерлік қоғамындағы банк шотының нөмірі туралы мәліметтер.</w:t>
      </w:r>
    </w:p>
    <w:bookmarkEnd w:id="183"/>
    <w:bookmarkStart w:name="z197" w:id="184"/>
    <w:p>
      <w:pPr>
        <w:spacing w:after="0"/>
        <w:ind w:left="0"/>
        <w:jc w:val="both"/>
      </w:pPr>
      <w:r>
        <w:rPr>
          <w:rFonts w:ascii="Times New Roman"/>
          <w:b w:val="false"/>
          <w:i w:val="false"/>
          <w:color w:val="000000"/>
          <w:sz w:val="28"/>
        </w:rPr>
        <w:t>
      91. Құжаттардың түпнұсқалары және көшiрмелерi салыстыру үшін ұсынылады, одан кейін түпнұсқалары өтініш берушіге қайтарылады.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92. Тұрғын үйді газдандыруға біржолғы әлеуметтік көмек төрт ең төменгі күнкөріс деңгейінен аспайтын жан басына шаққандағы табысы болған және оларда және отбасы мүшелерінде басқа тұрғын үйі болмаған жағдайда, Астана қаласын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жетім балаларға, ата-анасының қамқорлығынсыз қалған балаларға, балалар үйлерінің түлектеріне, асыраушысынан айырылу жағдайы бойынша мемлекеттік жәрдемақы алатын азаматтарға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Астана қаласы мәслихатының 28.06.2024 </w:t>
      </w:r>
      <w:r>
        <w:rPr>
          <w:rFonts w:ascii="Times New Roman"/>
          <w:b w:val="false"/>
          <w:i w:val="false"/>
          <w:color w:val="000000"/>
          <w:sz w:val="28"/>
        </w:rPr>
        <w:t>№ 194/24-VIII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9" w:id="185"/>
    <w:p>
      <w:pPr>
        <w:spacing w:after="0"/>
        <w:ind w:left="0"/>
        <w:jc w:val="both"/>
      </w:pPr>
      <w:r>
        <w:rPr>
          <w:rFonts w:ascii="Times New Roman"/>
          <w:b w:val="false"/>
          <w:i w:val="false"/>
          <w:color w:val="000000"/>
          <w:sz w:val="28"/>
        </w:rPr>
        <w:t>
      93. Әлеуметтік көмектің көлемі 130 АЕК аспайтын газ құбырын орнатуға және жүргізуге байланысты өтініш берушінің нақты шығындарының негізінде анықталады.</w:t>
      </w:r>
    </w:p>
    <w:bookmarkEnd w:id="185"/>
    <w:bookmarkStart w:name="z200" w:id="186"/>
    <w:p>
      <w:pPr>
        <w:spacing w:after="0"/>
        <w:ind w:left="0"/>
        <w:jc w:val="both"/>
      </w:pPr>
      <w:r>
        <w:rPr>
          <w:rFonts w:ascii="Times New Roman"/>
          <w:b w:val="false"/>
          <w:i w:val="false"/>
          <w:color w:val="000000"/>
          <w:sz w:val="28"/>
        </w:rPr>
        <w:t>
      94. Әлеуметтік көмек алу үшін өтініш беруші әкімшіге Қағиданың 90-тармағында көзделген құжаттарды қосып өтініш ұсынады.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Астана қаласының мұқтаж</w:t>
            </w:r>
            <w:r>
              <w:br/>
            </w:r>
            <w:r>
              <w:rPr>
                <w:rFonts w:ascii="Times New Roman"/>
                <w:b w:val="false"/>
                <w:i w:val="false"/>
                <w:color w:val="000000"/>
                <w:sz w:val="20"/>
              </w:rPr>
              <w:t>азаматтарының жекелеген</w:t>
            </w:r>
            <w:r>
              <w:br/>
            </w:r>
            <w:r>
              <w:rPr>
                <w:rFonts w:ascii="Times New Roman"/>
                <w:b w:val="false"/>
                <w:i w:val="false"/>
                <w:color w:val="000000"/>
                <w:sz w:val="20"/>
              </w:rPr>
              <w:t xml:space="preserve">санаттарының тізбесін </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r>
              <w:br/>
            </w:r>
            <w:r>
              <w:rPr>
                <w:rFonts w:ascii="Times New Roman"/>
                <w:b w:val="false"/>
                <w:i w:val="false"/>
                <w:color w:val="000000"/>
                <w:sz w:val="20"/>
              </w:rPr>
              <w:t>___________________</w:t>
            </w:r>
          </w:p>
        </w:tc>
      </w:tr>
    </w:tbl>
    <w:bookmarkStart w:name="z202" w:id="187"/>
    <w:p>
      <w:pPr>
        <w:spacing w:after="0"/>
        <w:ind w:left="0"/>
        <w:jc w:val="left"/>
      </w:pPr>
      <w:r>
        <w:rPr>
          <w:rFonts w:ascii="Times New Roman"/>
          <w:b/>
          <w:i w:val="false"/>
          <w:color w:val="000000"/>
        </w:rPr>
        <w:t xml:space="preserve"> Өтініш</w:t>
      </w:r>
    </w:p>
    <w:bookmarkEnd w:id="187"/>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xml:space="preserve">
      Жеке сәйкестендіру нөмірі: 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нөмірі:________ кім берген: _______ </w:t>
      </w:r>
    </w:p>
    <w:p>
      <w:pPr>
        <w:spacing w:after="0"/>
        <w:ind w:left="0"/>
        <w:jc w:val="both"/>
      </w:pPr>
      <w:r>
        <w:rPr>
          <w:rFonts w:ascii="Times New Roman"/>
          <w:b w:val="false"/>
          <w:i w:val="false"/>
          <w:color w:val="000000"/>
          <w:sz w:val="28"/>
        </w:rPr>
        <w:t xml:space="preserve">
      Берілген күні ____________ жылғы "_____" 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w:t>
      </w:r>
    </w:p>
    <w:p>
      <w:pPr>
        <w:spacing w:after="0"/>
        <w:ind w:left="0"/>
        <w:jc w:val="both"/>
      </w:pPr>
      <w:r>
        <w:rPr>
          <w:rFonts w:ascii="Times New Roman"/>
          <w:b w:val="false"/>
          <w:i w:val="false"/>
          <w:color w:val="000000"/>
          <w:sz w:val="28"/>
        </w:rPr>
        <w:t xml:space="preserve">
      ________________________________________________________ қаласы </w:t>
      </w:r>
    </w:p>
    <w:p>
      <w:pPr>
        <w:spacing w:after="0"/>
        <w:ind w:left="0"/>
        <w:jc w:val="both"/>
      </w:pPr>
      <w:r>
        <w:rPr>
          <w:rFonts w:ascii="Times New Roman"/>
          <w:b w:val="false"/>
          <w:i w:val="false"/>
          <w:color w:val="000000"/>
          <w:sz w:val="28"/>
        </w:rPr>
        <w:t xml:space="preserve">
      ______________________ __________________________________ ауданы </w:t>
      </w:r>
    </w:p>
    <w:p>
      <w:pPr>
        <w:spacing w:after="0"/>
        <w:ind w:left="0"/>
        <w:jc w:val="both"/>
      </w:pPr>
      <w:r>
        <w:rPr>
          <w:rFonts w:ascii="Times New Roman"/>
          <w:b w:val="false"/>
          <w:i w:val="false"/>
          <w:color w:val="000000"/>
          <w:sz w:val="28"/>
        </w:rPr>
        <w:t xml:space="preserve">
      ______________________ көшесі (шағын ауданы) _______ үй _____пәтер </w:t>
      </w:r>
    </w:p>
    <w:p>
      <w:pPr>
        <w:spacing w:after="0"/>
        <w:ind w:left="0"/>
        <w:jc w:val="both"/>
      </w:pPr>
      <w:r>
        <w:rPr>
          <w:rFonts w:ascii="Times New Roman"/>
          <w:b w:val="false"/>
          <w:i w:val="false"/>
          <w:color w:val="000000"/>
          <w:sz w:val="28"/>
        </w:rPr>
        <w:t xml:space="preserve">
      Банк деректемелері:_____________________________________________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Маған ___________________әлеуметтік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xml:space="preserve">
      20____ жылғы "____" 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өтініш берушінің (заңды өкілінің) қолы </w:t>
      </w:r>
    </w:p>
    <w:p>
      <w:pPr>
        <w:spacing w:after="0"/>
        <w:ind w:left="0"/>
        <w:jc w:val="both"/>
      </w:pPr>
      <w:r>
        <w:rPr>
          <w:rFonts w:ascii="Times New Roman"/>
          <w:b w:val="false"/>
          <w:i w:val="false"/>
          <w:color w:val="000000"/>
          <w:sz w:val="28"/>
        </w:rPr>
        <w:t xml:space="preserve">
      Құжаттарды қабылдаған: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тұлғаның тегі, аты, әкесінің аты (бар болса), лауазымы және қолы) </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Астана қаласының мұқтаж</w:t>
            </w:r>
            <w:r>
              <w:br/>
            </w:r>
            <w:r>
              <w:rPr>
                <w:rFonts w:ascii="Times New Roman"/>
                <w:b w:val="false"/>
                <w:i w:val="false"/>
                <w:color w:val="000000"/>
                <w:sz w:val="20"/>
              </w:rPr>
              <w:t>азаматтарының жекелеген</w:t>
            </w:r>
            <w:r>
              <w:br/>
            </w:r>
            <w:r>
              <w:rPr>
                <w:rFonts w:ascii="Times New Roman"/>
                <w:b w:val="false"/>
                <w:i w:val="false"/>
                <w:color w:val="000000"/>
                <w:sz w:val="20"/>
              </w:rPr>
              <w:t xml:space="preserve">санаттарының тізбесін </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204" w:id="188"/>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188"/>
    <w:p>
      <w:pPr>
        <w:spacing w:after="0"/>
        <w:ind w:left="0"/>
        <w:jc w:val="both"/>
      </w:pPr>
      <w:r>
        <w:rPr>
          <w:rFonts w:ascii="Times New Roman"/>
          <w:b w:val="false"/>
          <w:i w:val="false"/>
          <w:color w:val="000000"/>
          <w:sz w:val="28"/>
        </w:rPr>
        <w:t xml:space="preserve">
      20__ жылғы "____"_________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(елді-мекен) </w:t>
      </w:r>
    </w:p>
    <w:p>
      <w:pPr>
        <w:spacing w:after="0"/>
        <w:ind w:left="0"/>
        <w:jc w:val="both"/>
      </w:pPr>
      <w:r>
        <w:rPr>
          <w:rFonts w:ascii="Times New Roman"/>
          <w:b w:val="false"/>
          <w:i w:val="false"/>
          <w:color w:val="000000"/>
          <w:sz w:val="28"/>
        </w:rPr>
        <w:t xml:space="preserve">
      1.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2. Тұратын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3. Өтініш берушінің әлеуметтік көмекке өтініш беруінің себептері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xml:space="preserve">
      Балалардың саны: ______, олардың ішінен жоғары және орта оқу </w:t>
      </w:r>
    </w:p>
    <w:p>
      <w:pPr>
        <w:spacing w:after="0"/>
        <w:ind w:left="0"/>
        <w:jc w:val="both"/>
      </w:pPr>
      <w:r>
        <w:rPr>
          <w:rFonts w:ascii="Times New Roman"/>
          <w:b w:val="false"/>
          <w:i w:val="false"/>
          <w:color w:val="000000"/>
          <w:sz w:val="28"/>
        </w:rPr>
        <w:t xml:space="preserve">
      орындарында ақылы негізде оқитындар _______ адам, оқу құны жылына </w:t>
      </w:r>
    </w:p>
    <w:p>
      <w:pPr>
        <w:spacing w:after="0"/>
        <w:ind w:left="0"/>
        <w:jc w:val="both"/>
      </w:pPr>
      <w:r>
        <w:rPr>
          <w:rFonts w:ascii="Times New Roman"/>
          <w:b w:val="false"/>
          <w:i w:val="false"/>
          <w:color w:val="000000"/>
          <w:sz w:val="28"/>
        </w:rPr>
        <w:t xml:space="preserve">
      _______ теңге. </w:t>
      </w:r>
    </w:p>
    <w:p>
      <w:pPr>
        <w:spacing w:after="0"/>
        <w:ind w:left="0"/>
        <w:jc w:val="both"/>
      </w:pPr>
      <w:r>
        <w:rPr>
          <w:rFonts w:ascii="Times New Roman"/>
          <w:b w:val="false"/>
          <w:i w:val="false"/>
          <w:color w:val="000000"/>
          <w:sz w:val="28"/>
        </w:rPr>
        <w:t xml:space="preserve">
      Отбасында Ұлы Отан соғысы ардагерлерінің, жеңілдіктер бойынша Ұлы </w:t>
      </w:r>
    </w:p>
    <w:p>
      <w:pPr>
        <w:spacing w:after="0"/>
        <w:ind w:left="0"/>
        <w:jc w:val="both"/>
      </w:pPr>
      <w:r>
        <w:rPr>
          <w:rFonts w:ascii="Times New Roman"/>
          <w:b w:val="false"/>
          <w:i w:val="false"/>
          <w:color w:val="000000"/>
          <w:sz w:val="28"/>
        </w:rPr>
        <w:t xml:space="preserve">
      Отан соғысының ардагерлеріне теңестірілген ардагерлердің, басқа мемлекеттер </w:t>
      </w:r>
    </w:p>
    <w:p>
      <w:pPr>
        <w:spacing w:after="0"/>
        <w:ind w:left="0"/>
        <w:jc w:val="both"/>
      </w:pPr>
      <w:r>
        <w:rPr>
          <w:rFonts w:ascii="Times New Roman"/>
          <w:b w:val="false"/>
          <w:i w:val="false"/>
          <w:color w:val="000000"/>
          <w:sz w:val="28"/>
        </w:rPr>
        <w:t xml:space="preserve">
      аумағындағы ұрыс қимылдары ардагерлерінің, зейнеткерлердің, 80 жастан </w:t>
      </w:r>
    </w:p>
    <w:p>
      <w:pPr>
        <w:spacing w:after="0"/>
        <w:ind w:left="0"/>
        <w:jc w:val="both"/>
      </w:pPr>
      <w:r>
        <w:rPr>
          <w:rFonts w:ascii="Times New Roman"/>
          <w:b w:val="false"/>
          <w:i w:val="false"/>
          <w:color w:val="000000"/>
          <w:sz w:val="28"/>
        </w:rPr>
        <w:t xml:space="preserve">
      асқан қарт адамдардың, әлеуметтік маңызы бар аурулары бар адамдардың, </w:t>
      </w:r>
    </w:p>
    <w:p>
      <w:pPr>
        <w:spacing w:after="0"/>
        <w:ind w:left="0"/>
        <w:jc w:val="both"/>
      </w:pPr>
      <w:r>
        <w:rPr>
          <w:rFonts w:ascii="Times New Roman"/>
          <w:b w:val="false"/>
          <w:i w:val="false"/>
          <w:color w:val="000000"/>
          <w:sz w:val="28"/>
        </w:rPr>
        <w:t xml:space="preserve">
      мүгедектігі бар адамдардың, мүгедектігі бар балалардың болуы (көрсету немесе </w:t>
      </w:r>
    </w:p>
    <w:p>
      <w:pPr>
        <w:spacing w:after="0"/>
        <w:ind w:left="0"/>
        <w:jc w:val="both"/>
      </w:pPr>
      <w:r>
        <w:rPr>
          <w:rFonts w:ascii="Times New Roman"/>
          <w:b w:val="false"/>
          <w:i w:val="false"/>
          <w:color w:val="000000"/>
          <w:sz w:val="28"/>
        </w:rPr>
        <w:t xml:space="preserve">
      өзге санатты қосу қажет)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Тұрып жатқан жағдайы (жатақхана, жалға алынған, жекешелендірілген </w:t>
      </w:r>
    </w:p>
    <w:p>
      <w:pPr>
        <w:spacing w:after="0"/>
        <w:ind w:left="0"/>
        <w:jc w:val="both"/>
      </w:pPr>
      <w:r>
        <w:rPr>
          <w:rFonts w:ascii="Times New Roman"/>
          <w:b w:val="false"/>
          <w:i w:val="false"/>
          <w:color w:val="000000"/>
          <w:sz w:val="28"/>
        </w:rPr>
        <w:t xml:space="preserve">
      тұрғын үй, қызметтік тұрғын үй, тұрғын үй кооперативі, жеке тұрғын үй немесе </w:t>
      </w:r>
    </w:p>
    <w:p>
      <w:pPr>
        <w:spacing w:after="0"/>
        <w:ind w:left="0"/>
        <w:jc w:val="both"/>
      </w:pPr>
      <w:r>
        <w:rPr>
          <w:rFonts w:ascii="Times New Roman"/>
          <w:b w:val="false"/>
          <w:i w:val="false"/>
          <w:color w:val="000000"/>
          <w:sz w:val="28"/>
        </w:rPr>
        <w:t xml:space="preserve">
      өзге көрсету қажет):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Тұрғын үйді ұстауға жұмсалатын шығыстар: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Мыналардың бар-жоғы: </w:t>
      </w:r>
    </w:p>
    <w:p>
      <w:pPr>
        <w:spacing w:after="0"/>
        <w:ind w:left="0"/>
        <w:jc w:val="both"/>
      </w:pPr>
      <w:r>
        <w:rPr>
          <w:rFonts w:ascii="Times New Roman"/>
          <w:b w:val="false"/>
          <w:i w:val="false"/>
          <w:color w:val="000000"/>
          <w:sz w:val="28"/>
        </w:rPr>
        <w:t xml:space="preserve">
      автокөлігі (маркасы, шығарылған жылы, құқық беретін құжат, оны </w:t>
      </w:r>
    </w:p>
    <w:p>
      <w:pPr>
        <w:spacing w:after="0"/>
        <w:ind w:left="0"/>
        <w:jc w:val="both"/>
      </w:pPr>
      <w:r>
        <w:rPr>
          <w:rFonts w:ascii="Times New Roman"/>
          <w:b w:val="false"/>
          <w:i w:val="false"/>
          <w:color w:val="000000"/>
          <w:sz w:val="28"/>
        </w:rPr>
        <w:t xml:space="preserve">
      пайдаланғаннан түсетін мәлімделген табыс)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 </w:t>
      </w:r>
    </w:p>
    <w:p>
      <w:pPr>
        <w:spacing w:after="0"/>
        <w:ind w:left="0"/>
        <w:jc w:val="both"/>
      </w:pPr>
      <w:r>
        <w:rPr>
          <w:rFonts w:ascii="Times New Roman"/>
          <w:b w:val="false"/>
          <w:i w:val="false"/>
          <w:color w:val="000000"/>
          <w:sz w:val="28"/>
        </w:rPr>
        <w:t>
      (оны пайдаланғаннан түсетін мәлімделген табыс)</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Отбасының өзге табысы (нысаны, сомасы, көзі):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(қолдары) (тегі, аты, әкесінің аты (бар болса) </w:t>
      </w:r>
    </w:p>
    <w:p>
      <w:pPr>
        <w:spacing w:after="0"/>
        <w:ind w:left="0"/>
        <w:jc w:val="both"/>
      </w:pPr>
      <w:r>
        <w:rPr>
          <w:rFonts w:ascii="Times New Roman"/>
          <w:b w:val="false"/>
          <w:i w:val="false"/>
          <w:color w:val="000000"/>
          <w:sz w:val="28"/>
        </w:rPr>
        <w:t xml:space="preserve">
      Жасалған актімен таныстым: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Тексеру жүргізілуден бас тартамын_________________________________ </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w:t>
      </w:r>
    </w:p>
    <w:p>
      <w:pPr>
        <w:spacing w:after="0"/>
        <w:ind w:left="0"/>
        <w:jc w:val="both"/>
      </w:pPr>
      <w:r>
        <w:rPr>
          <w:rFonts w:ascii="Times New Roman"/>
          <w:b w:val="false"/>
          <w:i w:val="false"/>
          <w:color w:val="000000"/>
          <w:sz w:val="28"/>
        </w:rPr>
        <w:t xml:space="preserve">
      (бар болса)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
      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Астана қаласының мұқтаж</w:t>
            </w:r>
            <w:r>
              <w:br/>
            </w:r>
            <w:r>
              <w:rPr>
                <w:rFonts w:ascii="Times New Roman"/>
                <w:b w:val="false"/>
                <w:i w:val="false"/>
                <w:color w:val="000000"/>
                <w:sz w:val="20"/>
              </w:rPr>
              <w:t>азаматтарының жекелеген</w:t>
            </w:r>
            <w:r>
              <w:br/>
            </w:r>
            <w:r>
              <w:rPr>
                <w:rFonts w:ascii="Times New Roman"/>
                <w:b w:val="false"/>
                <w:i w:val="false"/>
                <w:color w:val="000000"/>
                <w:sz w:val="20"/>
              </w:rPr>
              <w:t xml:space="preserve">санаттарының тізбесін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206" w:id="189"/>
    <w:p>
      <w:pPr>
        <w:spacing w:after="0"/>
        <w:ind w:left="0"/>
        <w:jc w:val="left"/>
      </w:pPr>
      <w:r>
        <w:rPr>
          <w:rFonts w:ascii="Times New Roman"/>
          <w:b/>
          <w:i w:val="false"/>
          <w:color w:val="000000"/>
        </w:rPr>
        <w:t xml:space="preserve"> Учаскелік комиссияның № ______ қорытындысы</w:t>
      </w:r>
    </w:p>
    <w:bookmarkEnd w:id="189"/>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w:t>
      </w:r>
    </w:p>
    <w:p>
      <w:pPr>
        <w:spacing w:after="0"/>
        <w:ind w:left="0"/>
        <w:jc w:val="both"/>
      </w:pPr>
      <w:r>
        <w:rPr>
          <w:rFonts w:ascii="Times New Roman"/>
          <w:b w:val="false"/>
          <w:i w:val="false"/>
          <w:color w:val="000000"/>
          <w:sz w:val="28"/>
        </w:rPr>
        <w:t xml:space="preserve">
      мұқтаж азаматтардың жекелеген санаттарының тізбесін айқындау қағидаларына сәйкес </w:t>
      </w:r>
    </w:p>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алуға өтініш </w:t>
      </w:r>
    </w:p>
    <w:p>
      <w:pPr>
        <w:spacing w:after="0"/>
        <w:ind w:left="0"/>
        <w:jc w:val="both"/>
      </w:pPr>
      <w:r>
        <w:rPr>
          <w:rFonts w:ascii="Times New Roman"/>
          <w:b w:val="false"/>
          <w:i w:val="false"/>
          <w:color w:val="000000"/>
          <w:sz w:val="28"/>
        </w:rPr>
        <w:t xml:space="preserve">
      берген тұлға (отбасы)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w:t>
      </w:r>
    </w:p>
    <w:p>
      <w:pPr>
        <w:spacing w:after="0"/>
        <w:ind w:left="0"/>
        <w:jc w:val="both"/>
      </w:pPr>
      <w:r>
        <w:rPr>
          <w:rFonts w:ascii="Times New Roman"/>
          <w:b w:val="false"/>
          <w:i w:val="false"/>
          <w:color w:val="000000"/>
          <w:sz w:val="28"/>
        </w:rPr>
        <w:t xml:space="preserve">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 xml:space="preserve">
      тұлғаға (отбасыға) мұқтаж азаматтардың жекелеген санаттарына берілетін әлеуметтік </w:t>
      </w:r>
    </w:p>
    <w:p>
      <w:pPr>
        <w:spacing w:after="0"/>
        <w:ind w:left="0"/>
        <w:jc w:val="both"/>
      </w:pPr>
      <w:r>
        <w:rPr>
          <w:rFonts w:ascii="Times New Roman"/>
          <w:b w:val="false"/>
          <w:i w:val="false"/>
          <w:color w:val="000000"/>
          <w:sz w:val="28"/>
        </w:rPr>
        <w:t xml:space="preserve">
      көмекті ұсынудың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(қажеттігі, қажетінің жоқтығы) </w:t>
      </w:r>
    </w:p>
    <w:p>
      <w:pPr>
        <w:spacing w:after="0"/>
        <w:ind w:left="0"/>
        <w:jc w:val="both"/>
      </w:pPr>
      <w:r>
        <w:rPr>
          <w:rFonts w:ascii="Times New Roman"/>
          <w:b w:val="false"/>
          <w:i w:val="false"/>
          <w:color w:val="000000"/>
          <w:sz w:val="28"/>
        </w:rPr>
        <w:t xml:space="preserve">
      туралы қорытынды шығарады. </w:t>
      </w:r>
    </w:p>
    <w:p>
      <w:pPr>
        <w:spacing w:after="0"/>
        <w:ind w:left="0"/>
        <w:jc w:val="both"/>
      </w:pPr>
      <w:r>
        <w:rPr>
          <w:rFonts w:ascii="Times New Roman"/>
          <w:b w:val="false"/>
          <w:i w:val="false"/>
          <w:color w:val="000000"/>
          <w:sz w:val="28"/>
        </w:rPr>
        <w:t xml:space="preserve">
      Комиссия төрағасы: __________________ _______________________ </w:t>
      </w:r>
    </w:p>
    <w:p>
      <w:pPr>
        <w:spacing w:after="0"/>
        <w:ind w:left="0"/>
        <w:jc w:val="both"/>
      </w:pPr>
      <w:r>
        <w:rPr>
          <w:rFonts w:ascii="Times New Roman"/>
          <w:b w:val="false"/>
          <w:i w:val="false"/>
          <w:color w:val="000000"/>
          <w:sz w:val="28"/>
        </w:rPr>
        <w:t xml:space="preserve">
      Комиссия мүшелері: __________________ _______________________ </w:t>
      </w:r>
    </w:p>
    <w:p>
      <w:pPr>
        <w:spacing w:after="0"/>
        <w:ind w:left="0"/>
        <w:jc w:val="both"/>
      </w:pPr>
      <w:r>
        <w:rPr>
          <w:rFonts w:ascii="Times New Roman"/>
          <w:b w:val="false"/>
          <w:i w:val="false"/>
          <w:color w:val="000000"/>
          <w:sz w:val="28"/>
        </w:rPr>
        <w:t xml:space="preserve">
      __________________ _______________________ __________________ </w:t>
      </w:r>
    </w:p>
    <w:p>
      <w:pPr>
        <w:spacing w:after="0"/>
        <w:ind w:left="0"/>
        <w:jc w:val="both"/>
      </w:pPr>
      <w:r>
        <w:rPr>
          <w:rFonts w:ascii="Times New Roman"/>
          <w:b w:val="false"/>
          <w:i w:val="false"/>
          <w:color w:val="000000"/>
          <w:sz w:val="28"/>
        </w:rPr>
        <w:t xml:space="preserve">
      _______________________ _________________ _______________________ </w:t>
      </w:r>
    </w:p>
    <w:p>
      <w:pPr>
        <w:spacing w:after="0"/>
        <w:ind w:left="0"/>
        <w:jc w:val="both"/>
      </w:pPr>
      <w:r>
        <w:rPr>
          <w:rFonts w:ascii="Times New Roman"/>
          <w:b w:val="false"/>
          <w:i w:val="false"/>
          <w:color w:val="000000"/>
          <w:sz w:val="28"/>
        </w:rPr>
        <w:t xml:space="preserve">
      (қолдары)             (тегі, аты, әкесінің аты       (бар болса) </w:t>
      </w:r>
    </w:p>
    <w:p>
      <w:pPr>
        <w:spacing w:after="0"/>
        <w:ind w:left="0"/>
        <w:jc w:val="both"/>
      </w:pPr>
      <w:r>
        <w:rPr>
          <w:rFonts w:ascii="Times New Roman"/>
          <w:b w:val="false"/>
          <w:i w:val="false"/>
          <w:color w:val="000000"/>
          <w:sz w:val="28"/>
        </w:rPr>
        <w:t xml:space="preserve">
      Қорытынды қоса берілген құжаттармен ___ данада </w:t>
      </w:r>
    </w:p>
    <w:p>
      <w:pPr>
        <w:spacing w:after="0"/>
        <w:ind w:left="0"/>
        <w:jc w:val="both"/>
      </w:pPr>
      <w:r>
        <w:rPr>
          <w:rFonts w:ascii="Times New Roman"/>
          <w:b w:val="false"/>
          <w:i w:val="false"/>
          <w:color w:val="000000"/>
          <w:sz w:val="28"/>
        </w:rPr>
        <w:t xml:space="preserve">
      20__ ж. "___" ___________ қабылданды.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құжаттарды қабылдаған кент, ауыл, ауылдық округ әкімінің немесе </w:t>
      </w:r>
    </w:p>
    <w:p>
      <w:pPr>
        <w:spacing w:after="0"/>
        <w:ind w:left="0"/>
        <w:jc w:val="both"/>
      </w:pPr>
      <w:r>
        <w:rPr>
          <w:rFonts w:ascii="Times New Roman"/>
          <w:b w:val="false"/>
          <w:i w:val="false"/>
          <w:color w:val="000000"/>
          <w:sz w:val="28"/>
        </w:rPr>
        <w:t xml:space="preserve">
      әлеуметтік көмек көрсету жөніндегі уәкілетті орган қызметкерінің тегі, аты, </w:t>
      </w:r>
    </w:p>
    <w:p>
      <w:pPr>
        <w:spacing w:after="0"/>
        <w:ind w:left="0"/>
        <w:jc w:val="both"/>
      </w:pPr>
      <w:r>
        <w:rPr>
          <w:rFonts w:ascii="Times New Roman"/>
          <w:b w:val="false"/>
          <w:i w:val="false"/>
          <w:color w:val="000000"/>
          <w:sz w:val="28"/>
        </w:rPr>
        <w:t>
      әкесінің аты (бар болса), лауазымы, қолы_________________________________</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w:t>
            </w:r>
            <w:r>
              <w:br/>
            </w:r>
            <w:r>
              <w:rPr>
                <w:rFonts w:ascii="Times New Roman"/>
                <w:b w:val="false"/>
                <w:i w:val="false"/>
                <w:color w:val="000000"/>
                <w:sz w:val="20"/>
              </w:rPr>
              <w:t>2-қосымша</w:t>
            </w:r>
          </w:p>
        </w:tc>
      </w:tr>
    </w:tbl>
    <w:bookmarkStart w:name="z208" w:id="190"/>
    <w:p>
      <w:pPr>
        <w:spacing w:after="0"/>
        <w:ind w:left="0"/>
        <w:jc w:val="left"/>
      </w:pPr>
      <w:r>
        <w:rPr>
          <w:rFonts w:ascii="Times New Roman"/>
          <w:b/>
          <w:i w:val="false"/>
          <w:color w:val="000000"/>
        </w:rPr>
        <w:t xml:space="preserve"> Астана қаласы мәслихатының күшін жойған кейбір шешімдерінің тізбесі</w:t>
      </w:r>
    </w:p>
    <w:bookmarkEnd w:id="190"/>
    <w:bookmarkStart w:name="z209" w:id="191"/>
    <w:p>
      <w:pPr>
        <w:spacing w:after="0"/>
        <w:ind w:left="0"/>
        <w:jc w:val="both"/>
      </w:pPr>
      <w:r>
        <w:rPr>
          <w:rFonts w:ascii="Times New Roman"/>
          <w:b w:val="false"/>
          <w:i w:val="false"/>
          <w:color w:val="000000"/>
          <w:sz w:val="28"/>
        </w:rPr>
        <w:t xml:space="preserve">
      1. Астана қаласы мәслихатының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2017 жылғы 12 желтоқсандағы № 221/25-VI (Нормативтік құқықтық актілерді мемлекеттік тіркеу тізілімінде № 1149 тіркелген) </w:t>
      </w:r>
      <w:r>
        <w:rPr>
          <w:rFonts w:ascii="Times New Roman"/>
          <w:b w:val="false"/>
          <w:i w:val="false"/>
          <w:color w:val="000000"/>
          <w:sz w:val="28"/>
        </w:rPr>
        <w:t>шешімі</w:t>
      </w:r>
      <w:r>
        <w:rPr>
          <w:rFonts w:ascii="Times New Roman"/>
          <w:b w:val="false"/>
          <w:i w:val="false"/>
          <w:color w:val="000000"/>
          <w:sz w:val="28"/>
        </w:rPr>
        <w:t>.</w:t>
      </w:r>
    </w:p>
    <w:bookmarkEnd w:id="191"/>
    <w:bookmarkStart w:name="z210" w:id="192"/>
    <w:p>
      <w:pPr>
        <w:spacing w:after="0"/>
        <w:ind w:left="0"/>
        <w:jc w:val="both"/>
      </w:pPr>
      <w:r>
        <w:rPr>
          <w:rFonts w:ascii="Times New Roman"/>
          <w:b w:val="false"/>
          <w:i w:val="false"/>
          <w:color w:val="000000"/>
          <w:sz w:val="28"/>
        </w:rPr>
        <w:t xml:space="preserve">
      2. Астана қаласы мәслихатының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мәслихатінің 2017 жылғы 12 желтоқсандағы № 221/25-VI шешіміне өзгерістер енгізу туралы" 2019 жылғы 6 наурыздағы № 361/45-VI (Нормативтік құқықтық актілерді мемлекеттік тіркеу тізілімінде № 1217 тіркелген) </w:t>
      </w:r>
      <w:r>
        <w:rPr>
          <w:rFonts w:ascii="Times New Roman"/>
          <w:b w:val="false"/>
          <w:i w:val="false"/>
          <w:color w:val="000000"/>
          <w:sz w:val="28"/>
        </w:rPr>
        <w:t>шешімі</w:t>
      </w:r>
      <w:r>
        <w:rPr>
          <w:rFonts w:ascii="Times New Roman"/>
          <w:b w:val="false"/>
          <w:i w:val="false"/>
          <w:color w:val="000000"/>
          <w:sz w:val="28"/>
        </w:rPr>
        <w:t>.</w:t>
      </w:r>
    </w:p>
    <w:bookmarkEnd w:id="192"/>
    <w:bookmarkStart w:name="z211" w:id="193"/>
    <w:p>
      <w:pPr>
        <w:spacing w:after="0"/>
        <w:ind w:left="0"/>
        <w:jc w:val="both"/>
      </w:pPr>
      <w:r>
        <w:rPr>
          <w:rFonts w:ascii="Times New Roman"/>
          <w:b w:val="false"/>
          <w:i w:val="false"/>
          <w:color w:val="000000"/>
          <w:sz w:val="28"/>
        </w:rPr>
        <w:t xml:space="preserve">
      3. Нұр-Сұлтан қаласы мәслихатының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толықтырулар енгізу туралы" 2019 жылғы 30 мамырдағы № 385/50-VI (Нормативтік құқықтық актілерді мемлекеттік тіркеу тізілімінде № 1230 тіркелген) </w:t>
      </w:r>
      <w:r>
        <w:rPr>
          <w:rFonts w:ascii="Times New Roman"/>
          <w:b w:val="false"/>
          <w:i w:val="false"/>
          <w:color w:val="000000"/>
          <w:sz w:val="28"/>
        </w:rPr>
        <w:t>шешімі</w:t>
      </w:r>
      <w:r>
        <w:rPr>
          <w:rFonts w:ascii="Times New Roman"/>
          <w:b w:val="false"/>
          <w:i w:val="false"/>
          <w:color w:val="000000"/>
          <w:sz w:val="28"/>
        </w:rPr>
        <w:t>.</w:t>
      </w:r>
    </w:p>
    <w:bookmarkEnd w:id="193"/>
    <w:bookmarkStart w:name="z212" w:id="194"/>
    <w:p>
      <w:pPr>
        <w:spacing w:after="0"/>
        <w:ind w:left="0"/>
        <w:jc w:val="both"/>
      </w:pPr>
      <w:r>
        <w:rPr>
          <w:rFonts w:ascii="Times New Roman"/>
          <w:b w:val="false"/>
          <w:i w:val="false"/>
          <w:color w:val="000000"/>
          <w:sz w:val="28"/>
        </w:rPr>
        <w:t xml:space="preserve">
      4. Нұр-Сұлтан қаласы мәслихатының "Нұр-Сұлтан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 2020 жылғы 28 сәуірдегі № 485/63-VI (Нормативтік құқықтық актілерді мемлекеттік тіркеу тізілімінде № 1267 тіркелген) </w:t>
      </w:r>
      <w:r>
        <w:rPr>
          <w:rFonts w:ascii="Times New Roman"/>
          <w:b w:val="false"/>
          <w:i w:val="false"/>
          <w:color w:val="000000"/>
          <w:sz w:val="28"/>
        </w:rPr>
        <w:t>шешімі</w:t>
      </w:r>
      <w:r>
        <w:rPr>
          <w:rFonts w:ascii="Times New Roman"/>
          <w:b w:val="false"/>
          <w:i w:val="false"/>
          <w:color w:val="000000"/>
          <w:sz w:val="28"/>
        </w:rPr>
        <w:t>.</w:t>
      </w:r>
    </w:p>
    <w:bookmarkEnd w:id="194"/>
    <w:bookmarkStart w:name="z213" w:id="195"/>
    <w:p>
      <w:pPr>
        <w:spacing w:after="0"/>
        <w:ind w:left="0"/>
        <w:jc w:val="both"/>
      </w:pPr>
      <w:r>
        <w:rPr>
          <w:rFonts w:ascii="Times New Roman"/>
          <w:b w:val="false"/>
          <w:i w:val="false"/>
          <w:color w:val="000000"/>
          <w:sz w:val="28"/>
        </w:rPr>
        <w:t xml:space="preserve">
      5. Нұр-Сұлтан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толықтырулар енгізу туралы" 2020 жылғы 26 тамыздағы № 530/71-VI (Нормативтік құқықтық актілерді мемлекеттік тіркеу тізілімінде № 1289 тіркелген) </w:t>
      </w:r>
      <w:r>
        <w:rPr>
          <w:rFonts w:ascii="Times New Roman"/>
          <w:b w:val="false"/>
          <w:i w:val="false"/>
          <w:color w:val="000000"/>
          <w:sz w:val="28"/>
        </w:rPr>
        <w:t>шешімі</w:t>
      </w:r>
      <w:r>
        <w:rPr>
          <w:rFonts w:ascii="Times New Roman"/>
          <w:b w:val="false"/>
          <w:i w:val="false"/>
          <w:color w:val="000000"/>
          <w:sz w:val="28"/>
        </w:rPr>
        <w:t>.</w:t>
      </w:r>
    </w:p>
    <w:bookmarkEnd w:id="195"/>
    <w:bookmarkStart w:name="z214" w:id="196"/>
    <w:p>
      <w:pPr>
        <w:spacing w:after="0"/>
        <w:ind w:left="0"/>
        <w:jc w:val="both"/>
      </w:pPr>
      <w:r>
        <w:rPr>
          <w:rFonts w:ascii="Times New Roman"/>
          <w:b w:val="false"/>
          <w:i w:val="false"/>
          <w:color w:val="000000"/>
          <w:sz w:val="28"/>
        </w:rPr>
        <w:t xml:space="preserve">
      6. Нұр-Сұлтан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 2021 жылғы 10 наурыздағы № 13/2-VIІ (Нормативтік құқықтық актілерді мемлекеттік тіркеу тізілімінде № 1315 тіркелген) </w:t>
      </w:r>
      <w:r>
        <w:rPr>
          <w:rFonts w:ascii="Times New Roman"/>
          <w:b w:val="false"/>
          <w:i w:val="false"/>
          <w:color w:val="000000"/>
          <w:sz w:val="28"/>
        </w:rPr>
        <w:t>шешімі</w:t>
      </w:r>
      <w:r>
        <w:rPr>
          <w:rFonts w:ascii="Times New Roman"/>
          <w:b w:val="false"/>
          <w:i w:val="false"/>
          <w:color w:val="000000"/>
          <w:sz w:val="28"/>
        </w:rPr>
        <w:t>.</w:t>
      </w:r>
    </w:p>
    <w:bookmarkEnd w:id="196"/>
    <w:bookmarkStart w:name="z215" w:id="197"/>
    <w:p>
      <w:pPr>
        <w:spacing w:after="0"/>
        <w:ind w:left="0"/>
        <w:jc w:val="both"/>
      </w:pPr>
      <w:r>
        <w:rPr>
          <w:rFonts w:ascii="Times New Roman"/>
          <w:b w:val="false"/>
          <w:i w:val="false"/>
          <w:color w:val="000000"/>
          <w:sz w:val="28"/>
        </w:rPr>
        <w:t xml:space="preserve">
      7. Нұр-Сұлтан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толықтырулар енгізу туралы" 2021 жылғы 6 мамырдағы № 36/5-VIІ (Нормативтік құқықтық актілерді мемлекеттік тіркеу тізілімінде № 1323 тіркелген) </w:t>
      </w:r>
      <w:r>
        <w:rPr>
          <w:rFonts w:ascii="Times New Roman"/>
          <w:b w:val="false"/>
          <w:i w:val="false"/>
          <w:color w:val="000000"/>
          <w:sz w:val="28"/>
        </w:rPr>
        <w:t>шешімі</w:t>
      </w:r>
      <w:r>
        <w:rPr>
          <w:rFonts w:ascii="Times New Roman"/>
          <w:b w:val="false"/>
          <w:i w:val="false"/>
          <w:color w:val="000000"/>
          <w:sz w:val="28"/>
        </w:rPr>
        <w:t>.</w:t>
      </w:r>
    </w:p>
    <w:bookmarkEnd w:id="197"/>
    <w:bookmarkStart w:name="z216" w:id="198"/>
    <w:p>
      <w:pPr>
        <w:spacing w:after="0"/>
        <w:ind w:left="0"/>
        <w:jc w:val="both"/>
      </w:pPr>
      <w:r>
        <w:rPr>
          <w:rFonts w:ascii="Times New Roman"/>
          <w:b w:val="false"/>
          <w:i w:val="false"/>
          <w:color w:val="000000"/>
          <w:sz w:val="28"/>
        </w:rPr>
        <w:t xml:space="preserve">
      8. Нұр-Сұлтан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 2021 жылғы 24 қарашадағы № 105/15-VІ (Нормативтік құқықтық актілерді мемлекеттік тіркеу тізілімінде № 25765 тіркелген) </w:t>
      </w:r>
      <w:r>
        <w:rPr>
          <w:rFonts w:ascii="Times New Roman"/>
          <w:b w:val="false"/>
          <w:i w:val="false"/>
          <w:color w:val="000000"/>
          <w:sz w:val="28"/>
        </w:rPr>
        <w:t>шешімі</w:t>
      </w:r>
      <w:r>
        <w:rPr>
          <w:rFonts w:ascii="Times New Roman"/>
          <w:b w:val="false"/>
          <w:i w:val="false"/>
          <w:color w:val="000000"/>
          <w:sz w:val="28"/>
        </w:rPr>
        <w:t>.</w:t>
      </w:r>
    </w:p>
    <w:bookmarkEnd w:id="198"/>
    <w:bookmarkStart w:name="z217" w:id="199"/>
    <w:p>
      <w:pPr>
        <w:spacing w:after="0"/>
        <w:ind w:left="0"/>
        <w:jc w:val="both"/>
      </w:pPr>
      <w:r>
        <w:rPr>
          <w:rFonts w:ascii="Times New Roman"/>
          <w:b w:val="false"/>
          <w:i w:val="false"/>
          <w:color w:val="000000"/>
          <w:sz w:val="28"/>
        </w:rPr>
        <w:t xml:space="preserve">
      9. Нұр-Сұлтан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өзгерісті енгізу туралы" 2022 жылғы 16 наурыздағы № 145/22-VI (Нормативтік құқықтық актілерді мемлекеттік тіркеу тізілімінде № 27268 тіркелген) </w:t>
      </w:r>
      <w:r>
        <w:rPr>
          <w:rFonts w:ascii="Times New Roman"/>
          <w:b w:val="false"/>
          <w:i w:val="false"/>
          <w:color w:val="000000"/>
          <w:sz w:val="28"/>
        </w:rPr>
        <w:t>шешімі</w:t>
      </w:r>
      <w:r>
        <w:rPr>
          <w:rFonts w:ascii="Times New Roman"/>
          <w:b w:val="false"/>
          <w:i w:val="false"/>
          <w:color w:val="000000"/>
          <w:sz w:val="28"/>
        </w:rPr>
        <w:t>.</w:t>
      </w:r>
    </w:p>
    <w:bookmarkEnd w:id="199"/>
    <w:bookmarkStart w:name="z218" w:id="200"/>
    <w:p>
      <w:pPr>
        <w:spacing w:after="0"/>
        <w:ind w:left="0"/>
        <w:jc w:val="both"/>
      </w:pPr>
      <w:r>
        <w:rPr>
          <w:rFonts w:ascii="Times New Roman"/>
          <w:b w:val="false"/>
          <w:i w:val="false"/>
          <w:color w:val="000000"/>
          <w:sz w:val="28"/>
        </w:rPr>
        <w:t xml:space="preserve">
      10. Нұр-Сұлтан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 енгізу туралы" 2022 жылғы 25 мамырдағы № 178/25-VI (Нормативтік құқықтық актілерді мемлекеттік тіркеу тізілімінде № 28313 тіркелген) </w:t>
      </w:r>
      <w:r>
        <w:rPr>
          <w:rFonts w:ascii="Times New Roman"/>
          <w:b w:val="false"/>
          <w:i w:val="false"/>
          <w:color w:val="000000"/>
          <w:sz w:val="28"/>
        </w:rPr>
        <w:t>шешімі</w:t>
      </w:r>
      <w:r>
        <w:rPr>
          <w:rFonts w:ascii="Times New Roman"/>
          <w:b w:val="false"/>
          <w:i w:val="false"/>
          <w:color w:val="000000"/>
          <w:sz w:val="28"/>
        </w:rPr>
        <w:t>.</w:t>
      </w:r>
    </w:p>
    <w:bookmarkEnd w:id="200"/>
    <w:bookmarkStart w:name="z219" w:id="201"/>
    <w:p>
      <w:pPr>
        <w:spacing w:after="0"/>
        <w:ind w:left="0"/>
        <w:jc w:val="both"/>
      </w:pPr>
      <w:r>
        <w:rPr>
          <w:rFonts w:ascii="Times New Roman"/>
          <w:b w:val="false"/>
          <w:i w:val="false"/>
          <w:color w:val="000000"/>
          <w:sz w:val="28"/>
        </w:rPr>
        <w:t xml:space="preserve">
      11. Нұр-Сұлтан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 енгізу туралы" 2022 жылғы 30 маусымдағы №198/27-VI (Нормативтік құқықтық актілерді мемлекеттік тіркеу тізілімінде № 28735 тіркелген) </w:t>
      </w:r>
      <w:r>
        <w:rPr>
          <w:rFonts w:ascii="Times New Roman"/>
          <w:b w:val="false"/>
          <w:i w:val="false"/>
          <w:color w:val="000000"/>
          <w:sz w:val="28"/>
        </w:rPr>
        <w:t>шешімі</w:t>
      </w:r>
      <w:r>
        <w:rPr>
          <w:rFonts w:ascii="Times New Roman"/>
          <w:b w:val="false"/>
          <w:i w:val="false"/>
          <w:color w:val="000000"/>
          <w:sz w:val="28"/>
        </w:rPr>
        <w:t>.</w:t>
      </w:r>
    </w:p>
    <w:bookmarkEnd w:id="201"/>
    <w:bookmarkStart w:name="z220" w:id="202"/>
    <w:p>
      <w:pPr>
        <w:spacing w:after="0"/>
        <w:ind w:left="0"/>
        <w:jc w:val="both"/>
      </w:pPr>
      <w:r>
        <w:rPr>
          <w:rFonts w:ascii="Times New Roman"/>
          <w:b w:val="false"/>
          <w:i w:val="false"/>
          <w:color w:val="000000"/>
          <w:sz w:val="28"/>
        </w:rPr>
        <w:t xml:space="preserve">
      12. Астана қаласы мәслихатының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 2022 жылғы 23 қарашадағы № 268/34-VII (Нормативтік құқықтық актілерді мемлекеттік тіркеу тізілімінде № 30785 тіркелген) </w:t>
      </w:r>
      <w:r>
        <w:rPr>
          <w:rFonts w:ascii="Times New Roman"/>
          <w:b w:val="false"/>
          <w:i w:val="false"/>
          <w:color w:val="000000"/>
          <w:sz w:val="28"/>
        </w:rPr>
        <w:t>шешімі</w:t>
      </w:r>
      <w:r>
        <w:rPr>
          <w:rFonts w:ascii="Times New Roman"/>
          <w:b w:val="false"/>
          <w:i w:val="false"/>
          <w:color w:val="000000"/>
          <w:sz w:val="28"/>
        </w:rPr>
        <w:t>.</w:t>
      </w:r>
    </w:p>
    <w:bookmarkEnd w:id="202"/>
    <w:bookmarkStart w:name="z221" w:id="203"/>
    <w:p>
      <w:pPr>
        <w:spacing w:after="0"/>
        <w:ind w:left="0"/>
        <w:jc w:val="both"/>
      </w:pPr>
      <w:r>
        <w:rPr>
          <w:rFonts w:ascii="Times New Roman"/>
          <w:b w:val="false"/>
          <w:i w:val="false"/>
          <w:color w:val="000000"/>
          <w:sz w:val="28"/>
        </w:rPr>
        <w:t xml:space="preserve">
      13. Астана қаласы мәслихатының "Астана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толықтырулар енгізу туралы" 2022 жылғы 28 желтоқсандағы № 298/37-VII (Нормативтік құқықтық актілерді мемлекеттік тіркеу тізілімінде № 31626 тіркелген) </w:t>
      </w:r>
      <w:r>
        <w:rPr>
          <w:rFonts w:ascii="Times New Roman"/>
          <w:b w:val="false"/>
          <w:i w:val="false"/>
          <w:color w:val="000000"/>
          <w:sz w:val="28"/>
        </w:rPr>
        <w:t>шешімі</w:t>
      </w:r>
      <w:r>
        <w:rPr>
          <w:rFonts w:ascii="Times New Roman"/>
          <w:b w:val="false"/>
          <w:i w:val="false"/>
          <w:color w:val="000000"/>
          <w:sz w:val="28"/>
        </w:rPr>
        <w:t>.</w:t>
      </w:r>
    </w:p>
    <w:bookmarkEnd w:id="203"/>
    <w:bookmarkStart w:name="z222" w:id="204"/>
    <w:p>
      <w:pPr>
        <w:spacing w:after="0"/>
        <w:ind w:left="0"/>
        <w:jc w:val="both"/>
      </w:pPr>
      <w:r>
        <w:rPr>
          <w:rFonts w:ascii="Times New Roman"/>
          <w:b w:val="false"/>
          <w:i w:val="false"/>
          <w:color w:val="000000"/>
          <w:sz w:val="28"/>
        </w:rPr>
        <w:t xml:space="preserve">
      14. Астана қаласы мәслихатының "Астана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 2023 жылғы 12 сәуірдегі №16/2-VIІ (Нормативтік құқықтық актілерді мемлекеттік тіркеу тізілімінде № 1336-01 тіркелген) </w:t>
      </w:r>
      <w:r>
        <w:rPr>
          <w:rFonts w:ascii="Times New Roman"/>
          <w:b w:val="false"/>
          <w:i w:val="false"/>
          <w:color w:val="000000"/>
          <w:sz w:val="28"/>
        </w:rPr>
        <w:t>шешімі</w:t>
      </w:r>
      <w:r>
        <w:rPr>
          <w:rFonts w:ascii="Times New Roman"/>
          <w:b w:val="false"/>
          <w:i w:val="false"/>
          <w:color w:val="000000"/>
          <w:sz w:val="28"/>
        </w:rPr>
        <w:t>.</w:t>
      </w:r>
    </w:p>
    <w:bookmarkEnd w:id="204"/>
    <w:bookmarkStart w:name="z223" w:id="205"/>
    <w:p>
      <w:pPr>
        <w:spacing w:after="0"/>
        <w:ind w:left="0"/>
        <w:jc w:val="both"/>
      </w:pPr>
      <w:r>
        <w:rPr>
          <w:rFonts w:ascii="Times New Roman"/>
          <w:b w:val="false"/>
          <w:i w:val="false"/>
          <w:color w:val="000000"/>
          <w:sz w:val="28"/>
        </w:rPr>
        <w:t xml:space="preserve">
      15. Астана қаласы мәслихатының "Астана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 2023 жылғы 9 тамызадағы № 65/7-VIIІ (Нормативтік құқықтық актілерді мемлекеттік тіркеу тізілімінде № 1350-01 тіркелген) </w:t>
      </w:r>
      <w:r>
        <w:rPr>
          <w:rFonts w:ascii="Times New Roman"/>
          <w:b w:val="false"/>
          <w:i w:val="false"/>
          <w:color w:val="000000"/>
          <w:sz w:val="28"/>
        </w:rPr>
        <w:t>шешімі</w:t>
      </w:r>
      <w:r>
        <w:rPr>
          <w:rFonts w:ascii="Times New Roman"/>
          <w:b w:val="false"/>
          <w:i w:val="false"/>
          <w:color w:val="000000"/>
          <w:sz w:val="28"/>
        </w:rPr>
        <w:t>.</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