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2eb2f" w14:textId="d62eb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"Астана қаласының мүгедектігі бар балалар қатарындағы мүмкіндігі шектеулі балаларды үйде оқытуға жұмсалған шығындарды өндіріп алу тәртібі мен мөлшері туралы" Астана қаласы мәслихатының 2017 жылғы 17 наурыздағы № 115/17-VI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мәслихатының 2023 жылғы 3 қазандағы № 85/10-VIII шешімі. Астана қаласының Әділет департаментінде 2023 жылғы 5 қазанда № 1353-01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Астана қаласының мәслихаты ШЕШТІ: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"Астана қаласының мүгедектігі бар балалар қатарындағы мүмкіндігі шектеулі балаларды үйде оқытуға жұмсалған шығындарды өндіріп алу тәртібі мен мөлшері туралы" Астана қаласы әкімдігінің 2017 жылғы 17 наурыздағы № 115/17-VI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1098 тіркелген) келесі өзгеріс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аталған шешімінің </w:t>
      </w:r>
      <w:r>
        <w:rPr>
          <w:rFonts w:ascii="Times New Roman"/>
          <w:b w:val="false"/>
          <w:i w:val="false"/>
          <w:color w:val="000000"/>
          <w:sz w:val="28"/>
        </w:rPr>
        <w:t>преамбуласы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Әлеуметтік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"Кемтар балаларды әлеуметтік және медициналық-педагогикалық түзеу арқылы қолдау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Астана қаласының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rPr>
          <w:rFonts w:ascii="Times New Roman"/>
          <w:b w:val="false"/>
          <w:i w:val="false"/>
          <w:color w:val="000000"/>
          <w:sz w:val="28"/>
        </w:rPr>
        <w:t>".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Астана қаласы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Каналимов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