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85e5" w14:textId="6c98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аумағында бөлшек салықтың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30 маусымдағы № 50/5-VIII шешімі. Астана қаласының Әділет департаментінде 2023 жылғы 5 маусымда № 1345-01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күшіне енеді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және бюджетке төленетін басқа да міндетті төлемдер туралы" Қазақстан Республикасы Кодексінің (Салық кодексі)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бөлшектік салықтың мөлшерін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аумағында салықтық кезеңде алынған (алынуға жататын) кірістер бойынша 4%-дан 3%-ға дейін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Бөлшек салықтың арнаулы салық режимін қолдану мақсаттары үшін қызмет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Астана қаласы мәслихатының 06.05.2024 </w:t>
      </w:r>
      <w:r>
        <w:rPr>
          <w:rFonts w:ascii="Times New Roman"/>
          <w:b w:val="false"/>
          <w:i w:val="false"/>
          <w:color w:val="ff0000"/>
          <w:sz w:val="28"/>
        </w:rPr>
        <w:t>№ 178/21-VIII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өсіру, гүлді дақылдардың тұқымын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басқа түрлерін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пайдаланудан басқа, өсімдік шаруашылығын жүргізуге мүмкіндік беретін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пен аулау, осы салаларда көрсетілетін қызметтерді ұсынуды қоса алғанда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өңдеу мен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концентраттар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 және печенье, ұзақ сақталатын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Татымдықтар мен дәмқосарлар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Көже, сорпа және жұмыртқа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талшығын иіру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Маталарды және текстиль бұйымдарын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Жіп, арқан, жіңішке арқан, шпагат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тоқылмаған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өндірістік мақсаттағы өзге де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галантерея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сырт 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киімнің және аксессуарлардың өзге де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тоқыма және трикотаж киімдер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Былғарыны илеу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керек-жарақтарын және осыған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Қайыс-ертоқым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ағаш жабындар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жасалатын шпон, фанера, тақтайлар мен панельдер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паркет жабындарының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ағаштан жасалған құрастырмалы үй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контейнерлі, тұтас тасымалданатын және жиналмалы-құрастырмалы ғимараттар мен үй-жайлар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ағаш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сәндік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Тоздан, сабаннан және өруге арналған материалдардан жасалған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Гофраланған қағаз және картон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және санитариялық-гигиеналық мақсаттағы қағаз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қағазы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картоннан жасалған 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басып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басып шығаруға және таратуға дайындау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Брошюралық-түптеу, өңдеу қызметі және ілеспе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Бейнежазбаларды ойнату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шиналар мен дөңгелекқаптарды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пластмасса қаптамалар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пластмасса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Кірпіш, жабынқыш және күйдірілген саздан өзге құрылыс материалдары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қыш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металл конструкциялар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 мен терезелер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Соққылап өңдеу, сығымдау, қалыптау және бейіндеу арқылы дайын металл бұйымдары немесе жартылай фабрикаттар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жасаудың негізгі технологиялық процестері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және ағаш өңдеу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 шаруашылық ыдыс пен ас үй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зерттеулерге арналған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және киножабдықтар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қозғалтқыштар, генераторлар және трансформаторлар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 құрылғылары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топтамаларға енгізілмеген басқа электр жабдықтары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және әуе сорғылары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 пештер, жанарғылар және пештерге арналған құрылғылар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баптағыштар, желдеткіштер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арналған арбалар/креслолар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жиһаздан басқа, офистер мен сауда кәсіпорындары үшін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жиһазы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жиһаздар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тауарлар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цистерналарды, резервуарлар мен контейнерлерді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радиаторлары мен қазандықтарды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басқа, бу қазандықтарын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металл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басқа да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орман шаруашылығына арналған машиналар мен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басқа да машиналар мен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тестілеуге және навигацияға арналған құралдар мен аспаптарды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Сәулелендіруші, электрмедициналық және электртерапевтік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фотографиялық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Электрқозғалтқыштарды, генераторларды және трансформаторларды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Электртарату және реттеу аппаратураларын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электр жабдықтарын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қайықтар мен серуендеу қайықтарын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көлік құралдары мен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өңдеу және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Ластануды жою жөніндегі қызмет және қалдықтарды жою саласындағы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жобаларын әзірлеу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Телекоммуникациялық, компьютерлік және телевизиялық желілерді төсеу бойынша электрмонтаж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жылыту және ауа баптау жүйелерін монтаждау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құрылыс-монтаж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жабдықты қосу және реттеу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 және ағаш ұстасы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жабыны және қабырғаларды қаптау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шыны салу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әрлеу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жабу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жабдығын оператормен жалға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автомобильдердің және жеңіл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өзге де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 жүргізген қызметтерді қоспағанда, автомобильдерді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станцияларының техникалық қызмет көрсетуі және автомобильдерді жөндеуі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жоғары)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Мотоцикл, мотороллер, олардың бөлшектері мен құрал-саймандарының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Мотоциклдерге және мотороллерлерге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жеміс-жидектер мен көкөністердің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тауық, қыр құсы және олардан жасалған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ет және ет өнімдерін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балық, шаян тәрізділердің және моллюскілердің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нан-тоқаш, ұннан жасалған және қантты кондитерлік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сусындардың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орналасқандардан басқа,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дүкендерде жағармай материалдарының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компьютерлердің, перифериялық жабдықтар мен бағдарламалық қамтылымның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бейнеаппаратураның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текстиль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темір бұйымдардың, лак-бояу материалдары мен шынылардың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мамандырылған дүкендерде жарықтандыру аспаптарының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жарықтандыру аспаптарын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кітаптардың бөлшек саудада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кітаптардың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фармацевтикалық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медициналық және ортопедиялық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гүлдердің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тұқымдар мен, тыңайтқыштардың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үй жануарларын және үй жануарларына арналған азықтардың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гүлдердің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сағат және зергерлік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велосипедтердің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 мен дүңгіршектерде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арқылы тапсырыс беру немесе Интернет желісі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 және тарату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 маркетинг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Дүкендерден тыс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өзге де көлік түрлерімен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құрлықтағы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жүк көлігі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ағызудан басқа, өзендегі жүк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жемістен басқа, азық-түлік тауарларын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жемістерді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тұрақтары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қызмет көрсету шегіндегі пошта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пошта және курьер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бар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жоқ қонақ 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іс-шараларға мейрамханалары бар қонақүй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күндерінде және өзге де қысқа мерзімге тұруға тұрғын үй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орналасқандарды қоспағанда,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жанындағы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Студенттік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енгізілмеген, тұруға арналған өзге де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қызметін қоспағанда, мейрамхана кызметі және тамақ өнімдерін жеткізу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мейрамхана қызметі және тамақ өнімдерін жеткізу бойынша көрсететін қызметтері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жерде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пойыздарындағы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тамақтануды қамтамасыз ету бойынша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және мекенжайлық тізімдер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мен мерзімдік жарияланымдар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бағдарламалық қамтылым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және телевизиялық бағдарламаларды шығару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 жасауды аяқтау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бағдарламаларды тарату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Кинофильмдерді көрсету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жазу және музыкалық туындылар шығару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 тарату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 көрсету саласындағы қызметтің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жылжымайтын мүлікті сатып алу және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жылжымайтын мүлікті жалдау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жылжымайтын мүлікті жалдау (қосалқы жалдау) және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Өндірістік-техникалық мақсаттағы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емес мақсаттағы басқа да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сәулет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инженерлік-техникалық жобалау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консультацияларды ұсыну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және техникалық ғылымдар саласындағы өзге де зерттеулер мен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Индурстрияны дамытуға бағытталған қоғамдық және гуманитарлық ғылымдар саласындағы қолданбалы зерттеулер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қоғамдық және гуманитарлық ғылымдар саласындағы зерттеулер және эксперименттік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дизайнерлік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аударма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мен жеңіл автокөлік құралдарын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спорттық жабдықтарды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Бейнекассеталар мен дискілер прокаты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тұтынатын өзге де заттарды және тұрмыстық тауарларды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телекоммуникация жүйесі үшін компьютерлік және перифериялық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офистік машиналар мен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машиналарды, жабдықтар мен материалдық активтерді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Брондау бойынша өзге де көрсетілетін қызметтер және ілеспе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жинау, өнеркәсіптік машиналар мен жабдықтарды тазалау жөніндегі өзге де (мамандандырылған)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офистік әкімшілік қызметтер көрсету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көшіру, дайындау қызметі және өзге де мамандандырылған офистік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арқылы анықтамалық-ақпараттық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 сауда көрмелерін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коммерциялық қосалқы қызметтер көрсету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(1-ші деңгей)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демалыс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жүргізушілерді дайындайтын мектептер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жалпы білім беретін мектептердің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білім беру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 ұйымдарының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орта медициналық жұмыскер көрсететін қызметтермен бірге әлеуметтік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ауытқудан (сырқаттардан) зардап шегетін, ақыл-ой және дене кемістіктері бар, маскүнемдікке немесе есірткіге тәуелді адамдардың тұруын қамтамасыз ете отырып,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егде азаматтар мен мүгедектерге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қамтамасыз ете отырып,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азаматтар мен мүгедектерге тұруы қамтамасыз етілмейтін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күндізгі күту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тұру қамтамасыз етілмейтін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іс-шараларын өткізуге ықпал ететін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және театр залдарының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Фильмотека және фонотека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залдарының, дәрісханалардың, демонстрациялық залдардың қызметін қоса алғанда, кітапхана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палаталарының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орындар мен ғимараттар және осыған ұқсас туристік көрікті жерлер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бақтар мен хайуанат бақтарының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құрылысжайларын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Фитнес-клубтардың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тақырыптық парктердің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залдары, дискотекалар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Родео, тирлар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Демалысты және ойын-сауықты ұйымдастыру жөніндегі өзге де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перифериялық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тұрмыстық техниканы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аспаптарды, үй және бау-бақша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жасанды былғарыдан жасалған жол және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және интерьер заттарын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Қолсағаттар мен өзге де сағаттарды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және тоқыма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бұйымдарын, бас киімдерді және текстиль галантереясы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былғары бұйымдары мен бас киімдерді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мен кілем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 қолданыстағы өзге де заттар мен тұрмыстық тауарларды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және бояу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Шаштараздардың, сұлулық салондарының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Жерлеуді ұйымдастыру және онымен байланысты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жайлылықты қамтамасыз 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жеке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қызметшісі жалданатын үй шаруашылығы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тұтынуға арналған көрсетілетін қызметтерді ұсыну жөніндегі үй шаруашылығы қызметі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қызметін бір сауда объектісі шегінде жиынтық ауданы 2000 шаршы метрден асатын сауда үй-жайындағы (-ларындағы) (объектісіндегі (-леріндегі), алаңындағы (-дарындағы)) осындай сауда объектілерінің аумағында жүзеге асыратын кәсіпкерлік субъектілерін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бір қонақүйдің немесе осындай қызметтер көрсетілетін жеке тұрған тұрғын емес ғимараттың аумағында қонақүй қызметтерін ұсыну саласында екі және одан да көп салық төлеушілердің қызметін жүзеге асыруын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Қазақстан Республикасының сауда қызметін реттеу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сауда базарларына, 1, 2 және 3-санаттағы стационарлық сауда объектілеріне жататын сауда объектілерін, сондай-ақ олардың аумағындағы сауда орындарын, сауда объектілері мен қоғамдық тамақтану объектілерін жалға алуды (қосалқы жалға алуды), сауда объектілерін қосалқы жалға беруді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бір сауда объектісі шегінде жиынтық ауданы 2000 шаршы метрден асатын сауда үй-жайларындағы, объектілеріндегі, алаңдарындағы осындай сауда объектілерінің аумағында жүзеге асыратын кәсіпкерлік субъектілерін;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желілерін, сауда базарларын қоспағанда.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