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2beb" w14:textId="f0c2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2023 жылғы 12 сәуірдегі № 16/2-VIII шешімі. Астана қаласының Әділет департаментінде 2023 жылғы 24 сәуірде № 1336-01 болып тіркелді. Күші жойылды - Астана қаласы мәслихатының 2023 жылғы 3 қазандағы № 84/10-VIII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03.10.2023 </w:t>
      </w:r>
      <w:r>
        <w:rPr>
          <w:rFonts w:ascii="Times New Roman"/>
          <w:b w:val="false"/>
          <w:i w:val="false"/>
          <w:color w:val="ff0000"/>
          <w:sz w:val="28"/>
        </w:rPr>
        <w:t>№ 84/10-VIII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1149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кіріспесіндегі</w:t>
      </w:r>
      <w:r>
        <w:rPr>
          <w:rFonts w:ascii="Times New Roman"/>
          <w:b w:val="false"/>
          <w:i w:val="false"/>
          <w:color w:val="000000"/>
          <w:sz w:val="28"/>
        </w:rPr>
        <w:t xml:space="preserve"> "Нұр-Сұлтан" деген сөз "Астана" деген сөзбен ауыстырылсын;</w:t>
      </w:r>
    </w:p>
    <w:bookmarkEnd w:id="2"/>
    <w:bookmarkStart w:name="z4" w:id="3"/>
    <w:p>
      <w:pPr>
        <w:spacing w:after="0"/>
        <w:ind w:left="0"/>
        <w:jc w:val="both"/>
      </w:pPr>
      <w:r>
        <w:rPr>
          <w:rFonts w:ascii="Times New Roman"/>
          <w:b w:val="false"/>
          <w:i w:val="false"/>
          <w:color w:val="000000"/>
          <w:sz w:val="28"/>
        </w:rPr>
        <w:t xml:space="preserve">
      жоғарыда көрсетілген шешіммен бекітілген Астана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жаңа редакцияда жазылсын:</w:t>
      </w:r>
    </w:p>
    <w:bookmarkStart w:name="z6" w:id="4"/>
    <w:p>
      <w:pPr>
        <w:spacing w:after="0"/>
        <w:ind w:left="0"/>
        <w:jc w:val="both"/>
      </w:pPr>
      <w:r>
        <w:rPr>
          <w:rFonts w:ascii="Times New Roman"/>
          <w:b w:val="false"/>
          <w:i w:val="false"/>
          <w:color w:val="000000"/>
          <w:sz w:val="28"/>
        </w:rPr>
        <w:t>
      "15. 35 АЕК көлеміндегі әлеуметтік көмек:</w:t>
      </w:r>
    </w:p>
    <w:bookmarkEnd w:id="4"/>
    <w:p>
      <w:pPr>
        <w:spacing w:after="0"/>
        <w:ind w:left="0"/>
        <w:jc w:val="both"/>
      </w:pPr>
      <w:r>
        <w:rPr>
          <w:rFonts w:ascii="Times New Roman"/>
          <w:b w:val="false"/>
          <w:i w:val="false"/>
          <w:color w:val="000000"/>
          <w:sz w:val="28"/>
        </w:rPr>
        <w:t>
      15 ақпанда (Ауғанстаннан Кеңестің шектеулі әскери контингентін шығару күні) – Ауғанстандағы ұрыс қимылдарына қатысушылар қатарындағы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басқа мемлекеттер аумағындағы ұрыс қимылдарының ардагерлеріне;";</w:t>
      </w:r>
    </w:p>
    <w:p>
      <w:pPr>
        <w:spacing w:after="0"/>
        <w:ind w:left="0"/>
        <w:jc w:val="both"/>
      </w:pPr>
      <w:r>
        <w:rPr>
          <w:rFonts w:ascii="Times New Roman"/>
          <w:b w:val="false"/>
          <w:i w:val="false"/>
          <w:color w:val="000000"/>
          <w:sz w:val="28"/>
        </w:rPr>
        <w:t>
      26 сәуірде (Чернобыль атом электр станциясы апатының құрбандарын еске алу күні) – Чернобыль атом электр станциясы апатының зардаптарын жоюға қатысушы тұлғалар ішінен жеңілдіктер бойынша Ұлы Отан соғысының ардагерлеріне теңестірілген ардагерлерге, сондай-ақ басқа да адамдарға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жаңа редакцияда жазылсын:</w:t>
      </w:r>
    </w:p>
    <w:bookmarkStart w:name="z8" w:id="5"/>
    <w:p>
      <w:pPr>
        <w:spacing w:after="0"/>
        <w:ind w:left="0"/>
        <w:jc w:val="both"/>
      </w:pPr>
      <w:r>
        <w:rPr>
          <w:rFonts w:ascii="Times New Roman"/>
          <w:b w:val="false"/>
          <w:i w:val="false"/>
          <w:color w:val="000000"/>
          <w:sz w:val="28"/>
        </w:rPr>
        <w:t>
      "17. 25 қазан (Республика күні) күніне табысы аз азаматтарға 4,5 АЕК мөлшерінде ұсынылады.";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жаңа редакцияда жазылсын:</w:t>
      </w:r>
    </w:p>
    <w:bookmarkStart w:name="z10" w:id="6"/>
    <w:p>
      <w:pPr>
        <w:spacing w:after="0"/>
        <w:ind w:left="0"/>
        <w:jc w:val="both"/>
      </w:pPr>
      <w:r>
        <w:rPr>
          <w:rFonts w:ascii="Times New Roman"/>
          <w:b w:val="false"/>
          <w:i w:val="false"/>
          <w:color w:val="000000"/>
          <w:sz w:val="28"/>
        </w:rPr>
        <w:t>
      "37. Әлеуметтік көмектің көлемі 20 АЕК аспайтын өмірлік қиын жағдайдың туындауына байланысты өтініш берушінің нақты шығындарының негізінде анықталады.";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2-1) тармақшасы мынадай жаңа редакцияда жазылсын:</w:t>
      </w:r>
    </w:p>
    <w:bookmarkStart w:name="z12" w:id="7"/>
    <w:p>
      <w:pPr>
        <w:spacing w:after="0"/>
        <w:ind w:left="0"/>
        <w:jc w:val="both"/>
      </w:pPr>
      <w:r>
        <w:rPr>
          <w:rFonts w:ascii="Times New Roman"/>
          <w:b w:val="false"/>
          <w:i w:val="false"/>
          <w:color w:val="000000"/>
          <w:sz w:val="28"/>
        </w:rPr>
        <w:t>
      "2-1) санаторлық-курорттық емдеу шығындарының орнын толтыру:</w:t>
      </w:r>
    </w:p>
    <w:bookmarkEnd w:id="7"/>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адамдарды (жұмыс берушінің кінәсінен жұмыста мертігуге ұшыраған немесе кәсіптік ауруға шалдыққан мүгедектігі бар адамдарды қоспағанда) алып жүруші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1-қосымшадағы</w:t>
      </w:r>
      <w:r>
        <w:rPr>
          <w:rFonts w:ascii="Times New Roman"/>
          <w:b w:val="false"/>
          <w:i w:val="false"/>
          <w:color w:val="000000"/>
          <w:sz w:val="28"/>
        </w:rPr>
        <w:t xml:space="preserve"> "Нұр-Сұлтан" деген сөз "Астана"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2-қосымшадағы</w:t>
      </w:r>
      <w:r>
        <w:rPr>
          <w:rFonts w:ascii="Times New Roman"/>
          <w:b w:val="false"/>
          <w:i w:val="false"/>
          <w:color w:val="000000"/>
          <w:sz w:val="28"/>
        </w:rPr>
        <w:t xml:space="preserve"> "Нұр-Сұлтан" деген сөз "Астана"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қосымша</w:t>
      </w:r>
      <w:r>
        <w:rPr>
          <w:rFonts w:ascii="Times New Roman"/>
          <w:b w:val="false"/>
          <w:i w:val="false"/>
          <w:color w:val="000000"/>
          <w:sz w:val="28"/>
        </w:rPr>
        <w:t xml:space="preserve"> алып тасталсын. </w:t>
      </w:r>
    </w:p>
    <w:bookmarkStart w:name="z16"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w:t>
            </w:r>
          </w:p>
          <w:p>
            <w:pPr>
              <w:spacing w:after="20"/>
              <w:ind w:left="20"/>
              <w:jc w:val="both"/>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