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7521" w14:textId="f337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бойынша сайлау учаскелерінің шекаралары туралы" Астана қаласы әкімінің 2018 жылғы 13 желтоқсандағы № 01-21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әкімінің 2023 жылғы 14 ақпандағы № 1-4 шешімі. Астана қаласының Әділет департаментінде 2023 жылғы 14 ақпанда № 1334-01 болып тіркелді. Күші жойылды - Астана қаласы әкімінің 2023 жылғы 21 желтоқсандағы № 1-22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Астана қаласы әкімінің 21.12.2023 </w:t>
      </w:r>
      <w:r>
        <w:rPr>
          <w:rFonts w:ascii="Times New Roman"/>
          <w:b w:val="false"/>
          <w:i w:val="false"/>
          <w:color w:val="ff0000"/>
          <w:sz w:val="28"/>
        </w:rPr>
        <w:t>№ 1-22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 бойынша сайлау учаскелерінің шекаралары туралы" Астана қаласы әкімінің 2018 жылғы 13 желтоқсандағы № 01-21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1193 болып тіркелген) мынадай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№ 415, 416, 417, 418, 419, 420, 421, 422, 423 сайлау учаскелерімен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415 сайлау учаскесі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Бейрут қаласы, Қазақстан Республикасының Ливан Республикасындағы Елшілігі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416 сайлау учаскесі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Стокгольм қаласы, Қазақстан Республикасының Швеция Корольдігіндегі Елшілігі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417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 қаласы, Қазақстан Республикасының Норвегия Корольдігіндегі Елшілігі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418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Ханой қаласы, Қазақстан Республикасының Вьетнам Социалистік Республикасындағы Елшілігі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419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Кишинев қаласы, Қазақстан Республикасының Молдова Республикасындағы Елшілігі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420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Лиссабон қаласы, Қазақстан Республикасының Португалия Республикасындағы Елшілігі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421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Эль-Кувейт қаласы, Қазақстан Республикасының Кувейт Мемлекетіндегі Елшілігі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422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Претория қаласы, Қазақстан Республикасының Оңтүстік Африка Республикасындағы Елшілігі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423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Аддис-Абеба қаласы, Қазақстан Республикасының Эфиопия Федеративтік Демократиялық Республикасындағы Елшілігі".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"Астана қаласы әкімінің аппараты" мемлекеттік мекемесінің басшысына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қалалық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