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ca51" w14:textId="5b2c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нормативтік құқықтық актілеріне банк қызметін реттеу мәселелері бойынша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реттеу және дамыту агенттігі Басқармасының 2023 жылғы 30 желтоқсандағы № 100 қаулысы. Қазақстан Республикасының Әділет министрлігінде 2024 жылғы 4 қаңтарда № 33882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нарығын реттеу және дамыту агенттігінің Басқармасы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Банк қызметін реттеу мәселелері бойынша өзгерістер мен толықтыру енгізілетін Қазақстан Республикасы нормативтік құқықтық актілерінің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 ұйымдарының әдіснамасы және пруденциялық реттеу департаменті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Заң департаментіне осы тармақтың 2) тармақшасында көзделген іс-шараның орындалуы туралы мәліметтерді ұсынуды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нарығын реттеу және дамыту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 реформалар агенттігінің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нарығын реттеу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 қызметін реттеу мәселелері бойынша өзгерістер мен толықтыру енгізілетін Қазақстан Республикасының нормативтік құқықтық актілерінің тізбесі</w:t>
      </w:r>
    </w:p>
    <w:bookmarkEnd w:id="15"/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Қаржы нарығын реттеу және дамыту агенттігі Басқармасының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Қаржы нарығын реттеу және дамыту агенттігі Басқармасының 28.04.2026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- ҚР Қаржы нарығын реттеу және дамыту агенттігі Басқармасының 29.09.2025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(01.01.2026 бастап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реттеу және дамыту агенттігі Басқармасының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тізбесіне 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реттеу және дамыту агенттігі Басқармасының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қызметі 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өзгерістер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реттеу және дамыту агенттігі Басқармасының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қызметі 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өзгерістер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реттеу және дамыту агенттігі Басқармасының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қызметі 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өзгерістер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реттеу және дамыту агенттігі Басқармасының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қызметі 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өзгерістер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реттеу және дамыту агенттігі Басқармасының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