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8fb78" w14:textId="a88fb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Қазақстан Республикасы Ұлттық экономика министрінің 2015 жылғы 6 қаңтардағы № 4 бұйрығына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2023 жылғы 29 желтоқсандағы № 187 бұйрығы. Қазақстан Республикасының Әділет министрлігінде 2023 жылғы 29 желтоқсанда № 33870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Қазақстан Республикасы Ұлттық экономика министрінің 2015 жылғы 6 қаңтардағы № 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10194 болып тіркелген) мынадай өзгеріс пен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17-2) тармақшамен толықтырылсын:</w:t>
      </w:r>
    </w:p>
    <w:p>
      <w:pPr>
        <w:spacing w:after="0"/>
        <w:ind w:left="0"/>
        <w:jc w:val="both"/>
      </w:pPr>
      <w:r>
        <w:rPr>
          <w:rFonts w:ascii="Times New Roman"/>
          <w:b w:val="false"/>
          <w:i w:val="false"/>
          <w:color w:val="000000"/>
          <w:sz w:val="28"/>
        </w:rPr>
        <w:t>
      "17-2) осы бұйрыққа 3-18-қосымшаға сәйкес мектепке дейінгі тәрбие және оқыту саласында қызметтің басталғаны немесе тоқтатылғаны туралы хабарламаның нысаны;";</w:t>
      </w:r>
    </w:p>
    <w:bookmarkStart w:name="z3" w:id="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3-18-қосымшамен толықтырылсын;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5" w:id="3"/>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дамыту саясаты департаменті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3"/>
    <w:bookmarkStart w:name="z6" w:id="4"/>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29 желтоқсандағы</w:t>
            </w:r>
            <w:r>
              <w:br/>
            </w:r>
            <w:r>
              <w:rPr>
                <w:rFonts w:ascii="Times New Roman"/>
                <w:b w:val="false"/>
                <w:i w:val="false"/>
                <w:color w:val="000000"/>
                <w:sz w:val="20"/>
              </w:rPr>
              <w:t>№ 187 бұйрығымен</w:t>
            </w:r>
            <w:r>
              <w:br/>
            </w:r>
            <w:r>
              <w:rPr>
                <w:rFonts w:ascii="Times New Roman"/>
                <w:b w:val="false"/>
                <w:i w:val="false"/>
                <w:color w:val="000000"/>
                <w:sz w:val="20"/>
              </w:rPr>
              <w:t>бекітілген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w:t>
            </w:r>
            <w:r>
              <w:br/>
            </w:r>
            <w:r>
              <w:rPr>
                <w:rFonts w:ascii="Times New Roman"/>
                <w:b w:val="false"/>
                <w:i w:val="false"/>
                <w:color w:val="000000"/>
                <w:sz w:val="20"/>
              </w:rPr>
              <w:t>3-18-қосымша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Мектепке дейінгі тәрбие және оқыту саласында қызметтің басталғаны немесе тоқтатылғаны туралы хабарлама</w:t>
      </w:r>
    </w:p>
    <w:p>
      <w:pPr>
        <w:spacing w:after="0"/>
        <w:ind w:left="0"/>
        <w:jc w:val="both"/>
      </w:pPr>
      <w:r>
        <w:rPr>
          <w:rFonts w:ascii="Times New Roman"/>
          <w:b w:val="false"/>
          <w:i w:val="false"/>
          <w:color w:val="000000"/>
          <w:sz w:val="28"/>
        </w:rPr>
        <w:t>
      1. ______________________________________________________________</w:t>
      </w:r>
    </w:p>
    <w:p>
      <w:pPr>
        <w:spacing w:after="0"/>
        <w:ind w:left="0"/>
        <w:jc w:val="both"/>
      </w:pPr>
      <w:r>
        <w:rPr>
          <w:rFonts w:ascii="Times New Roman"/>
          <w:b w:val="false"/>
          <w:i w:val="false"/>
          <w:color w:val="000000"/>
          <w:sz w:val="28"/>
        </w:rPr>
        <w:t>
      (мемлекеттік органның толық атауы)</w:t>
      </w:r>
    </w:p>
    <w:p>
      <w:pPr>
        <w:spacing w:after="0"/>
        <w:ind w:left="0"/>
        <w:jc w:val="both"/>
      </w:pPr>
      <w:r>
        <w:rPr>
          <w:rFonts w:ascii="Times New Roman"/>
          <w:b w:val="false"/>
          <w:i w:val="false"/>
          <w:color w:val="000000"/>
          <w:sz w:val="28"/>
        </w:rPr>
        <w:t>
      2. Осымен _______________________________________________________</w:t>
      </w:r>
    </w:p>
    <w:p>
      <w:pPr>
        <w:spacing w:after="0"/>
        <w:ind w:left="0"/>
        <w:jc w:val="both"/>
      </w:pPr>
      <w:r>
        <w:rPr>
          <w:rFonts w:ascii="Times New Roman"/>
          <w:b w:val="false"/>
          <w:i w:val="false"/>
          <w:color w:val="000000"/>
          <w:sz w:val="28"/>
        </w:rPr>
        <w:t>
      (заңды тұлғаның (оның ішінде шетелдік заңды тұлғаның) толық атауы, бизнес-</w:t>
      </w:r>
    </w:p>
    <w:p>
      <w:pPr>
        <w:spacing w:after="0"/>
        <w:ind w:left="0"/>
        <w:jc w:val="both"/>
      </w:pPr>
      <w:r>
        <w:rPr>
          <w:rFonts w:ascii="Times New Roman"/>
          <w:b w:val="false"/>
          <w:i w:val="false"/>
          <w:color w:val="000000"/>
          <w:sz w:val="28"/>
        </w:rPr>
        <w:t>
      әйкестендіру нөмірі, заңды тұлғаның бизнес-сәйкестендіру нөмірі болмаған жағдайда</w:t>
      </w:r>
    </w:p>
    <w:p>
      <w:pPr>
        <w:spacing w:after="0"/>
        <w:ind w:left="0"/>
        <w:jc w:val="both"/>
      </w:pPr>
      <w:r>
        <w:rPr>
          <w:rFonts w:ascii="Times New Roman"/>
          <w:b w:val="false"/>
          <w:i w:val="false"/>
          <w:color w:val="000000"/>
          <w:sz w:val="28"/>
        </w:rPr>
        <w:t>
      – шетелдік заңды тұлға филиалының немесе өкілдігінің бизнес-сәйкестендіру</w:t>
      </w:r>
    </w:p>
    <w:p>
      <w:pPr>
        <w:spacing w:after="0"/>
        <w:ind w:left="0"/>
        <w:jc w:val="both"/>
      </w:pPr>
      <w:r>
        <w:rPr>
          <w:rFonts w:ascii="Times New Roman"/>
          <w:b w:val="false"/>
          <w:i w:val="false"/>
          <w:color w:val="000000"/>
          <w:sz w:val="28"/>
        </w:rPr>
        <w:t>
      нөмірі/жеке тұлғаның толық тегі, аты, әкесінің аты (болған жағдайда), жеке</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___________________________________ бойынша қызметті жүзеге асыруды бастағаны</w:t>
      </w:r>
    </w:p>
    <w:p>
      <w:pPr>
        <w:spacing w:after="0"/>
        <w:ind w:left="0"/>
        <w:jc w:val="both"/>
      </w:pPr>
      <w:r>
        <w:rPr>
          <w:rFonts w:ascii="Times New Roman"/>
          <w:b w:val="false"/>
          <w:i w:val="false"/>
          <w:color w:val="000000"/>
          <w:sz w:val="28"/>
        </w:rPr>
        <w:t>
      __________________________________ бойынша қызметті жүзеге асыруды тоқтатқаны</w:t>
      </w:r>
    </w:p>
    <w:p>
      <w:pPr>
        <w:spacing w:after="0"/>
        <w:ind w:left="0"/>
        <w:jc w:val="both"/>
      </w:pPr>
      <w:r>
        <w:rPr>
          <w:rFonts w:ascii="Times New Roman"/>
          <w:b w:val="false"/>
          <w:i w:val="false"/>
          <w:color w:val="000000"/>
          <w:sz w:val="28"/>
        </w:rPr>
        <w:t>
      (қызметтің немесе іс-қимылдың атауы көрсетіледі)</w:t>
      </w:r>
    </w:p>
    <w:p>
      <w:pPr>
        <w:spacing w:after="0"/>
        <w:ind w:left="0"/>
        <w:jc w:val="both"/>
      </w:pPr>
      <w:r>
        <w:rPr>
          <w:rFonts w:ascii="Times New Roman"/>
          <w:b w:val="false"/>
          <w:i w:val="false"/>
          <w:color w:val="000000"/>
          <w:sz w:val="28"/>
        </w:rPr>
        <w:t>
      жеке тұлғаның заңды мекенжайының ________________________________</w:t>
      </w:r>
    </w:p>
    <w:p>
      <w:pPr>
        <w:spacing w:after="0"/>
        <w:ind w:left="0"/>
        <w:jc w:val="both"/>
      </w:pPr>
      <w:r>
        <w:rPr>
          <w:rFonts w:ascii="Times New Roman"/>
          <w:b w:val="false"/>
          <w:i w:val="false"/>
          <w:color w:val="000000"/>
          <w:sz w:val="28"/>
        </w:rPr>
        <w:t>
      заңды тұлғаның орналасқан жерінің _________________________________</w:t>
      </w:r>
    </w:p>
    <w:p>
      <w:pPr>
        <w:spacing w:after="0"/>
        <w:ind w:left="0"/>
        <w:jc w:val="both"/>
      </w:pPr>
      <w:r>
        <w:rPr>
          <w:rFonts w:ascii="Times New Roman"/>
          <w:b w:val="false"/>
          <w:i w:val="false"/>
          <w:color w:val="000000"/>
          <w:sz w:val="28"/>
        </w:rPr>
        <w:t>
      қызметті немесе іс-қимылды жүзеге асыру мекенжайының ______________</w:t>
      </w:r>
    </w:p>
    <w:p>
      <w:pPr>
        <w:spacing w:after="0"/>
        <w:ind w:left="0"/>
        <w:jc w:val="both"/>
      </w:pPr>
      <w:r>
        <w:rPr>
          <w:rFonts w:ascii="Times New Roman"/>
          <w:b w:val="false"/>
          <w:i w:val="false"/>
          <w:color w:val="000000"/>
          <w:sz w:val="28"/>
        </w:rPr>
        <w:t>
      хабарламада көрсетілген деректердің_________________________________</w:t>
      </w:r>
    </w:p>
    <w:p>
      <w:pPr>
        <w:spacing w:after="0"/>
        <w:ind w:left="0"/>
        <w:jc w:val="both"/>
      </w:pPr>
      <w:r>
        <w:rPr>
          <w:rFonts w:ascii="Times New Roman"/>
          <w:b w:val="false"/>
          <w:i w:val="false"/>
          <w:color w:val="000000"/>
          <w:sz w:val="28"/>
        </w:rPr>
        <w:t>
      _____________________________________ өзгергені туралы хабарлайды</w:t>
      </w:r>
    </w:p>
    <w:p>
      <w:pPr>
        <w:spacing w:after="0"/>
        <w:ind w:left="0"/>
        <w:jc w:val="both"/>
      </w:pPr>
      <w:r>
        <w:rPr>
          <w:rFonts w:ascii="Times New Roman"/>
          <w:b w:val="false"/>
          <w:i w:val="false"/>
          <w:color w:val="000000"/>
          <w:sz w:val="28"/>
        </w:rPr>
        <w:t>
      (тиісті жолда Х белгісі қойылады)</w:t>
      </w:r>
    </w:p>
    <w:p>
      <w:pPr>
        <w:spacing w:after="0"/>
        <w:ind w:left="0"/>
        <w:jc w:val="both"/>
      </w:pPr>
      <w:r>
        <w:rPr>
          <w:rFonts w:ascii="Times New Roman"/>
          <w:b w:val="false"/>
          <w:i w:val="false"/>
          <w:color w:val="000000"/>
          <w:sz w:val="28"/>
        </w:rPr>
        <w:t>
      3. Заңды тұлғаның орналасқан жерінің мекенжайы/жеке тұлғаның заңды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(шетелдік заңды тұлға үшін – елі, пошталық индексі, облысы, қаласы, ауданы, елді</w:t>
      </w:r>
    </w:p>
    <w:p>
      <w:pPr>
        <w:spacing w:after="0"/>
        <w:ind w:left="0"/>
        <w:jc w:val="both"/>
      </w:pPr>
      <w:r>
        <w:rPr>
          <w:rFonts w:ascii="Times New Roman"/>
          <w:b w:val="false"/>
          <w:i w:val="false"/>
          <w:color w:val="000000"/>
          <w:sz w:val="28"/>
        </w:rPr>
        <w:t>
      мекені, көше атауы, үй/ғимарат (стационарлық үй-жай) нөмірі)</w:t>
      </w:r>
    </w:p>
    <w:p>
      <w:pPr>
        <w:spacing w:after="0"/>
        <w:ind w:left="0"/>
        <w:jc w:val="both"/>
      </w:pPr>
      <w:r>
        <w:rPr>
          <w:rFonts w:ascii="Times New Roman"/>
          <w:b w:val="false"/>
          <w:i w:val="false"/>
          <w:color w:val="000000"/>
          <w:sz w:val="28"/>
        </w:rPr>
        <w:t>
      4. Электрондық пошта _____________________________________________</w:t>
      </w:r>
    </w:p>
    <w:p>
      <w:pPr>
        <w:spacing w:after="0"/>
        <w:ind w:left="0"/>
        <w:jc w:val="both"/>
      </w:pPr>
      <w:r>
        <w:rPr>
          <w:rFonts w:ascii="Times New Roman"/>
          <w:b w:val="false"/>
          <w:i w:val="false"/>
          <w:color w:val="000000"/>
          <w:sz w:val="28"/>
        </w:rPr>
        <w:t>
      5. Телефондар ____________________________________________________</w:t>
      </w:r>
    </w:p>
    <w:p>
      <w:pPr>
        <w:spacing w:after="0"/>
        <w:ind w:left="0"/>
        <w:jc w:val="both"/>
      </w:pPr>
      <w:r>
        <w:rPr>
          <w:rFonts w:ascii="Times New Roman"/>
          <w:b w:val="false"/>
          <w:i w:val="false"/>
          <w:color w:val="000000"/>
          <w:sz w:val="28"/>
        </w:rPr>
        <w:t>
      6. Факс __________________________________________________________</w:t>
      </w:r>
    </w:p>
    <w:p>
      <w:pPr>
        <w:spacing w:after="0"/>
        <w:ind w:left="0"/>
        <w:jc w:val="both"/>
      </w:pPr>
      <w:r>
        <w:rPr>
          <w:rFonts w:ascii="Times New Roman"/>
          <w:b w:val="false"/>
          <w:i w:val="false"/>
          <w:color w:val="000000"/>
          <w:sz w:val="28"/>
        </w:rPr>
        <w:t>
      7. Қызметті жүзеге асыру мекенжайы(лары)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 нөмірі)</w:t>
      </w:r>
    </w:p>
    <w:p>
      <w:pPr>
        <w:spacing w:after="0"/>
        <w:ind w:left="0"/>
        <w:jc w:val="both"/>
      </w:pPr>
      <w:r>
        <w:rPr>
          <w:rFonts w:ascii="Times New Roman"/>
          <w:b w:val="false"/>
          <w:i w:val="false"/>
          <w:color w:val="000000"/>
          <w:sz w:val="28"/>
        </w:rPr>
        <w:t>
      8. Қосымша мәліметтер _________________________________________________</w:t>
      </w:r>
    </w:p>
    <w:p>
      <w:pPr>
        <w:spacing w:after="0"/>
        <w:ind w:left="0"/>
        <w:jc w:val="both"/>
      </w:pPr>
      <w:r>
        <w:rPr>
          <w:rFonts w:ascii="Times New Roman"/>
          <w:b w:val="false"/>
          <w:i w:val="false"/>
          <w:color w:val="000000"/>
          <w:sz w:val="28"/>
        </w:rPr>
        <w:t>
                                                    (Қазақстан Республикасының заңнамасында көзделген</w:t>
      </w:r>
    </w:p>
    <w:p>
      <w:pPr>
        <w:spacing w:after="0"/>
        <w:ind w:left="0"/>
        <w:jc w:val="both"/>
      </w:pPr>
      <w:r>
        <w:rPr>
          <w:rFonts w:ascii="Times New Roman"/>
          <w:b w:val="false"/>
          <w:i w:val="false"/>
          <w:color w:val="000000"/>
          <w:sz w:val="28"/>
        </w:rPr>
        <w:t>
                                                                     жағдайларда ақпарат көрсетіледі)</w:t>
      </w:r>
    </w:p>
    <w:p>
      <w:pPr>
        <w:spacing w:after="0"/>
        <w:ind w:left="0"/>
        <w:jc w:val="both"/>
      </w:pPr>
      <w:r>
        <w:rPr>
          <w:rFonts w:ascii="Times New Roman"/>
          <w:b w:val="false"/>
          <w:i w:val="false"/>
          <w:color w:val="000000"/>
          <w:sz w:val="28"/>
        </w:rPr>
        <w:t>
      9. Хабарламаға ___________________________________________________</w:t>
      </w:r>
    </w:p>
    <w:p>
      <w:pPr>
        <w:spacing w:after="0"/>
        <w:ind w:left="0"/>
        <w:jc w:val="both"/>
      </w:pPr>
      <w:r>
        <w:rPr>
          <w:rFonts w:ascii="Times New Roman"/>
          <w:b w:val="false"/>
          <w:i w:val="false"/>
          <w:color w:val="000000"/>
          <w:sz w:val="28"/>
        </w:rPr>
        <w:t>
      _________________________________________________________ қоса беріледі</w:t>
      </w:r>
    </w:p>
    <w:p>
      <w:pPr>
        <w:spacing w:after="0"/>
        <w:ind w:left="0"/>
        <w:jc w:val="both"/>
      </w:pPr>
      <w:r>
        <w:rPr>
          <w:rFonts w:ascii="Times New Roman"/>
          <w:b w:val="false"/>
          <w:i w:val="false"/>
          <w:color w:val="000000"/>
          <w:sz w:val="28"/>
        </w:rPr>
        <w:t>
      (құжаттар атауы және парақтар саны көрсетіледі)</w:t>
      </w:r>
    </w:p>
    <w:p>
      <w:pPr>
        <w:spacing w:after="0"/>
        <w:ind w:left="0"/>
        <w:jc w:val="both"/>
      </w:pPr>
      <w:r>
        <w:rPr>
          <w:rFonts w:ascii="Times New Roman"/>
          <w:b w:val="false"/>
          <w:i w:val="false"/>
          <w:color w:val="000000"/>
          <w:sz w:val="28"/>
        </w:rPr>
        <w:t>
      10. Қызметтің немесе белгілі бір іс-қимылдың жүзеге асырылуы</w:t>
      </w:r>
    </w:p>
    <w:p>
      <w:pPr>
        <w:spacing w:after="0"/>
        <w:ind w:left="0"/>
        <w:jc w:val="both"/>
      </w:pPr>
      <w:r>
        <w:rPr>
          <w:rFonts w:ascii="Times New Roman"/>
          <w:b w:val="false"/>
          <w:i w:val="false"/>
          <w:color w:val="000000"/>
          <w:sz w:val="28"/>
        </w:rPr>
        <w:t>
      _________________________ басталады (уақыты мен мерзімі)</w:t>
      </w:r>
    </w:p>
    <w:p>
      <w:pPr>
        <w:spacing w:after="0"/>
        <w:ind w:left="0"/>
        <w:jc w:val="both"/>
      </w:pPr>
      <w:r>
        <w:rPr>
          <w:rFonts w:ascii="Times New Roman"/>
          <w:b w:val="false"/>
          <w:i w:val="false"/>
          <w:color w:val="000000"/>
          <w:sz w:val="28"/>
        </w:rPr>
        <w:t>
      11. Қызметтің немесе белгілі бір іс-қимылдың жүзеге асырылуы _________________</w:t>
      </w:r>
    </w:p>
    <w:p>
      <w:pPr>
        <w:spacing w:after="0"/>
        <w:ind w:left="0"/>
        <w:jc w:val="both"/>
      </w:pPr>
      <w:r>
        <w:rPr>
          <w:rFonts w:ascii="Times New Roman"/>
          <w:b w:val="false"/>
          <w:i w:val="false"/>
          <w:color w:val="000000"/>
          <w:sz w:val="28"/>
        </w:rPr>
        <w:t>
      тоқтатылады (уақыты мен мерзімі)</w:t>
      </w:r>
    </w:p>
    <w:p>
      <w:pPr>
        <w:spacing w:after="0"/>
        <w:ind w:left="0"/>
        <w:jc w:val="both"/>
      </w:pPr>
      <w:r>
        <w:rPr>
          <w:rFonts w:ascii="Times New Roman"/>
          <w:b w:val="false"/>
          <w:i w:val="false"/>
          <w:color w:val="000000"/>
          <w:sz w:val="28"/>
        </w:rPr>
        <w:t>
      12. Санитариялық-эпидемиологиялық бақылау қорытындысы "_"________№__берілді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(қорытынды түрі, тегі, аты, әкесінің аты (болған жағдайда), телефоны, №, алған күні)</w:t>
      </w:r>
    </w:p>
    <w:p>
      <w:pPr>
        <w:spacing w:after="0"/>
        <w:ind w:left="0"/>
        <w:jc w:val="both"/>
      </w:pPr>
      <w:r>
        <w:rPr>
          <w:rFonts w:ascii="Times New Roman"/>
          <w:b w:val="false"/>
          <w:i w:val="false"/>
          <w:color w:val="000000"/>
          <w:sz w:val="28"/>
        </w:rPr>
        <w:t>
      13. Аумақтық ішкі істер органымен келісілген Объектінің терроризмге қарсы қорғалуы</w:t>
      </w:r>
    </w:p>
    <w:p>
      <w:pPr>
        <w:spacing w:after="0"/>
        <w:ind w:left="0"/>
        <w:jc w:val="both"/>
      </w:pPr>
      <w:r>
        <w:rPr>
          <w:rFonts w:ascii="Times New Roman"/>
          <w:b w:val="false"/>
          <w:i w:val="false"/>
          <w:color w:val="000000"/>
          <w:sz w:val="28"/>
        </w:rPr>
        <w:t>
      бойынша бекітілген паспорт.</w:t>
      </w:r>
    </w:p>
    <w:p>
      <w:pPr>
        <w:spacing w:after="0"/>
        <w:ind w:left="0"/>
        <w:jc w:val="both"/>
      </w:pPr>
      <w:r>
        <w:rPr>
          <w:rFonts w:ascii="Times New Roman"/>
          <w:b w:val="false"/>
          <w:i w:val="false"/>
          <w:color w:val="000000"/>
          <w:sz w:val="28"/>
        </w:rPr>
        <w:t>
      Осы хабарламаны бере отырып, өтініш беруші төмендегілерді растайды: көрсетілген</w:t>
      </w:r>
    </w:p>
    <w:p>
      <w:pPr>
        <w:spacing w:after="0"/>
        <w:ind w:left="0"/>
        <w:jc w:val="both"/>
      </w:pPr>
      <w:r>
        <w:rPr>
          <w:rFonts w:ascii="Times New Roman"/>
          <w:b w:val="false"/>
          <w:i w:val="false"/>
          <w:color w:val="000000"/>
          <w:sz w:val="28"/>
        </w:rPr>
        <w:t>
      барлық деректер ресми деректер болып табылады және оларға қызметті немесе</w:t>
      </w:r>
    </w:p>
    <w:p>
      <w:pPr>
        <w:spacing w:after="0"/>
        <w:ind w:left="0"/>
        <w:jc w:val="both"/>
      </w:pPr>
      <w:r>
        <w:rPr>
          <w:rFonts w:ascii="Times New Roman"/>
          <w:b w:val="false"/>
          <w:i w:val="false"/>
          <w:color w:val="000000"/>
          <w:sz w:val="28"/>
        </w:rPr>
        <w:t>
      іс-қимылды жүзеге асыру мәселелері бойынша кез келген ақпарат жіберілуі мүмкін;</w:t>
      </w:r>
    </w:p>
    <w:p>
      <w:pPr>
        <w:spacing w:after="0"/>
        <w:ind w:left="0"/>
        <w:jc w:val="both"/>
      </w:pPr>
      <w:r>
        <w:rPr>
          <w:rFonts w:ascii="Times New Roman"/>
          <w:b w:val="false"/>
          <w:i w:val="false"/>
          <w:color w:val="000000"/>
          <w:sz w:val="28"/>
        </w:rPr>
        <w:t>
      өтініш берушіге мәлімделген қызмет түрімен немесе жекелеген іс-қимылмен</w:t>
      </w:r>
    </w:p>
    <w:p>
      <w:pPr>
        <w:spacing w:after="0"/>
        <w:ind w:left="0"/>
        <w:jc w:val="both"/>
      </w:pPr>
      <w:r>
        <w:rPr>
          <w:rFonts w:ascii="Times New Roman"/>
          <w:b w:val="false"/>
          <w:i w:val="false"/>
          <w:color w:val="000000"/>
          <w:sz w:val="28"/>
        </w:rPr>
        <w:t>
      айналысуға сот тыйым салмайды; қоса берілген барлық құжаттар шындыққа сәйкес</w:t>
      </w:r>
    </w:p>
    <w:p>
      <w:pPr>
        <w:spacing w:after="0"/>
        <w:ind w:left="0"/>
        <w:jc w:val="both"/>
      </w:pPr>
      <w:r>
        <w:rPr>
          <w:rFonts w:ascii="Times New Roman"/>
          <w:b w:val="false"/>
          <w:i w:val="false"/>
          <w:color w:val="000000"/>
          <w:sz w:val="28"/>
        </w:rPr>
        <w:t>
      келеді және жарамды болып табылады; өтініш беруші қызметті немесе іс-қимылды</w:t>
      </w:r>
    </w:p>
    <w:p>
      <w:pPr>
        <w:spacing w:after="0"/>
        <w:ind w:left="0"/>
        <w:jc w:val="both"/>
      </w:pPr>
      <w:r>
        <w:rPr>
          <w:rFonts w:ascii="Times New Roman"/>
          <w:b w:val="false"/>
          <w:i w:val="false"/>
          <w:color w:val="000000"/>
          <w:sz w:val="28"/>
        </w:rPr>
        <w:t>
      жүзеге асыруды бастағанға дейін одан әрі де орындау үшін міндетті Қазақстан</w:t>
      </w:r>
    </w:p>
    <w:p>
      <w:pPr>
        <w:spacing w:after="0"/>
        <w:ind w:left="0"/>
        <w:jc w:val="both"/>
      </w:pPr>
      <w:r>
        <w:rPr>
          <w:rFonts w:ascii="Times New Roman"/>
          <w:b w:val="false"/>
          <w:i w:val="false"/>
          <w:color w:val="000000"/>
          <w:sz w:val="28"/>
        </w:rPr>
        <w:t>
      Республикасы заңнамасының талаптарын сақтауды қамтамасыз етеді.</w:t>
      </w:r>
    </w:p>
    <w:p>
      <w:pPr>
        <w:spacing w:after="0"/>
        <w:ind w:left="0"/>
        <w:jc w:val="both"/>
      </w:pPr>
      <w:r>
        <w:rPr>
          <w:rFonts w:ascii="Times New Roman"/>
          <w:b w:val="false"/>
          <w:i w:val="false"/>
          <w:color w:val="000000"/>
          <w:sz w:val="28"/>
        </w:rPr>
        <w:t>
      14. Өтініш беруші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Берілген күні және уақыты: 20__ жылғы "__" ________ "___" сағат "___" минут.</w:t>
      </w:r>
    </w:p>
    <w:p>
      <w:pPr>
        <w:spacing w:after="0"/>
        <w:ind w:left="0"/>
        <w:jc w:val="both"/>
      </w:pPr>
      <w:r>
        <w:rPr>
          <w:rFonts w:ascii="Times New Roman"/>
          <w:b w:val="false"/>
          <w:i w:val="false"/>
          <w:color w:val="000000"/>
          <w:sz w:val="28"/>
        </w:rPr>
        <w:t>
      15. Тұлға хабарламаны сенімхат бойынша берген жағдайда:</w:t>
      </w:r>
    </w:p>
    <w:p>
      <w:pPr>
        <w:spacing w:after="0"/>
        <w:ind w:left="0"/>
        <w:jc w:val="both"/>
      </w:pPr>
      <w:r>
        <w:rPr>
          <w:rFonts w:ascii="Times New Roman"/>
          <w:b w:val="false"/>
          <w:i w:val="false"/>
          <w:color w:val="000000"/>
          <w:sz w:val="28"/>
        </w:rPr>
        <w:t>
      Сенім білдірілген адам ____________________________ 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Сенімхаттың күні және нөмірі</w:t>
      </w:r>
    </w:p>
    <w:p>
      <w:pPr>
        <w:spacing w:after="0"/>
        <w:ind w:left="0"/>
        <w:jc w:val="both"/>
      </w:pPr>
      <w:r>
        <w:rPr>
          <w:rFonts w:ascii="Times New Roman"/>
          <w:b w:val="false"/>
          <w:i w:val="false"/>
          <w:color w:val="000000"/>
          <w:sz w:val="28"/>
        </w:rPr>
        <w:t>
      Берілген күні және уақыты: 20__ жылғы "__" ______ "__" сағат "__"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29 желтоқсандағы</w:t>
            </w:r>
            <w:r>
              <w:br/>
            </w:r>
            <w:r>
              <w:rPr>
                <w:rFonts w:ascii="Times New Roman"/>
                <w:b w:val="false"/>
                <w:i w:val="false"/>
                <w:color w:val="000000"/>
                <w:sz w:val="20"/>
              </w:rPr>
              <w:t>№ 187 бұйрығымен</w:t>
            </w:r>
            <w:r>
              <w:br/>
            </w:r>
            <w:r>
              <w:rPr>
                <w:rFonts w:ascii="Times New Roman"/>
                <w:b w:val="false"/>
                <w:i w:val="false"/>
                <w:color w:val="000000"/>
                <w:sz w:val="20"/>
              </w:rPr>
              <w:t>бекітілген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Хабарламаларды қабылдауды жүзеге асыратын мемлекеттік органдардың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органның ведомстволары, құрылымдық бөлімшелері және олардың аумақтық бөлімшелері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Эротикалық сипаттағы материалдарды орналастыратын мерзімді баспасөз басылымдарын немесе интернет-ресурстарды тарату жөніндегі қызметтің басталғаны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Агроөнеркәсіптік кешендегі мемлекеттік инспекция комитетінің облыстық немесе аудандық аумақтық инспекциялары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саласындағы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Ветеринариялық бақылау және қадағалау комитетінің Астана, Алматы және Шымкент қалалары, аудандар мен облыстық маңызы бар қалалар бойынша аумақтық инспекциялары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жануарлардан алынатын өнімдер мен шикізаттың ветеринариялық нормативтерге сәйкестігін анықтау жөніндегі өндірістік бақылау бөлімшелерінің ветеринариялық дәрігерлерінің ветеринариялық анықтама беру жөніндегі қызметті жүзеге асыруының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аумақтық бөлімшелері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 қызметін жүзеге асырудың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 Білім саласында сапаны қамтамасыз ету комитетінің аумақтық бөлімшелері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саласындағы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Интервенциялық емес клиникалық зерттеулер жүргізу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 Медициналық және фармацевтикалық бақылау комитетінің аумақтық департаменттері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бөлшек саудада өткiзу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көтерме саудада өткiзу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 Санитариялық-эпидемиологиялық бақылау комитетінің аумақтық бөлімшелері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 гигиеналық оқыту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маңыздылығы елеусіз объект қызметінің басталғаны және тоқтатылғаны (пайдалану)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аудит жүргізу қызметінің басталғаны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металдарды, асыл тастарды, бағалы металдар мен асыл тастардан жасалған зергерлік және басқа да бұйымдарды, құрамында бағалы металдар бар шикізат тауарларын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жөніндегі қызметтің басталғаны немесе тоқтатылғаны туралы хабарлама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министрлігінің Өнеркәсіп комитеті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аудиті мен энергия үнемдеу және энергия тиімділігін арттыру саласындағы қызметті жүзеге асыратын кадрларды қайта даярлау және (немесе) олардың біліктілігін арттыру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министрлігінің Автомобиль көлігі және көліктік бақылау комитеті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тахографтарға электрондық карточкаларды дайындау және беру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министрлігінің Автомобиль көлігі және көліктік бақылау комитетінің аумақтық бөлімшелері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операторлары қызметінің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министрлігінің Теміржол және су көлігі комитеті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мамандарын даярлау (қайта даярлау) және олардың біліктілігін арттыру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Мемлекеттік кірістер комитетінің аумақтық органдары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салық салу режимі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 ретінде қызметтің басталғаны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түрлерін жүзеге асыратын салық төлеуші ретінде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(уақытша әкімші, оңалту, уақытша және банкроттық басқарушылар) қызметінің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Туризм және спорт министрлігі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Туризм және спорт министрлігінің Туризм индустриясы комитеті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агенттік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дара кәсіпкерлер ретінде қызметін жүзеге асыратын гид, экскурсовод, туризм нұсқаушысы қызметінің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министрлігінің Техникалық реттеу және метрология комитеті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және халықаралық ұйымдардың Қазақстан Республикасының аумағында шетелдік үлгінің сәйкестігін растау саласындағы құжаттарды беру жөніндегі қызметінің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Табиғи монополияларды реттеу комитеті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өзге қызметті жүзеге асыруының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субъектілерінің реттеліп көрсетілетін қызметтермен (тауарлармен, жұмыстармен) технологиялық байланысты қызметтерді көрсетуінің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Геодезия және картография комитеті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жұмыстарды жүргізу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 жұмыстарын жүргізу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Аэротүсірілім жұмыстарын жүзеге асырудың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 көрсету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 Телекоммуникациялар комитетінің аумақтық органдары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құралдарды пайдаланудың басталғаны немесе тоқтатылғаны туралы хабарлама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жиілікті құрылғыны пайдаланудың басталғаны немесе тоқтатылғаны туралы хабарлама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аумақтық органдары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дабылы құралдарын монтаждау, баптау және оларға техникалық қызмет көрсету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жүргізушілерін даярлау жөніндегі кәсіптік бірлестіктер қызметінің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жүргізушілерін даярлау жөніндегі оқу ұйымдары қызметінің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ғылыми зерттеулерін жүргізу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мониторинг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сұрыптау және (немесе) тасымалдау, қауіпсіз қалдықтарды қалпына келтіру және (немесе) жою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Орман шаруашылығы және жануарлар дүниесі комитеті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Зоологиялық коллекцияны жасау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мен бақылау комитеті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көтерме сауда арқылы берумен байланысты қызметтің басталғаны немесе тоқталғаны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 объектілерін және (немесе) олардың жекелеген бөліктерін сатып алу-сату, жалға немесе сенімгерлік басқаруға беру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аумақтық филиалдары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банктің айырбастау пункті қызметінің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қаржылық өнімдерін бекітуі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қарсы іс-қимыл туралы" Қазақстан Республикасының Заңына сәйкес қаржы мониторингі субъектісі болып табылатын тұлға қызметінің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жергілікті басқару органдары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сұрыпты және егу сапаларына сараптама жүргізу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өсімдіктерінің сұрыптық егістерін сынақтан өткізу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тасымалдаушысы ретінде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кәсіпкерлік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Тахографтарды орнату және оларға қызмет көрсету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автостанциялар мен жолаушыларға қызмет көрсету пункттері қызметінің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кемелердің кеме жүргiзушiлерiн даярлау жөніндегі курстар қызметінің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республикаішілік қатынастарда қауiптi жүктерді тасымалдауды жүзеге асыратын автокөлік құралдары жүргізушілерін арнайы даярлау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түсті және қара металдар сынықтары мен қалдықтарын жинау (дайындау), сақтау, қайта өңдеу және өткізу жөніндегі қызметтерінің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басталғаны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 ету туралы декларация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орталық мемлекеттік органдары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органның ведомстволары, құрылымдық бөлімшелері және олардың аумақтық бөлімшелері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реттейтін ұйым қызметінің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