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4a0b" w14:textId="6094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2023 жылғы 29 желтоқсандағы № 472 бұйрығы. Қазақстан Республикасының Әділет министрлігінде 2023 жылғы 29 желтоқсанда № 33866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17741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8" w:id="3"/>
    <w:p>
      <w:pPr>
        <w:spacing w:after="0"/>
        <w:ind w:left="0"/>
        <w:jc w:val="both"/>
      </w:pPr>
      <w:r>
        <w:rPr>
          <w:rFonts w:ascii="Times New Roman"/>
          <w:b w:val="false"/>
          <w:i w:val="false"/>
          <w:color w:val="000000"/>
          <w:sz w:val="28"/>
        </w:rPr>
        <w:t>
      "12. Қарыз шартының талаптары өзгерген жағдайда, (осы Қағидалардың 5-тармағының екінші бөлігінде, 9-тармағының төртінші бөлігінде және 12-тармағының үшінші бөлігінде көзделген жағдайларды қоспағанда) бұрын мақұлданған және есептелген субсидиялар сомасы ұлғайтылмайды, субсидиялау мерзімі ұзартылмайды.</w:t>
      </w:r>
    </w:p>
    <w:bookmarkEnd w:id="3"/>
    <w:bookmarkStart w:name="z9" w:id="4"/>
    <w:p>
      <w:pPr>
        <w:spacing w:after="0"/>
        <w:ind w:left="0"/>
        <w:jc w:val="both"/>
      </w:pPr>
      <w:r>
        <w:rPr>
          <w:rFonts w:ascii="Times New Roman"/>
          <w:b w:val="false"/>
          <w:i w:val="false"/>
          <w:color w:val="000000"/>
          <w:sz w:val="28"/>
        </w:rPr>
        <w:t xml:space="preserve">
      Қаржы институттары уәкілетті органдардың құжаттарына сәйкес қарыз алушы (көрсетілетін қызметті алушы) үшін жағдайды нашарлататын мән-жайлардың туындауына байланысты, оның ішінде "Төтенше жағдай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төтенше жағдайды енгізу және (немесе)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табиғи және техногендік сипаттағы төтенше жағдайды жариялау нәтижесінде сыйақы мөлшерлемелерін төлеу немесе негізгі борышты өтеу мерзімдерін 24 (жиырма төрт) айдан аспайтын мерзімге кейінге қалдыруды ұсынған жағдайда аталған шектеу қарыз шарттарына қолданылмайды.</w:t>
      </w:r>
    </w:p>
    <w:bookmarkEnd w:id="4"/>
    <w:bookmarkStart w:name="z10" w:id="5"/>
    <w:p>
      <w:pPr>
        <w:spacing w:after="0"/>
        <w:ind w:left="0"/>
        <w:jc w:val="both"/>
      </w:pPr>
      <w:r>
        <w:rPr>
          <w:rFonts w:ascii="Times New Roman"/>
          <w:b w:val="false"/>
          <w:i w:val="false"/>
          <w:color w:val="000000"/>
          <w:sz w:val="28"/>
        </w:rPr>
        <w:t>
      Бұл ретте сыйақы мөлшерлемесін төлеу және (немесе) негізгі борышты өтеу мерзімін 24 (жиырма төрт) айдан аспайтын мерзімге кейінге қалдыруға байланысты сыйақы сомасы ұлғайған жағдайда, субсидиялар сомасын ұлғаю жағына қарай қайта есептеу жүргізіледі, сондай-ақ қолданыстағы субсидиялау шартын ұзартуға жол 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 </w:t>
      </w:r>
    </w:p>
    <w:bookmarkStart w:name="z12" w:id="6"/>
    <w:p>
      <w:pPr>
        <w:spacing w:after="0"/>
        <w:ind w:left="0"/>
        <w:jc w:val="both"/>
      </w:pPr>
      <w:r>
        <w:rPr>
          <w:rFonts w:ascii="Times New Roman"/>
          <w:b w:val="false"/>
          <w:i w:val="false"/>
          <w:color w:val="000000"/>
          <w:sz w:val="28"/>
        </w:rPr>
        <w:t xml:space="preserve">
      "32. Қолданыстағы қарыз шартының талаптары (Қазақстан Республикасының Бюджет кодексінің 180-бабының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бюджетті атқару жөніндегі орталық уәкілетті органның шешімімен белгіленген агроөнеркәсіптік кешен субъектілерін көктемгі егіс және егін жинау жұмыстарын жүргізуге қолдау көрсету жөніндегі іс-шараларға бюджеттік кредит берудің негізгі шарттарына сәйкес меншікті немесе тартылған қаражатты бюджеттік қаражатқа ауыстыру және бюджеттік қаражатты меншікті және (немесе) тартылған қаражатқа ауыстыру кезіндегі мөлшерлемені өзгертуді қоса алғанда, сыйақы мөлшерлемесі, сыйақыны төлеу мерзімдері, негізгі борышты және (немесе) сыйақыны төлеу мерзімін кейінге қалдыруды ұсыну, қарыз шарттары бойынша сомаларды ұлғайту немесе азайту) өзгерген жағдайда, қаржы институты 10 (он) жұмыс күні ішінде қаржыландыру талаптарын өзгерту бойынша қабылданған шешімнің көшірмесін, негізгі борышты, сыйақыны өтеудің жаңартылған графигін және субсидиялар көлемін қоса бере отырып, бұл туралы жұмыс органын (көрсетілетін қызметті берушіні) хабардар етеді.</w:t>
      </w:r>
    </w:p>
    <w:bookmarkEnd w:id="6"/>
    <w:bookmarkStart w:name="z13" w:id="7"/>
    <w:p>
      <w:pPr>
        <w:spacing w:after="0"/>
        <w:ind w:left="0"/>
        <w:jc w:val="both"/>
      </w:pPr>
      <w:r>
        <w:rPr>
          <w:rFonts w:ascii="Times New Roman"/>
          <w:b w:val="false"/>
          <w:i w:val="false"/>
          <w:color w:val="000000"/>
          <w:sz w:val="28"/>
        </w:rPr>
        <w:t>
      Егер субсидиялау шарты қағаз түрінде жасалған және электрондық форматқа көшірілмеген болса, онда қаржы институты тиісті хабарламаны қағаз түрінде 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5" w:id="8"/>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8"/>
    <w:bookmarkStart w:name="z16"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7" w:id="1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0"/>
    <w:bookmarkStart w:name="z18"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1"/>
    <w:bookmarkStart w:name="z19"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2" w:id="13"/>
    <w:p>
      <w:pPr>
        <w:spacing w:after="0"/>
        <w:ind w:left="0"/>
        <w:jc w:val="both"/>
      </w:pPr>
      <w:r>
        <w:rPr>
          <w:rFonts w:ascii="Times New Roman"/>
          <w:b w:val="false"/>
          <w:i w:val="false"/>
          <w:color w:val="000000"/>
          <w:sz w:val="28"/>
        </w:rPr>
        <w:t>
      Қазақстан Республикасы</w:t>
      </w:r>
    </w:p>
    <w:bookmarkEnd w:id="13"/>
    <w:bookmarkStart w:name="z23" w:id="14"/>
    <w:p>
      <w:pPr>
        <w:spacing w:after="0"/>
        <w:ind w:left="0"/>
        <w:jc w:val="both"/>
      </w:pPr>
      <w:r>
        <w:rPr>
          <w:rFonts w:ascii="Times New Roman"/>
          <w:b w:val="false"/>
          <w:i w:val="false"/>
          <w:color w:val="000000"/>
          <w:sz w:val="28"/>
        </w:rPr>
        <w:t>
      Бәсекелестікті қорғау және</w:t>
      </w:r>
    </w:p>
    <w:bookmarkEnd w:id="14"/>
    <w:bookmarkStart w:name="z24" w:id="15"/>
    <w:p>
      <w:pPr>
        <w:spacing w:after="0"/>
        <w:ind w:left="0"/>
        <w:jc w:val="both"/>
      </w:pPr>
      <w:r>
        <w:rPr>
          <w:rFonts w:ascii="Times New Roman"/>
          <w:b w:val="false"/>
          <w:i w:val="false"/>
          <w:color w:val="000000"/>
          <w:sz w:val="28"/>
        </w:rPr>
        <w:t>
      дамыту агенттігі</w:t>
      </w:r>
    </w:p>
    <w:bookmarkEnd w:id="15"/>
    <w:bookmarkStart w:name="z25" w:id="16"/>
    <w:p>
      <w:pPr>
        <w:spacing w:after="0"/>
        <w:ind w:left="0"/>
        <w:jc w:val="both"/>
      </w:pPr>
      <w:r>
        <w:rPr>
          <w:rFonts w:ascii="Times New Roman"/>
          <w:b w:val="false"/>
          <w:i w:val="false"/>
          <w:color w:val="000000"/>
          <w:sz w:val="28"/>
        </w:rPr>
        <w:t>
       "КЕЛІСІЛДІ"</w:t>
      </w:r>
    </w:p>
    <w:bookmarkEnd w:id="16"/>
    <w:bookmarkStart w:name="z26" w:id="17"/>
    <w:p>
      <w:pPr>
        <w:spacing w:after="0"/>
        <w:ind w:left="0"/>
        <w:jc w:val="both"/>
      </w:pPr>
      <w:r>
        <w:rPr>
          <w:rFonts w:ascii="Times New Roman"/>
          <w:b w:val="false"/>
          <w:i w:val="false"/>
          <w:color w:val="000000"/>
          <w:sz w:val="28"/>
        </w:rPr>
        <w:t>
      Қазақстан Республикасы</w:t>
      </w:r>
    </w:p>
    <w:bookmarkEnd w:id="17"/>
    <w:bookmarkStart w:name="z27" w:id="18"/>
    <w:p>
      <w:pPr>
        <w:spacing w:after="0"/>
        <w:ind w:left="0"/>
        <w:jc w:val="both"/>
      </w:pPr>
      <w:r>
        <w:rPr>
          <w:rFonts w:ascii="Times New Roman"/>
          <w:b w:val="false"/>
          <w:i w:val="false"/>
          <w:color w:val="000000"/>
          <w:sz w:val="28"/>
        </w:rPr>
        <w:t>
      Қаржы министрлігі</w:t>
      </w:r>
    </w:p>
    <w:bookmarkEnd w:id="18"/>
    <w:bookmarkStart w:name="z28" w:id="19"/>
    <w:p>
      <w:pPr>
        <w:spacing w:after="0"/>
        <w:ind w:left="0"/>
        <w:jc w:val="both"/>
      </w:pPr>
      <w:r>
        <w:rPr>
          <w:rFonts w:ascii="Times New Roman"/>
          <w:b w:val="false"/>
          <w:i w:val="false"/>
          <w:color w:val="000000"/>
          <w:sz w:val="28"/>
        </w:rPr>
        <w:t>
       "КЕЛІСІЛДІ"</w:t>
      </w:r>
    </w:p>
    <w:bookmarkEnd w:id="19"/>
    <w:bookmarkStart w:name="z29" w:id="20"/>
    <w:p>
      <w:pPr>
        <w:spacing w:after="0"/>
        <w:ind w:left="0"/>
        <w:jc w:val="both"/>
      </w:pPr>
      <w:r>
        <w:rPr>
          <w:rFonts w:ascii="Times New Roman"/>
          <w:b w:val="false"/>
          <w:i w:val="false"/>
          <w:color w:val="000000"/>
          <w:sz w:val="28"/>
        </w:rPr>
        <w:t>
      Қазақстан Республикасы</w:t>
      </w:r>
    </w:p>
    <w:bookmarkEnd w:id="20"/>
    <w:bookmarkStart w:name="z30" w:id="21"/>
    <w:p>
      <w:pPr>
        <w:spacing w:after="0"/>
        <w:ind w:left="0"/>
        <w:jc w:val="both"/>
      </w:pPr>
      <w:r>
        <w:rPr>
          <w:rFonts w:ascii="Times New Roman"/>
          <w:b w:val="false"/>
          <w:i w:val="false"/>
          <w:color w:val="000000"/>
          <w:sz w:val="28"/>
        </w:rPr>
        <w:t>
      Өнеркәсіп және құрылыс министрлігі</w:t>
      </w:r>
    </w:p>
    <w:bookmarkEnd w:id="21"/>
    <w:bookmarkStart w:name="z31" w:id="22"/>
    <w:p>
      <w:pPr>
        <w:spacing w:after="0"/>
        <w:ind w:left="0"/>
        <w:jc w:val="both"/>
      </w:pPr>
      <w:r>
        <w:rPr>
          <w:rFonts w:ascii="Times New Roman"/>
          <w:b w:val="false"/>
          <w:i w:val="false"/>
          <w:color w:val="000000"/>
          <w:sz w:val="28"/>
        </w:rPr>
        <w:t>
       "КЕЛІСІЛДІ"</w:t>
      </w:r>
    </w:p>
    <w:bookmarkEnd w:id="22"/>
    <w:bookmarkStart w:name="z32" w:id="23"/>
    <w:p>
      <w:pPr>
        <w:spacing w:after="0"/>
        <w:ind w:left="0"/>
        <w:jc w:val="both"/>
      </w:pPr>
      <w:r>
        <w:rPr>
          <w:rFonts w:ascii="Times New Roman"/>
          <w:b w:val="false"/>
          <w:i w:val="false"/>
          <w:color w:val="000000"/>
          <w:sz w:val="28"/>
        </w:rPr>
        <w:t>
      Қазақстан Республикасы</w:t>
      </w:r>
    </w:p>
    <w:bookmarkEnd w:id="23"/>
    <w:bookmarkStart w:name="z33" w:id="24"/>
    <w:p>
      <w:pPr>
        <w:spacing w:after="0"/>
        <w:ind w:left="0"/>
        <w:jc w:val="both"/>
      </w:pPr>
      <w:r>
        <w:rPr>
          <w:rFonts w:ascii="Times New Roman"/>
          <w:b w:val="false"/>
          <w:i w:val="false"/>
          <w:color w:val="000000"/>
          <w:sz w:val="28"/>
        </w:rPr>
        <w:t>
      Стратегиялық жоспарлау</w:t>
      </w:r>
    </w:p>
    <w:bookmarkEnd w:id="24"/>
    <w:bookmarkStart w:name="z34" w:id="25"/>
    <w:p>
      <w:pPr>
        <w:spacing w:after="0"/>
        <w:ind w:left="0"/>
        <w:jc w:val="both"/>
      </w:pPr>
      <w:r>
        <w:rPr>
          <w:rFonts w:ascii="Times New Roman"/>
          <w:b w:val="false"/>
          <w:i w:val="false"/>
          <w:color w:val="000000"/>
          <w:sz w:val="28"/>
        </w:rPr>
        <w:t>
      және реформалар агенттігінің</w:t>
      </w:r>
    </w:p>
    <w:bookmarkEnd w:id="25"/>
    <w:bookmarkStart w:name="z35" w:id="26"/>
    <w:p>
      <w:pPr>
        <w:spacing w:after="0"/>
        <w:ind w:left="0"/>
        <w:jc w:val="both"/>
      </w:pPr>
      <w:r>
        <w:rPr>
          <w:rFonts w:ascii="Times New Roman"/>
          <w:b w:val="false"/>
          <w:i w:val="false"/>
          <w:color w:val="000000"/>
          <w:sz w:val="28"/>
        </w:rPr>
        <w:t>
      Ұлттық статистика бюросы</w:t>
      </w:r>
    </w:p>
    <w:bookmarkEnd w:id="26"/>
    <w:bookmarkStart w:name="z36" w:id="27"/>
    <w:p>
      <w:pPr>
        <w:spacing w:after="0"/>
        <w:ind w:left="0"/>
        <w:jc w:val="both"/>
      </w:pPr>
      <w:r>
        <w:rPr>
          <w:rFonts w:ascii="Times New Roman"/>
          <w:b w:val="false"/>
          <w:i w:val="false"/>
          <w:color w:val="000000"/>
          <w:sz w:val="28"/>
        </w:rPr>
        <w:t>
       "КЕЛІСІЛДІ"</w:t>
      </w:r>
    </w:p>
    <w:bookmarkEnd w:id="27"/>
    <w:bookmarkStart w:name="z37" w:id="28"/>
    <w:p>
      <w:pPr>
        <w:spacing w:after="0"/>
        <w:ind w:left="0"/>
        <w:jc w:val="both"/>
      </w:pPr>
      <w:r>
        <w:rPr>
          <w:rFonts w:ascii="Times New Roman"/>
          <w:b w:val="false"/>
          <w:i w:val="false"/>
          <w:color w:val="000000"/>
          <w:sz w:val="28"/>
        </w:rPr>
        <w:t>
      Қазақстан Республикасы</w:t>
      </w:r>
    </w:p>
    <w:bookmarkEnd w:id="28"/>
    <w:bookmarkStart w:name="z38" w:id="29"/>
    <w:p>
      <w:pPr>
        <w:spacing w:after="0"/>
        <w:ind w:left="0"/>
        <w:jc w:val="both"/>
      </w:pPr>
      <w:r>
        <w:rPr>
          <w:rFonts w:ascii="Times New Roman"/>
          <w:b w:val="false"/>
          <w:i w:val="false"/>
          <w:color w:val="000000"/>
          <w:sz w:val="28"/>
        </w:rPr>
        <w:t>
      Ұлттық экономика министрлігі</w:t>
      </w:r>
    </w:p>
    <w:bookmarkEnd w:id="29"/>
    <w:bookmarkStart w:name="z39" w:id="30"/>
    <w:p>
      <w:pPr>
        <w:spacing w:after="0"/>
        <w:ind w:left="0"/>
        <w:jc w:val="both"/>
      </w:pPr>
      <w:r>
        <w:rPr>
          <w:rFonts w:ascii="Times New Roman"/>
          <w:b w:val="false"/>
          <w:i w:val="false"/>
          <w:color w:val="000000"/>
          <w:sz w:val="28"/>
        </w:rPr>
        <w:t>
       "КЕЛІСІЛДІ"</w:t>
      </w:r>
    </w:p>
    <w:bookmarkEnd w:id="30"/>
    <w:bookmarkStart w:name="z40" w:id="31"/>
    <w:p>
      <w:pPr>
        <w:spacing w:after="0"/>
        <w:ind w:left="0"/>
        <w:jc w:val="both"/>
      </w:pPr>
      <w:r>
        <w:rPr>
          <w:rFonts w:ascii="Times New Roman"/>
          <w:b w:val="false"/>
          <w:i w:val="false"/>
          <w:color w:val="000000"/>
          <w:sz w:val="28"/>
        </w:rPr>
        <w:t>
      Қазақстан Республикасы</w:t>
      </w:r>
    </w:p>
    <w:bookmarkEnd w:id="31"/>
    <w:bookmarkStart w:name="z41" w:id="32"/>
    <w:p>
      <w:pPr>
        <w:spacing w:after="0"/>
        <w:ind w:left="0"/>
        <w:jc w:val="both"/>
      </w:pPr>
      <w:r>
        <w:rPr>
          <w:rFonts w:ascii="Times New Roman"/>
          <w:b w:val="false"/>
          <w:i w:val="false"/>
          <w:color w:val="000000"/>
          <w:sz w:val="28"/>
        </w:rPr>
        <w:t>
      Цифрлық даму,</w:t>
      </w:r>
    </w:p>
    <w:bookmarkEnd w:id="32"/>
    <w:bookmarkStart w:name="z42" w:id="33"/>
    <w:p>
      <w:pPr>
        <w:spacing w:after="0"/>
        <w:ind w:left="0"/>
        <w:jc w:val="both"/>
      </w:pPr>
      <w:r>
        <w:rPr>
          <w:rFonts w:ascii="Times New Roman"/>
          <w:b w:val="false"/>
          <w:i w:val="false"/>
          <w:color w:val="000000"/>
          <w:sz w:val="28"/>
        </w:rPr>
        <w:t>
      инновациялар және аэроғарыш</w:t>
      </w:r>
    </w:p>
    <w:bookmarkEnd w:id="33"/>
    <w:bookmarkStart w:name="z43" w:id="34"/>
    <w:p>
      <w:pPr>
        <w:spacing w:after="0"/>
        <w:ind w:left="0"/>
        <w:jc w:val="both"/>
      </w:pPr>
      <w:r>
        <w:rPr>
          <w:rFonts w:ascii="Times New Roman"/>
          <w:b w:val="false"/>
          <w:i w:val="false"/>
          <w:color w:val="000000"/>
          <w:sz w:val="28"/>
        </w:rPr>
        <w:t>
      өнеркәсібі министрлігі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29 желтоқсандағы</w:t>
            </w:r>
            <w:r>
              <w:br/>
            </w:r>
            <w:r>
              <w:rPr>
                <w:rFonts w:ascii="Times New Roman"/>
                <w:b w:val="false"/>
                <w:i w:val="false"/>
                <w:color w:val="000000"/>
                <w:sz w:val="20"/>
              </w:rPr>
              <w:t>№ 472 бұйрығына</w:t>
            </w:r>
            <w:r>
              <w:br/>
            </w:r>
            <w:r>
              <w:rPr>
                <w:rFonts w:ascii="Times New Roman"/>
                <w:b w:val="false"/>
                <w:i w:val="false"/>
                <w:color w:val="000000"/>
                <w:sz w:val="20"/>
              </w:rPr>
              <w:t>қосымша</w:t>
            </w:r>
            <w:r>
              <w:br/>
            </w: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45" w:id="35"/>
    <w:p>
      <w:pPr>
        <w:spacing w:after="0"/>
        <w:ind w:left="0"/>
        <w:jc w:val="left"/>
      </w:pPr>
      <w:r>
        <w:rPr>
          <w:rFonts w:ascii="Times New Roman"/>
          <w:b/>
          <w:i w:val="false"/>
          <w:color w:val="000000"/>
        </w:rPr>
        <w:t xml:space="preserve"> Сыйақы мөлшерлемелерін субсидиялау шарты</w:t>
      </w:r>
    </w:p>
    <w:bookmarkEnd w:id="35"/>
    <w:bookmarkStart w:name="z46" w:id="36"/>
    <w:p>
      <w:pPr>
        <w:spacing w:after="0"/>
        <w:ind w:left="0"/>
        <w:jc w:val="both"/>
      </w:pPr>
      <w:r>
        <w:rPr>
          <w:rFonts w:ascii="Times New Roman"/>
          <w:b w:val="false"/>
          <w:i w:val="false"/>
          <w:color w:val="000000"/>
          <w:sz w:val="28"/>
        </w:rPr>
        <w:t>
      ___________ қаласы 20__ жылғы "___" __________</w:t>
      </w:r>
    </w:p>
    <w:bookmarkEnd w:id="36"/>
    <w:bookmarkStart w:name="z47" w:id="37"/>
    <w:p>
      <w:pPr>
        <w:spacing w:after="0"/>
        <w:ind w:left="0"/>
        <w:jc w:val="both"/>
      </w:pPr>
      <w:r>
        <w:rPr>
          <w:rFonts w:ascii="Times New Roman"/>
          <w:b w:val="false"/>
          <w:i w:val="false"/>
          <w:color w:val="000000"/>
          <w:sz w:val="28"/>
        </w:rPr>
        <w:t>
      Бұдан әрі "Жұмыс органы" деп аталатын _________________ облысының (қаласының) ауыл шаруашылығы басқармасы атынан 20__ жылғы _________________________ № ________ сенімхат негізінде әрекет ететін ________________________ бір тараптан, бұдан әрі "Қарыз алушы" деп аталатын ________________________ атынан _____________________________ негізінде әрекет ететін __________________ екінші тараптан және бұдан әрі "Қаржы институты" деп аталатын ______________________ атынан _____________________ негізінде әрекет ететін ____________ үшінші тараптан, бұдан әрі бірлесіп "Тараптар", ал жеке алғанда "Тарап" деп аталатындар, төмендегілер туралы осы сыйақы мөлшерлемелерін субсидиялау шартын (бұдан әрі – субсидиялау шарты) жасасты.</w:t>
      </w:r>
    </w:p>
    <w:bookmarkEnd w:id="37"/>
    <w:bookmarkStart w:name="z48" w:id="38"/>
    <w:p>
      <w:pPr>
        <w:spacing w:after="0"/>
        <w:ind w:left="0"/>
        <w:jc w:val="left"/>
      </w:pPr>
      <w:r>
        <w:rPr>
          <w:rFonts w:ascii="Times New Roman"/>
          <w:b/>
          <w:i w:val="false"/>
          <w:color w:val="000000"/>
        </w:rPr>
        <w:t xml:space="preserve"> 1-тарау. Терминдер мен анықтамалар</w:t>
      </w:r>
    </w:p>
    <w:bookmarkEnd w:id="38"/>
    <w:bookmarkStart w:name="z49" w:id="39"/>
    <w:p>
      <w:pPr>
        <w:spacing w:after="0"/>
        <w:ind w:left="0"/>
        <w:jc w:val="both"/>
      </w:pPr>
      <w:r>
        <w:rPr>
          <w:rFonts w:ascii="Times New Roman"/>
          <w:b w:val="false"/>
          <w:i w:val="false"/>
          <w:color w:val="000000"/>
          <w:sz w:val="28"/>
        </w:rPr>
        <w:t xml:space="preserve">
      1. Осы субсидиялау шартында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қағидаларында (бұдан әрі – Субсидиялау қағидалары) көрсетілген ұғымдар пайдаланылады.</w:t>
      </w:r>
    </w:p>
    <w:bookmarkEnd w:id="39"/>
    <w:bookmarkStart w:name="z50" w:id="40"/>
    <w:p>
      <w:pPr>
        <w:spacing w:after="0"/>
        <w:ind w:left="0"/>
        <w:jc w:val="left"/>
      </w:pPr>
      <w:r>
        <w:rPr>
          <w:rFonts w:ascii="Times New Roman"/>
          <w:b/>
          <w:i w:val="false"/>
          <w:color w:val="000000"/>
        </w:rPr>
        <w:t xml:space="preserve"> 2-тарау. Шарттың мәні</w:t>
      </w:r>
    </w:p>
    <w:bookmarkEnd w:id="40"/>
    <w:bookmarkStart w:name="z51" w:id="41"/>
    <w:p>
      <w:pPr>
        <w:spacing w:after="0"/>
        <w:ind w:left="0"/>
        <w:jc w:val="both"/>
      </w:pPr>
      <w:r>
        <w:rPr>
          <w:rFonts w:ascii="Times New Roman"/>
          <w:b w:val="false"/>
          <w:i w:val="false"/>
          <w:color w:val="000000"/>
          <w:sz w:val="28"/>
        </w:rPr>
        <w:t xml:space="preserve">
      2. Осы субсидиялау шарты бойынша Жұмыс органы шартта айқындалған талаптарда Қаржы институтының қолдауымен осы шартқа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Карыз алушыны субсидиялау графигіне (бұдан әрі – субсидиялау графигі) сәйкес тиісті бюджеттік бағдарлама бойынша (Жұмыс органының шешіміне сәйкес) бөлінген ақша сомасы шегінде Қарыз алушының қарыз шарты бойынша айқындалған сыйақы мөлшерлемесін төлеу жөніндегі шығындарын субсидиялауды жүзеге асыруға міндеттенеді.</w:t>
      </w:r>
    </w:p>
    <w:bookmarkEnd w:id="41"/>
    <w:bookmarkStart w:name="z52" w:id="42"/>
    <w:p>
      <w:pPr>
        <w:spacing w:after="0"/>
        <w:ind w:left="0"/>
        <w:jc w:val="left"/>
      </w:pPr>
      <w:r>
        <w:rPr>
          <w:rFonts w:ascii="Times New Roman"/>
          <w:b/>
          <w:i w:val="false"/>
          <w:color w:val="000000"/>
        </w:rPr>
        <w:t xml:space="preserve"> 3-тарау. Тараптардың құқықтары мен міндеттері</w:t>
      </w:r>
    </w:p>
    <w:bookmarkEnd w:id="42"/>
    <w:bookmarkStart w:name="z53" w:id="43"/>
    <w:p>
      <w:pPr>
        <w:spacing w:after="0"/>
        <w:ind w:left="0"/>
        <w:jc w:val="both"/>
      </w:pPr>
      <w:r>
        <w:rPr>
          <w:rFonts w:ascii="Times New Roman"/>
          <w:b w:val="false"/>
          <w:i w:val="false"/>
          <w:color w:val="000000"/>
          <w:sz w:val="28"/>
        </w:rPr>
        <w:t>
      3. Жұмыс органы:</w:t>
      </w:r>
    </w:p>
    <w:bookmarkEnd w:id="43"/>
    <w:bookmarkStart w:name="z54" w:id="44"/>
    <w:p>
      <w:pPr>
        <w:spacing w:after="0"/>
        <w:ind w:left="0"/>
        <w:jc w:val="both"/>
      </w:pPr>
      <w:r>
        <w:rPr>
          <w:rFonts w:ascii="Times New Roman"/>
          <w:b w:val="false"/>
          <w:i w:val="false"/>
          <w:color w:val="000000"/>
          <w:sz w:val="28"/>
        </w:rPr>
        <w:t>
      1) Қаржы институтынан субсидиялауға арналған өтінім келіп түскен күннен бастап 2 (екі) жұмыс күні ішінде қарауға:</w:t>
      </w:r>
    </w:p>
    <w:bookmarkEnd w:id="44"/>
    <w:bookmarkStart w:name="z55" w:id="45"/>
    <w:p>
      <w:pPr>
        <w:spacing w:after="0"/>
        <w:ind w:left="0"/>
        <w:jc w:val="both"/>
      </w:pPr>
      <w:r>
        <w:rPr>
          <w:rFonts w:ascii="Times New Roman"/>
          <w:b w:val="false"/>
          <w:i w:val="false"/>
          <w:color w:val="000000"/>
          <w:sz w:val="28"/>
        </w:rPr>
        <w:t>
      2) оның Субсидиялау қағидаларында көзделген субсидиялар алу шарттарына сәйкестігін тексеруді және субсидиялауға арналған өтінім сомасының субсидиялау шартына сәйкес Қарыз алушыларды субсидиялау графигіне сәйкестігін тексеруді жүзеге асыруға;</w:t>
      </w:r>
    </w:p>
    <w:bookmarkEnd w:id="45"/>
    <w:bookmarkStart w:name="z56" w:id="46"/>
    <w:p>
      <w:pPr>
        <w:spacing w:after="0"/>
        <w:ind w:left="0"/>
        <w:jc w:val="both"/>
      </w:pPr>
      <w:r>
        <w:rPr>
          <w:rFonts w:ascii="Times New Roman"/>
          <w:b w:val="false"/>
          <w:i w:val="false"/>
          <w:color w:val="000000"/>
          <w:sz w:val="28"/>
        </w:rPr>
        <w:t>
      3) субсидиялауға арналған өтінімге сәйкес сыйақы мөлшерлемесінің субсидияланатын бөлігін Қаржы институтының арнайы банктік шотына ай сайын аванстық төлеммен, субсидияларды кезекті төлеу жүргізілетін айдың алдындағы айында аударуға;</w:t>
      </w:r>
    </w:p>
    <w:bookmarkEnd w:id="46"/>
    <w:bookmarkStart w:name="z57" w:id="47"/>
    <w:p>
      <w:pPr>
        <w:spacing w:after="0"/>
        <w:ind w:left="0"/>
        <w:jc w:val="both"/>
      </w:pPr>
      <w:r>
        <w:rPr>
          <w:rFonts w:ascii="Times New Roman"/>
          <w:b w:val="false"/>
          <w:i w:val="false"/>
          <w:color w:val="000000"/>
          <w:sz w:val="28"/>
        </w:rPr>
        <w:t>
      4) субсидиялауға арналған өтінім Субсидиялау қағидаларының талаптарына сәйкес болған жағдайда, Қаржы институтының банктік шотына субсидияларды аудару үшін төлем шотын қалыптастыруға және қазынашылық органдарына жолдауға;</w:t>
      </w:r>
    </w:p>
    <w:bookmarkEnd w:id="47"/>
    <w:bookmarkStart w:name="z58" w:id="48"/>
    <w:p>
      <w:pPr>
        <w:spacing w:after="0"/>
        <w:ind w:left="0"/>
        <w:jc w:val="both"/>
      </w:pPr>
      <w:r>
        <w:rPr>
          <w:rFonts w:ascii="Times New Roman"/>
          <w:b w:val="false"/>
          <w:i w:val="false"/>
          <w:color w:val="000000"/>
          <w:sz w:val="28"/>
        </w:rPr>
        <w:t>
      5) субсидиялауға арналған өтінім сәйкес келмеген жағдайда субсидиялар беруден бас тарту туралы Қаржы институтын хабардар етуге міндеттенеді.</w:t>
      </w:r>
    </w:p>
    <w:bookmarkEnd w:id="48"/>
    <w:bookmarkStart w:name="z59" w:id="49"/>
    <w:p>
      <w:pPr>
        <w:spacing w:after="0"/>
        <w:ind w:left="0"/>
        <w:jc w:val="both"/>
      </w:pPr>
      <w:r>
        <w:rPr>
          <w:rFonts w:ascii="Times New Roman"/>
          <w:b w:val="false"/>
          <w:i w:val="false"/>
          <w:color w:val="000000"/>
          <w:sz w:val="28"/>
        </w:rPr>
        <w:t>
      4. Қаржы институты:</w:t>
      </w:r>
    </w:p>
    <w:bookmarkEnd w:id="49"/>
    <w:bookmarkStart w:name="z60" w:id="50"/>
    <w:p>
      <w:pPr>
        <w:spacing w:after="0"/>
        <w:ind w:left="0"/>
        <w:jc w:val="both"/>
      </w:pPr>
      <w:r>
        <w:rPr>
          <w:rFonts w:ascii="Times New Roman"/>
          <w:b w:val="false"/>
          <w:i w:val="false"/>
          <w:color w:val="000000"/>
          <w:sz w:val="28"/>
        </w:rPr>
        <w:t>
      1) ай сайын субсидиялауға арналған өтінімді қалыптастыруға және Жұмыс органына жолдауға;</w:t>
      </w:r>
    </w:p>
    <w:bookmarkEnd w:id="50"/>
    <w:bookmarkStart w:name="z61" w:id="51"/>
    <w:p>
      <w:pPr>
        <w:spacing w:after="0"/>
        <w:ind w:left="0"/>
        <w:jc w:val="both"/>
      </w:pPr>
      <w:r>
        <w:rPr>
          <w:rFonts w:ascii="Times New Roman"/>
          <w:b w:val="false"/>
          <w:i w:val="false"/>
          <w:color w:val="000000"/>
          <w:sz w:val="28"/>
        </w:rPr>
        <w:t>
      2) Қарыз алушы негізгі борышты және сыйақыны өтеу жөніндегі міндеттемелерінің мерзімін өткізіп алған жағдайда және Субсидиялау қағидаларында көрсетілген басқа да оқиғалар бойынша оқиғалар анықталған сәттен бастап 5 (бес) жұмыс күні ішінде ол туралы Жұмыс органын хабардар етуге;</w:t>
      </w:r>
    </w:p>
    <w:bookmarkEnd w:id="51"/>
    <w:bookmarkStart w:name="z62" w:id="52"/>
    <w:p>
      <w:pPr>
        <w:spacing w:after="0"/>
        <w:ind w:left="0"/>
        <w:jc w:val="both"/>
      </w:pPr>
      <w:r>
        <w:rPr>
          <w:rFonts w:ascii="Times New Roman"/>
          <w:b w:val="false"/>
          <w:i w:val="false"/>
          <w:color w:val="000000"/>
          <w:sz w:val="28"/>
        </w:rPr>
        <w:t xml:space="preserve">
      3) қолданыстағы қарыз шартының талаптары (Қазақстан Республикасы Бюджет кодексінің 180-бабы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бюджеттi атқару жөнiндегi орталық уәкілетті органның шешімімен белгіленген, "Аграрлық несие корпорациясы" акционерлік қоғамына бюджеттік кредит берудің негізгі шарттарына сәйкес меншікті немесе тартылған қаражатты бюджеттік қаражатқа ауыстыру және бюджеттік қаражатты меншікті және (немесе) тартылған қаражатқа ауыстыру кезіндегі мөлшерлемені өзгертуді қоса алғанда, сыйақы мөлшерлемесі, сыйақы төлеу мерзімдерін, негізгі борышты және (немесе) сыйақыны төлеу мерзімін кейінге қалдыруды ұсыну) өзгерген жағдайда, Жұмыс органына қаржыландыру талаптарын өзгерту бойынша қабылданған шешімнің көшірмесін, негізгі борышты, сыйақыны өтеудің жаңартылған графигін және субсидиялар көлемін қоса бере отырып, хабарлама жолдауға;</w:t>
      </w:r>
    </w:p>
    <w:bookmarkEnd w:id="52"/>
    <w:bookmarkStart w:name="z63" w:id="53"/>
    <w:p>
      <w:pPr>
        <w:spacing w:after="0"/>
        <w:ind w:left="0"/>
        <w:jc w:val="both"/>
      </w:pPr>
      <w:r>
        <w:rPr>
          <w:rFonts w:ascii="Times New Roman"/>
          <w:b w:val="false"/>
          <w:i w:val="false"/>
          <w:color w:val="000000"/>
          <w:sz w:val="28"/>
        </w:rPr>
        <w:t>
      4) қаржы институтынан алынған қарыздың нысаналы пайдаланылуына (оның ішінде пайдаланудың толықтығы мәніне) тексеру жүргізуге;</w:t>
      </w:r>
    </w:p>
    <w:bookmarkEnd w:id="53"/>
    <w:bookmarkStart w:name="z64" w:id="54"/>
    <w:p>
      <w:pPr>
        <w:spacing w:after="0"/>
        <w:ind w:left="0"/>
        <w:jc w:val="both"/>
      </w:pPr>
      <w:r>
        <w:rPr>
          <w:rFonts w:ascii="Times New Roman"/>
          <w:b w:val="false"/>
          <w:i w:val="false"/>
          <w:color w:val="000000"/>
          <w:sz w:val="28"/>
        </w:rPr>
        <w:t>
      5) қарыз алушының қарыз шартының талаптарын сақтауына, оның ішінде қарыз шарты бойынша кредит қаражатын толық игеру және нысаналы пайдалану бойынша тексеру жүргізуге;</w:t>
      </w:r>
    </w:p>
    <w:bookmarkEnd w:id="54"/>
    <w:bookmarkStart w:name="z65" w:id="55"/>
    <w:p>
      <w:pPr>
        <w:spacing w:after="0"/>
        <w:ind w:left="0"/>
        <w:jc w:val="both"/>
      </w:pPr>
      <w:r>
        <w:rPr>
          <w:rFonts w:ascii="Times New Roman"/>
          <w:b w:val="false"/>
          <w:i w:val="false"/>
          <w:color w:val="000000"/>
          <w:sz w:val="28"/>
        </w:rPr>
        <w:t>
      6) қарыз алушы қарыз шартының талаптары сақталмаған жағдайлар туралы жұмыс органын (көрсетілетін қызметті берушіні) хабардар етуге міндеттенеді.</w:t>
      </w:r>
    </w:p>
    <w:bookmarkEnd w:id="55"/>
    <w:bookmarkStart w:name="z66" w:id="56"/>
    <w:p>
      <w:pPr>
        <w:spacing w:after="0"/>
        <w:ind w:left="0"/>
        <w:jc w:val="both"/>
      </w:pPr>
      <w:r>
        <w:rPr>
          <w:rFonts w:ascii="Times New Roman"/>
          <w:b w:val="false"/>
          <w:i w:val="false"/>
          <w:color w:val="000000"/>
          <w:sz w:val="28"/>
        </w:rPr>
        <w:t>
      5. Қарыз алушы:</w:t>
      </w:r>
    </w:p>
    <w:bookmarkEnd w:id="56"/>
    <w:bookmarkStart w:name="z67" w:id="57"/>
    <w:p>
      <w:pPr>
        <w:spacing w:after="0"/>
        <w:ind w:left="0"/>
        <w:jc w:val="both"/>
      </w:pPr>
      <w:r>
        <w:rPr>
          <w:rFonts w:ascii="Times New Roman"/>
          <w:b w:val="false"/>
          <w:i w:val="false"/>
          <w:color w:val="000000"/>
          <w:sz w:val="28"/>
        </w:rPr>
        <w:t>
      1) Субсидиялау қағидаларында белгіленген субсидиялау шарттарын сақтауға;</w:t>
      </w:r>
    </w:p>
    <w:bookmarkEnd w:id="57"/>
    <w:bookmarkStart w:name="z68" w:id="58"/>
    <w:p>
      <w:pPr>
        <w:spacing w:after="0"/>
        <w:ind w:left="0"/>
        <w:jc w:val="both"/>
      </w:pPr>
      <w:r>
        <w:rPr>
          <w:rFonts w:ascii="Times New Roman"/>
          <w:b w:val="false"/>
          <w:i w:val="false"/>
          <w:color w:val="000000"/>
          <w:sz w:val="28"/>
        </w:rPr>
        <w:t>
      2) қарыз шарты бойынша сыйақы мөлшерлемесінің басқа мемлекеттік және бюджеттік бағдарламалар бойынша субсидиялануына жол бермеуге;</w:t>
      </w:r>
    </w:p>
    <w:bookmarkEnd w:id="58"/>
    <w:bookmarkStart w:name="z69" w:id="59"/>
    <w:p>
      <w:pPr>
        <w:spacing w:after="0"/>
        <w:ind w:left="0"/>
        <w:jc w:val="both"/>
      </w:pPr>
      <w:r>
        <w:rPr>
          <w:rFonts w:ascii="Times New Roman"/>
          <w:b w:val="false"/>
          <w:i w:val="false"/>
          <w:color w:val="000000"/>
          <w:sz w:val="28"/>
        </w:rPr>
        <w:t>
      3) қарыз шарты бойынша алынған кредиттік қаражатты қарыз шартының талаптарына сәйкес толық пайдалануға;</w:t>
      </w:r>
    </w:p>
    <w:bookmarkEnd w:id="59"/>
    <w:bookmarkStart w:name="z70" w:id="60"/>
    <w:p>
      <w:pPr>
        <w:spacing w:after="0"/>
        <w:ind w:left="0"/>
        <w:jc w:val="both"/>
      </w:pPr>
      <w:r>
        <w:rPr>
          <w:rFonts w:ascii="Times New Roman"/>
          <w:b w:val="false"/>
          <w:i w:val="false"/>
          <w:color w:val="000000"/>
          <w:sz w:val="28"/>
        </w:rPr>
        <w:t>
      4) қарыз шарты бойынша кредиттік қаражатты толық немесе мақсатсыз пайдаланған кезде төленген субсидияларды қарыз шарты бойынша толық емес немесе мақсатсыз кредиттік қаражаттың сомасына барабар қайтаруға міндеттенеді.</w:t>
      </w:r>
    </w:p>
    <w:bookmarkEnd w:id="60"/>
    <w:bookmarkStart w:name="z71" w:id="61"/>
    <w:p>
      <w:pPr>
        <w:spacing w:after="0"/>
        <w:ind w:left="0"/>
        <w:jc w:val="left"/>
      </w:pPr>
      <w:r>
        <w:rPr>
          <w:rFonts w:ascii="Times New Roman"/>
          <w:b/>
          <w:i w:val="false"/>
          <w:color w:val="000000"/>
        </w:rPr>
        <w:t xml:space="preserve"> 4-тарау. Тараптардың жауапкершілігі</w:t>
      </w:r>
    </w:p>
    <w:bookmarkEnd w:id="61"/>
    <w:bookmarkStart w:name="z72" w:id="62"/>
    <w:p>
      <w:pPr>
        <w:spacing w:after="0"/>
        <w:ind w:left="0"/>
        <w:jc w:val="both"/>
      </w:pPr>
      <w:r>
        <w:rPr>
          <w:rFonts w:ascii="Times New Roman"/>
          <w:b w:val="false"/>
          <w:i w:val="false"/>
          <w:color w:val="000000"/>
          <w:sz w:val="28"/>
        </w:rPr>
        <w:t>
      6. Тараптар осы шарт бойынша осы субсидиялау шартына және Қазақстан Республикасының заңдарына сәйкес осы шарттан туындайтын міндеттемелерді орындамағаны және/немесе тиісінше орындамағаны үшін жауапты болады.</w:t>
      </w:r>
    </w:p>
    <w:bookmarkEnd w:id="62"/>
    <w:bookmarkStart w:name="z73" w:id="63"/>
    <w:p>
      <w:pPr>
        <w:spacing w:after="0"/>
        <w:ind w:left="0"/>
        <w:jc w:val="left"/>
      </w:pPr>
      <w:r>
        <w:rPr>
          <w:rFonts w:ascii="Times New Roman"/>
          <w:b/>
          <w:i w:val="false"/>
          <w:color w:val="000000"/>
        </w:rPr>
        <w:t xml:space="preserve"> 5-тарау. Еңсерілмейтін күш мән-жайлары</w:t>
      </w:r>
    </w:p>
    <w:bookmarkEnd w:id="63"/>
    <w:bookmarkStart w:name="z74" w:id="64"/>
    <w:p>
      <w:pPr>
        <w:spacing w:after="0"/>
        <w:ind w:left="0"/>
        <w:jc w:val="both"/>
      </w:pPr>
      <w:r>
        <w:rPr>
          <w:rFonts w:ascii="Times New Roman"/>
          <w:b w:val="false"/>
          <w:i w:val="false"/>
          <w:color w:val="000000"/>
          <w:sz w:val="28"/>
        </w:rPr>
        <w:t>
      7. Егер орындаудың мүмкін еместігі еңсерілмейтін күш мән-жайларының салдары болып табылса, Тараптар осы cубсидиялау шарты бойынша міндеттемелерін орындамағаны не тиісінше орындамағаны үшін жауапкершіліктен босатылады.</w:t>
      </w:r>
    </w:p>
    <w:bookmarkEnd w:id="64"/>
    <w:bookmarkStart w:name="z75" w:id="65"/>
    <w:p>
      <w:pPr>
        <w:spacing w:after="0"/>
        <w:ind w:left="0"/>
        <w:jc w:val="both"/>
      </w:pPr>
      <w:r>
        <w:rPr>
          <w:rFonts w:ascii="Times New Roman"/>
          <w:b w:val="false"/>
          <w:i w:val="false"/>
          <w:color w:val="000000"/>
          <w:sz w:val="28"/>
        </w:rPr>
        <w:t>
      8. Еңсерілмейтін күш мән-жайлары басталған кезде, осы субсидиялау шарты бойынша өз міндеттемелерін орындауының мүмкін болмауы туындаған Тарап олар туындаған сәттен бастап 10 (он) жұмыс күні ішінде мұндай мән-жайлар туралы екінші Тарапты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65"/>
    <w:bookmarkStart w:name="z76" w:id="66"/>
    <w:p>
      <w:pPr>
        <w:spacing w:after="0"/>
        <w:ind w:left="0"/>
        <w:jc w:val="both"/>
      </w:pPr>
      <w:r>
        <w:rPr>
          <w:rFonts w:ascii="Times New Roman"/>
          <w:b w:val="false"/>
          <w:i w:val="false"/>
          <w:color w:val="000000"/>
          <w:sz w:val="28"/>
        </w:rPr>
        <w:t>
      9. Уақтылы хабардар етілмеген жағдайда, Тарап екінші Тарапқа хабардар етпеуден немесе уақтылы хабардар етпеуден келтірілген зиянның орнын толтыруға міндетті.</w:t>
      </w:r>
    </w:p>
    <w:bookmarkEnd w:id="66"/>
    <w:bookmarkStart w:name="z77" w:id="67"/>
    <w:p>
      <w:pPr>
        <w:spacing w:after="0"/>
        <w:ind w:left="0"/>
        <w:jc w:val="both"/>
      </w:pPr>
      <w:r>
        <w:rPr>
          <w:rFonts w:ascii="Times New Roman"/>
          <w:b w:val="false"/>
          <w:i w:val="false"/>
          <w:color w:val="000000"/>
          <w:sz w:val="28"/>
        </w:rPr>
        <w:t>
      10. Еңсерілмейтін күш мән-жайларының басталуы осы шарттың орындалу мерзімін олардың әрекет ету кезеңіне ұлғайтуға алып келеді.</w:t>
      </w:r>
    </w:p>
    <w:bookmarkEnd w:id="67"/>
    <w:bookmarkStart w:name="z78" w:id="68"/>
    <w:p>
      <w:pPr>
        <w:spacing w:after="0"/>
        <w:ind w:left="0"/>
        <w:jc w:val="both"/>
      </w:pPr>
      <w:r>
        <w:rPr>
          <w:rFonts w:ascii="Times New Roman"/>
          <w:b w:val="false"/>
          <w:i w:val="false"/>
          <w:color w:val="000000"/>
          <w:sz w:val="28"/>
        </w:rPr>
        <w:t>
      11. Егер мұндай мән-жайлар қатарынан 3 (үш) айдан артық жалғасатын болса, онда Тараптардың кез келгені осы субсидиялау шарты бойынша міндеттемелерін одан әрі орындаудан бас тартуға құқылы.</w:t>
      </w:r>
    </w:p>
    <w:bookmarkEnd w:id="68"/>
    <w:bookmarkStart w:name="z79" w:id="69"/>
    <w:p>
      <w:pPr>
        <w:spacing w:after="0"/>
        <w:ind w:left="0"/>
        <w:jc w:val="left"/>
      </w:pPr>
      <w:r>
        <w:rPr>
          <w:rFonts w:ascii="Times New Roman"/>
          <w:b/>
          <w:i w:val="false"/>
          <w:color w:val="000000"/>
        </w:rPr>
        <w:t xml:space="preserve"> 6-тарау. Қорытынды ережелер</w:t>
      </w:r>
    </w:p>
    <w:bookmarkEnd w:id="69"/>
    <w:bookmarkStart w:name="z80" w:id="70"/>
    <w:p>
      <w:pPr>
        <w:spacing w:after="0"/>
        <w:ind w:left="0"/>
        <w:jc w:val="both"/>
      </w:pPr>
      <w:r>
        <w:rPr>
          <w:rFonts w:ascii="Times New Roman"/>
          <w:b w:val="false"/>
          <w:i w:val="false"/>
          <w:color w:val="000000"/>
          <w:sz w:val="28"/>
        </w:rPr>
        <w:t>
      12. Хат-хабар тиісті түрде ресімделсе (хат-хабар бланкінде берілген немесе мөрмен (бар болса) бекемделген, басшының қолы қойылған және оның тіркеу нөмірі, күні болған жағдайда, ол тиісті түрде ресімделген болып саналады), қолма-қол табысталса, қатысушы Тараптың мекенжайына почта арқылы (хабарламасы бар тапсырыс хатпен) немесе курьерлік байланыс арқылы жеткізілсе, ол тиісті түрде ұсынылған немесе жолданған болып саналады.</w:t>
      </w:r>
    </w:p>
    <w:bookmarkEnd w:id="70"/>
    <w:bookmarkStart w:name="z81" w:id="71"/>
    <w:p>
      <w:pPr>
        <w:spacing w:after="0"/>
        <w:ind w:left="0"/>
        <w:jc w:val="both"/>
      </w:pPr>
      <w:r>
        <w:rPr>
          <w:rFonts w:ascii="Times New Roman"/>
          <w:b w:val="false"/>
          <w:i w:val="false"/>
          <w:color w:val="000000"/>
          <w:sz w:val="28"/>
        </w:rPr>
        <w:t>
      13. Жұмыс органы осы субсидиялау шартын мынадай жағдайларда біржақты бұзуды жүзеге асырады:</w:t>
      </w:r>
    </w:p>
    <w:bookmarkEnd w:id="71"/>
    <w:bookmarkStart w:name="z82" w:id="72"/>
    <w:p>
      <w:pPr>
        <w:spacing w:after="0"/>
        <w:ind w:left="0"/>
        <w:jc w:val="both"/>
      </w:pPr>
      <w:r>
        <w:rPr>
          <w:rFonts w:ascii="Times New Roman"/>
          <w:b w:val="false"/>
          <w:i w:val="false"/>
          <w:color w:val="000000"/>
          <w:sz w:val="28"/>
        </w:rPr>
        <w:t>
      1) шартта қарыз алушы негізгі борышты және (немесе) сыйақыны өтеу бойынша күнтізбелік 90 (тоқсан) күннен астам орындамаған міндеттемелердің болуы;</w:t>
      </w:r>
    </w:p>
    <w:bookmarkEnd w:id="72"/>
    <w:bookmarkStart w:name="z83" w:id="73"/>
    <w:p>
      <w:pPr>
        <w:spacing w:after="0"/>
        <w:ind w:left="0"/>
        <w:jc w:val="both"/>
      </w:pPr>
      <w:r>
        <w:rPr>
          <w:rFonts w:ascii="Times New Roman"/>
          <w:b w:val="false"/>
          <w:i w:val="false"/>
          <w:color w:val="000000"/>
          <w:sz w:val="28"/>
        </w:rPr>
        <w:t>
      2) қарыз шарты бойынша қаражатты мақсатсыз пайдалану;</w:t>
      </w:r>
    </w:p>
    <w:bookmarkEnd w:id="73"/>
    <w:bookmarkStart w:name="z84" w:id="74"/>
    <w:p>
      <w:pPr>
        <w:spacing w:after="0"/>
        <w:ind w:left="0"/>
        <w:jc w:val="both"/>
      </w:pPr>
      <w:r>
        <w:rPr>
          <w:rFonts w:ascii="Times New Roman"/>
          <w:b w:val="false"/>
          <w:i w:val="false"/>
          <w:color w:val="000000"/>
          <w:sz w:val="28"/>
        </w:rPr>
        <w:t>
      3) заңды күшіне енген сот шешімі бойынша қарыз алушының шоттарына тыйым салу;</w:t>
      </w:r>
    </w:p>
    <w:bookmarkEnd w:id="74"/>
    <w:bookmarkStart w:name="z85" w:id="75"/>
    <w:p>
      <w:pPr>
        <w:spacing w:after="0"/>
        <w:ind w:left="0"/>
        <w:jc w:val="both"/>
      </w:pPr>
      <w:r>
        <w:rPr>
          <w:rFonts w:ascii="Times New Roman"/>
          <w:b w:val="false"/>
          <w:i w:val="false"/>
          <w:color w:val="000000"/>
          <w:sz w:val="28"/>
        </w:rPr>
        <w:t>
      4) қарыз алушының субсидиялар алудан бас тарту туралы еркін нысандағы жазбаша өтініші;</w:t>
      </w:r>
    </w:p>
    <w:bookmarkEnd w:id="75"/>
    <w:bookmarkStart w:name="z86" w:id="76"/>
    <w:p>
      <w:pPr>
        <w:spacing w:after="0"/>
        <w:ind w:left="0"/>
        <w:jc w:val="both"/>
      </w:pPr>
      <w:r>
        <w:rPr>
          <w:rFonts w:ascii="Times New Roman"/>
          <w:b w:val="false"/>
          <w:i w:val="false"/>
          <w:color w:val="000000"/>
          <w:sz w:val="28"/>
        </w:rPr>
        <w:t>
      5) қарыз алушының қарыз шарты бойынша қаржы институты алдындағы міндеттемелерін толық өтеуі;</w:t>
      </w:r>
    </w:p>
    <w:bookmarkEnd w:id="76"/>
    <w:bookmarkStart w:name="z87" w:id="77"/>
    <w:p>
      <w:pPr>
        <w:spacing w:after="0"/>
        <w:ind w:left="0"/>
        <w:jc w:val="both"/>
      </w:pPr>
      <w:r>
        <w:rPr>
          <w:rFonts w:ascii="Times New Roman"/>
          <w:b w:val="false"/>
          <w:i w:val="false"/>
          <w:color w:val="000000"/>
          <w:sz w:val="28"/>
        </w:rPr>
        <w:t>
      6) Субсидиялау қағидаларының 20-1-тармағының бесінші бөлігінде көрсетілген жағдайды қоспағанда қарыз шартының бұзылуы немесе тоқтатылуы.</w:t>
      </w:r>
    </w:p>
    <w:bookmarkEnd w:id="77"/>
    <w:bookmarkStart w:name="z88" w:id="78"/>
    <w:p>
      <w:pPr>
        <w:spacing w:after="0"/>
        <w:ind w:left="0"/>
        <w:jc w:val="both"/>
      </w:pPr>
      <w:r>
        <w:rPr>
          <w:rFonts w:ascii="Times New Roman"/>
          <w:b w:val="false"/>
          <w:i w:val="false"/>
          <w:color w:val="000000"/>
          <w:sz w:val="28"/>
        </w:rPr>
        <w:t>
      14. Тараптар тікелей келіссөздер процесінде олардың арасында шарт бойынша немесе оған байланысты туындайтын барлық келіспеушіліктерді немесе дауларды шешуге барлық күш-жігерін салуға тиіс. Егер осындай келіссөздерден кейін Тараптар субсидиялау шарты бойынша дауды шеше алмаса, Тараптардың кез келгені осы мәселені Қазақстан Республикасының азаматтық процестік заңнамасында белгіленген сот тәртібімен шешуді талап ете алады.</w:t>
      </w:r>
    </w:p>
    <w:bookmarkEnd w:id="78"/>
    <w:bookmarkStart w:name="z89" w:id="79"/>
    <w:p>
      <w:pPr>
        <w:spacing w:after="0"/>
        <w:ind w:left="0"/>
        <w:jc w:val="both"/>
      </w:pPr>
      <w:r>
        <w:rPr>
          <w:rFonts w:ascii="Times New Roman"/>
          <w:b w:val="false"/>
          <w:i w:val="false"/>
          <w:color w:val="000000"/>
          <w:sz w:val="28"/>
        </w:rPr>
        <w:t>
      15. Осы субсидиялау шарты барлық Тараптардың уәкілетті өкілдері қолдарын қойған күннен бастап күшіне енеді және субсидиялау графигіне сәйкес қарыз шарттарының мерзімі аяқталғанға дейін қолданыста болады.</w:t>
      </w:r>
    </w:p>
    <w:bookmarkEnd w:id="79"/>
    <w:bookmarkStart w:name="z90" w:id="80"/>
    <w:p>
      <w:pPr>
        <w:spacing w:after="0"/>
        <w:ind w:left="0"/>
        <w:jc w:val="both"/>
      </w:pPr>
      <w:r>
        <w:rPr>
          <w:rFonts w:ascii="Times New Roman"/>
          <w:b w:val="false"/>
          <w:i w:val="false"/>
          <w:color w:val="000000"/>
          <w:sz w:val="28"/>
        </w:rPr>
        <w:t>
      16. Шартпен реттелмеген бөлікте, Тараптар дауды сот тәртібімен шешеді.</w:t>
      </w:r>
    </w:p>
    <w:bookmarkEnd w:id="80"/>
    <w:bookmarkStart w:name="z91" w:id="81"/>
    <w:p>
      <w:pPr>
        <w:spacing w:after="0"/>
        <w:ind w:left="0"/>
        <w:jc w:val="both"/>
      </w:pPr>
      <w:r>
        <w:rPr>
          <w:rFonts w:ascii="Times New Roman"/>
          <w:b w:val="false"/>
          <w:i w:val="false"/>
          <w:color w:val="000000"/>
          <w:sz w:val="28"/>
        </w:rPr>
        <w:t>
      17. Осы шарт заңды күші бірдей мемлекеттік және орыс тілдерінде 6 (алты) данада, Тараптардың әрқайсысы үшін мемлекеттік және орыс тілдерінде бір-бірден 2 (екі) данада жасалды.</w:t>
      </w:r>
    </w:p>
    <w:bookmarkEnd w:id="81"/>
    <w:bookmarkStart w:name="z92" w:id="82"/>
    <w:p>
      <w:pPr>
        <w:spacing w:after="0"/>
        <w:ind w:left="0"/>
        <w:jc w:val="both"/>
      </w:pPr>
      <w:r>
        <w:rPr>
          <w:rFonts w:ascii="Times New Roman"/>
          <w:b w:val="false"/>
          <w:i w:val="false"/>
          <w:color w:val="000000"/>
          <w:sz w:val="28"/>
        </w:rPr>
        <w:t>
      18. Осы субсидиялау шартына қосымша оның ажырамас бөлігі болып табылады.</w:t>
      </w:r>
    </w:p>
    <w:bookmarkEnd w:id="82"/>
    <w:bookmarkStart w:name="z93" w:id="83"/>
    <w:p>
      <w:pPr>
        <w:spacing w:after="0"/>
        <w:ind w:left="0"/>
        <w:jc w:val="both"/>
      </w:pPr>
      <w:r>
        <w:rPr>
          <w:rFonts w:ascii="Times New Roman"/>
          <w:b w:val="false"/>
          <w:i w:val="false"/>
          <w:color w:val="000000"/>
          <w:sz w:val="28"/>
        </w:rPr>
        <w:t>
      19. Тараптардың мекенжайлары, банктік деректемелері, қолтаңбалары: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шартына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95" w:id="84"/>
    <w:p>
      <w:pPr>
        <w:spacing w:after="0"/>
        <w:ind w:left="0"/>
        <w:jc w:val="left"/>
      </w:pPr>
      <w:r>
        <w:rPr>
          <w:rFonts w:ascii="Times New Roman"/>
          <w:b/>
          <w:i w:val="false"/>
          <w:color w:val="000000"/>
        </w:rPr>
        <w:t xml:space="preserve"> Қарыз алушының субсидиялау графигі (Жұмыс органының шешіміне сәйкес)</w:t>
      </w:r>
    </w:p>
    <w:bookmarkEnd w:id="84"/>
    <w:bookmarkStart w:name="z96" w:id="85"/>
    <w:p>
      <w:pPr>
        <w:spacing w:after="0"/>
        <w:ind w:left="0"/>
        <w:jc w:val="left"/>
      </w:pPr>
      <w:r>
        <w:rPr>
          <w:rFonts w:ascii="Times New Roman"/>
          <w:b/>
          <w:i w:val="false"/>
          <w:color w:val="000000"/>
        </w:rPr>
        <w:t xml:space="preserve"> 20___ жылғы " ___" _______ №___</w:t>
      </w:r>
    </w:p>
    <w:bookmarkEnd w:id="85"/>
    <w:bookmarkStart w:name="z97" w:id="86"/>
    <w:p>
      <w:pPr>
        <w:spacing w:after="0"/>
        <w:ind w:left="0"/>
        <w:jc w:val="both"/>
      </w:pPr>
      <w:r>
        <w:rPr>
          <w:rFonts w:ascii="Times New Roman"/>
          <w:b w:val="false"/>
          <w:i w:val="false"/>
          <w:color w:val="000000"/>
          <w:sz w:val="28"/>
        </w:rPr>
        <w:t>
      Қарыз алушының атауы: _________________________________________</w:t>
      </w:r>
    </w:p>
    <w:bookmarkEnd w:id="86"/>
    <w:bookmarkStart w:name="z98" w:id="87"/>
    <w:p>
      <w:pPr>
        <w:spacing w:after="0"/>
        <w:ind w:left="0"/>
        <w:jc w:val="both"/>
      </w:pPr>
      <w:r>
        <w:rPr>
          <w:rFonts w:ascii="Times New Roman"/>
          <w:b w:val="false"/>
          <w:i w:val="false"/>
          <w:color w:val="000000"/>
          <w:sz w:val="28"/>
        </w:rPr>
        <w:t>
      Нөмірі, жасалған күні:___________________________________________</w:t>
      </w:r>
    </w:p>
    <w:bookmarkEnd w:id="87"/>
    <w:bookmarkStart w:name="z99" w:id="88"/>
    <w:p>
      <w:pPr>
        <w:spacing w:after="0"/>
        <w:ind w:left="0"/>
        <w:jc w:val="both"/>
      </w:pPr>
      <w:r>
        <w:rPr>
          <w:rFonts w:ascii="Times New Roman"/>
          <w:b w:val="false"/>
          <w:i w:val="false"/>
          <w:color w:val="000000"/>
          <w:sz w:val="28"/>
        </w:rPr>
        <w:t>
      Кредиттің/ лизингтің нысаналы мақсаты:___________________________</w:t>
      </w:r>
    </w:p>
    <w:bookmarkEnd w:id="88"/>
    <w:bookmarkStart w:name="z100" w:id="89"/>
    <w:p>
      <w:pPr>
        <w:spacing w:after="0"/>
        <w:ind w:left="0"/>
        <w:jc w:val="both"/>
      </w:pPr>
      <w:r>
        <w:rPr>
          <w:rFonts w:ascii="Times New Roman"/>
          <w:b w:val="false"/>
          <w:i w:val="false"/>
          <w:color w:val="000000"/>
          <w:sz w:val="28"/>
        </w:rPr>
        <w:t>
      Кредит шартының сомасы, теңге: _________________________________</w:t>
      </w:r>
    </w:p>
    <w:bookmarkEnd w:id="89"/>
    <w:bookmarkStart w:name="z101" w:id="90"/>
    <w:p>
      <w:pPr>
        <w:spacing w:after="0"/>
        <w:ind w:left="0"/>
        <w:jc w:val="both"/>
      </w:pPr>
      <w:r>
        <w:rPr>
          <w:rFonts w:ascii="Times New Roman"/>
          <w:b w:val="false"/>
          <w:i w:val="false"/>
          <w:color w:val="000000"/>
          <w:sz w:val="28"/>
        </w:rPr>
        <w:t xml:space="preserve">
      Кредит шартының сомасы, валюта: теңге, </w:t>
      </w:r>
    </w:p>
    <w:bookmarkEnd w:id="90"/>
    <w:bookmarkStart w:name="z102" w:id="91"/>
    <w:p>
      <w:pPr>
        <w:spacing w:after="0"/>
        <w:ind w:left="0"/>
        <w:jc w:val="both"/>
      </w:pPr>
      <w:r>
        <w:rPr>
          <w:rFonts w:ascii="Times New Roman"/>
          <w:b w:val="false"/>
          <w:i w:val="false"/>
          <w:color w:val="000000"/>
          <w:sz w:val="28"/>
        </w:rPr>
        <w:t>
      KZT __________________________________________________________</w:t>
      </w:r>
    </w:p>
    <w:bookmarkEnd w:id="91"/>
    <w:bookmarkStart w:name="z103" w:id="92"/>
    <w:p>
      <w:pPr>
        <w:spacing w:after="0"/>
        <w:ind w:left="0"/>
        <w:jc w:val="both"/>
      </w:pPr>
      <w:r>
        <w:rPr>
          <w:rFonts w:ascii="Times New Roman"/>
          <w:b w:val="false"/>
          <w:i w:val="false"/>
          <w:color w:val="000000"/>
          <w:sz w:val="28"/>
        </w:rPr>
        <w:t>
      Кредит шарты бойынша негізгі борышты қайтару мерзімі: ____________</w:t>
      </w:r>
    </w:p>
    <w:bookmarkEnd w:id="92"/>
    <w:bookmarkStart w:name="z104" w:id="93"/>
    <w:p>
      <w:pPr>
        <w:spacing w:after="0"/>
        <w:ind w:left="0"/>
        <w:jc w:val="both"/>
      </w:pPr>
      <w:r>
        <w:rPr>
          <w:rFonts w:ascii="Times New Roman"/>
          <w:b w:val="false"/>
          <w:i w:val="false"/>
          <w:color w:val="000000"/>
          <w:sz w:val="28"/>
        </w:rPr>
        <w:t>
      Сыйақы мөлшерлемесі, %</w:t>
      </w:r>
    </w:p>
    <w:bookmarkEnd w:id="93"/>
    <w:bookmarkStart w:name="z105" w:id="94"/>
    <w:p>
      <w:pPr>
        <w:spacing w:after="0"/>
        <w:ind w:left="0"/>
        <w:jc w:val="both"/>
      </w:pPr>
      <w:r>
        <w:rPr>
          <w:rFonts w:ascii="Times New Roman"/>
          <w:b w:val="false"/>
          <w:i w:val="false"/>
          <w:color w:val="000000"/>
          <w:sz w:val="28"/>
        </w:rPr>
        <w:t>
      Жалпы: _______________________________________________________</w:t>
      </w:r>
    </w:p>
    <w:bookmarkEnd w:id="94"/>
    <w:bookmarkStart w:name="z106" w:id="95"/>
    <w:p>
      <w:pPr>
        <w:spacing w:after="0"/>
        <w:ind w:left="0"/>
        <w:jc w:val="both"/>
      </w:pPr>
      <w:r>
        <w:rPr>
          <w:rFonts w:ascii="Times New Roman"/>
          <w:b w:val="false"/>
          <w:i w:val="false"/>
          <w:color w:val="000000"/>
          <w:sz w:val="28"/>
        </w:rPr>
        <w:t>
      Субсидияланатын: ______________________________________________</w:t>
      </w:r>
    </w:p>
    <w:bookmarkEnd w:id="95"/>
    <w:bookmarkStart w:name="z107" w:id="96"/>
    <w:p>
      <w:pPr>
        <w:spacing w:after="0"/>
        <w:ind w:left="0"/>
        <w:jc w:val="both"/>
      </w:pPr>
      <w:r>
        <w:rPr>
          <w:rFonts w:ascii="Times New Roman"/>
          <w:b w:val="false"/>
          <w:i w:val="false"/>
          <w:color w:val="000000"/>
          <w:sz w:val="28"/>
        </w:rPr>
        <w:t>
      Қарыз алушы төлейтін: __________________________________________</w:t>
      </w:r>
    </w:p>
    <w:bookmarkEnd w:id="96"/>
    <w:bookmarkStart w:name="z108" w:id="97"/>
    <w:p>
      <w:pPr>
        <w:spacing w:after="0"/>
        <w:ind w:left="0"/>
        <w:jc w:val="both"/>
      </w:pPr>
      <w:r>
        <w:rPr>
          <w:rFonts w:ascii="Times New Roman"/>
          <w:b w:val="false"/>
          <w:i w:val="false"/>
          <w:color w:val="000000"/>
          <w:sz w:val="28"/>
        </w:rPr>
        <w:t>
      Кредит шартының барлық мерзіміне сыйақы сомасы, теңге</w:t>
      </w:r>
    </w:p>
    <w:bookmarkEnd w:id="97"/>
    <w:bookmarkStart w:name="z109" w:id="98"/>
    <w:p>
      <w:pPr>
        <w:spacing w:after="0"/>
        <w:ind w:left="0"/>
        <w:jc w:val="both"/>
      </w:pPr>
      <w:r>
        <w:rPr>
          <w:rFonts w:ascii="Times New Roman"/>
          <w:b w:val="false"/>
          <w:i w:val="false"/>
          <w:color w:val="000000"/>
          <w:sz w:val="28"/>
        </w:rPr>
        <w:t>
      Жалпы: _______________________________________________________</w:t>
      </w:r>
    </w:p>
    <w:bookmarkEnd w:id="98"/>
    <w:bookmarkStart w:name="z110" w:id="99"/>
    <w:p>
      <w:pPr>
        <w:spacing w:after="0"/>
        <w:ind w:left="0"/>
        <w:jc w:val="both"/>
      </w:pPr>
      <w:r>
        <w:rPr>
          <w:rFonts w:ascii="Times New Roman"/>
          <w:b w:val="false"/>
          <w:i w:val="false"/>
          <w:color w:val="000000"/>
          <w:sz w:val="28"/>
        </w:rPr>
        <w:t>
      Субсидияланатын: ______________________________________________</w:t>
      </w:r>
    </w:p>
    <w:bookmarkEnd w:id="99"/>
    <w:bookmarkStart w:name="z111" w:id="100"/>
    <w:p>
      <w:pPr>
        <w:spacing w:after="0"/>
        <w:ind w:left="0"/>
        <w:jc w:val="both"/>
      </w:pPr>
      <w:r>
        <w:rPr>
          <w:rFonts w:ascii="Times New Roman"/>
          <w:b w:val="false"/>
          <w:i w:val="false"/>
          <w:color w:val="000000"/>
          <w:sz w:val="28"/>
        </w:rPr>
        <w:t>
      Қарыз алушы төлейтін: __________________________________________</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шартының графигі бойынша сыйақы мөлшерлемесін өтеу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жалпы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мөлшерлемесі бөлігінің сомасы (субсидияланатын),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мөлшерлемесі бөлігінің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Жұмыс органы __________ ______________________________________</w:t>
      </w:r>
    </w:p>
    <w:bookmarkStart w:name="z113" w:id="101"/>
    <w:p>
      <w:pPr>
        <w:spacing w:after="0"/>
        <w:ind w:left="0"/>
        <w:jc w:val="both"/>
      </w:pPr>
      <w:r>
        <w:rPr>
          <w:rFonts w:ascii="Times New Roman"/>
          <w:b w:val="false"/>
          <w:i w:val="false"/>
          <w:color w:val="000000"/>
          <w:sz w:val="28"/>
        </w:rPr>
        <w:t>
                                             қолы (аты, әкесінің аты (бар болса), тегі)</w:t>
      </w:r>
    </w:p>
    <w:bookmarkEnd w:id="101"/>
    <w:bookmarkStart w:name="z114" w:id="102"/>
    <w:p>
      <w:pPr>
        <w:spacing w:after="0"/>
        <w:ind w:left="0"/>
        <w:jc w:val="both"/>
      </w:pPr>
      <w:r>
        <w:rPr>
          <w:rFonts w:ascii="Times New Roman"/>
          <w:b w:val="false"/>
          <w:i w:val="false"/>
          <w:color w:val="000000"/>
          <w:sz w:val="28"/>
        </w:rPr>
        <w:t>
      Қарыз алушы:____________ ______________________________________</w:t>
      </w:r>
    </w:p>
    <w:bookmarkEnd w:id="102"/>
    <w:bookmarkStart w:name="z115" w:id="103"/>
    <w:p>
      <w:pPr>
        <w:spacing w:after="0"/>
        <w:ind w:left="0"/>
        <w:jc w:val="both"/>
      </w:pPr>
      <w:r>
        <w:rPr>
          <w:rFonts w:ascii="Times New Roman"/>
          <w:b w:val="false"/>
          <w:i w:val="false"/>
          <w:color w:val="000000"/>
          <w:sz w:val="28"/>
        </w:rPr>
        <w:t>
                                             қолы (аты, әкесінің аты (бар болса), тегі)</w:t>
      </w:r>
    </w:p>
    <w:bookmarkEnd w:id="103"/>
    <w:bookmarkStart w:name="z116" w:id="104"/>
    <w:p>
      <w:pPr>
        <w:spacing w:after="0"/>
        <w:ind w:left="0"/>
        <w:jc w:val="both"/>
      </w:pPr>
      <w:r>
        <w:rPr>
          <w:rFonts w:ascii="Times New Roman"/>
          <w:b w:val="false"/>
          <w:i w:val="false"/>
          <w:color w:val="000000"/>
          <w:sz w:val="28"/>
        </w:rPr>
        <w:t>
      Қаржы институты_________ ______________________________________</w:t>
      </w:r>
    </w:p>
    <w:bookmarkEnd w:id="104"/>
    <w:bookmarkStart w:name="z117" w:id="105"/>
    <w:p>
      <w:pPr>
        <w:spacing w:after="0"/>
        <w:ind w:left="0"/>
        <w:jc w:val="both"/>
      </w:pPr>
      <w:r>
        <w:rPr>
          <w:rFonts w:ascii="Times New Roman"/>
          <w:b w:val="false"/>
          <w:i w:val="false"/>
          <w:color w:val="000000"/>
          <w:sz w:val="28"/>
        </w:rPr>
        <w:t>
                                              қолы (аты, әкесінің аты (бар болса), тегі)</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