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723e" w14:textId="9457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 қызметін реттеу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29 желтоқсандағы № 97 қаулысы. Қазақстан Республикасының Әділет министрлігінде 2023 жылғы 29 желтоқсанда № 33865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1"/>
    <w:bookmarkStart w:name="z1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1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3"/>
    <w:bookmarkStart w:name="z1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4"/>
    <w:bookmarkStart w:name="z1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5"/>
    <w:bookmarkStart w:name="z1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"/>
    <w:bookmarkStart w:name="z1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 реформалар агенттігінің</w:t>
      </w:r>
    </w:p>
    <w:bookmarkEnd w:id="9"/>
    <w:bookmarkStart w:name="z1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