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f0f34" w14:textId="50f0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2024 жылға арналған лимиттерін белгілеу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желтоқсандағы № 186 бұйрығы. Қазақстан Республикасының Әділет министрлігінде 2023 жылғы 29 желтоқсанда № 33858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210-бабының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жергілікті атқарушы органдар борышының 2024 жылға арналған лимиттері белгіленсін.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29 желтоқсандағы</w:t>
            </w:r>
            <w:r>
              <w:br/>
            </w:r>
            <w:r>
              <w:rPr>
                <w:rFonts w:ascii="Times New Roman"/>
                <w:b w:val="false"/>
                <w:i w:val="false"/>
                <w:color w:val="000000"/>
                <w:sz w:val="20"/>
              </w:rPr>
              <w:t>№ 186 Бұйрыққа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Жергілікті атқарушы органдар борышының 2024 жылға арналған лимиттері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лимиті,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104 179 919,5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172 393 551,4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159 524 508,7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194 238 699,3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127 880 569,1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137 668 039,3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212 762 306,2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131 375 124,2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210 861 829,2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162 022 370,1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174 327 109,7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134 244 600,8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142 088 462,1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132 818 569,8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359 988 882,5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45 054 130,2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133 757 568,1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674 072 093,2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221 636 896,9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158 511 018,8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