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cc712" w14:textId="3ecc7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және спорт министрінің кейбір бұйрықтарына өзгерістер пен толықтырулар енгізу туралы</w:t>
      </w:r>
    </w:p>
    <w:p>
      <w:pPr>
        <w:spacing w:after="0"/>
        <w:ind w:left="0"/>
        <w:jc w:val="both"/>
      </w:pPr>
      <w:r>
        <w:rPr>
          <w:rFonts w:ascii="Times New Roman"/>
          <w:b w:val="false"/>
          <w:i w:val="false"/>
          <w:color w:val="000000"/>
          <w:sz w:val="28"/>
        </w:rPr>
        <w:t>Қазақстан Республикасы Туризм және спорт министрінің 2023 жылғы 29 желтоқсандағы № 353 бұйрығы. Қазақстан Республикасының Әділет министрлігінде 2023 жылғы 29 желтоқсанда № 33857 болып тіркелді</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Мәдениет және спорт министрінің өзгерістер пен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Туризм және спорт министрлігінің Туризм индустриясы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 қолданысқа енгізілгеннен кейін үш жұмыс күні ішінде Қазақстан Республикасы Туризм және спорт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тармақта көзделген іс-шаралар орындалғаннан кейін үш жұмыс күні ішінде іс-шаралардың орындалуы туралы мәліметтерді Қазақстан Республикасы Туризм және спорт министрлігінің Заң қызметі департаментіне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Туризм және спорт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Туризм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МАРЖИКПАЕВ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14" w:id="8"/>
    <w:p>
      <w:pPr>
        <w:spacing w:after="0"/>
        <w:ind w:left="0"/>
        <w:jc w:val="both"/>
      </w:pPr>
      <w:r>
        <w:rPr>
          <w:rFonts w:ascii="Times New Roman"/>
          <w:b w:val="false"/>
          <w:i w:val="false"/>
          <w:color w:val="000000"/>
          <w:sz w:val="28"/>
        </w:rPr>
        <w:t>
      Қазақстан Республикасының</w:t>
      </w:r>
    </w:p>
    <w:bookmarkEnd w:id="8"/>
    <w:bookmarkStart w:name="z15" w:id="9"/>
    <w:p>
      <w:pPr>
        <w:spacing w:after="0"/>
        <w:ind w:left="0"/>
        <w:jc w:val="both"/>
      </w:pPr>
      <w:r>
        <w:rPr>
          <w:rFonts w:ascii="Times New Roman"/>
          <w:b w:val="false"/>
          <w:i w:val="false"/>
          <w:color w:val="000000"/>
          <w:sz w:val="28"/>
        </w:rPr>
        <w:t>
      Көлік министрлігі</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17" w:id="10"/>
    <w:p>
      <w:pPr>
        <w:spacing w:after="0"/>
        <w:ind w:left="0"/>
        <w:jc w:val="both"/>
      </w:pPr>
      <w:r>
        <w:rPr>
          <w:rFonts w:ascii="Times New Roman"/>
          <w:b w:val="false"/>
          <w:i w:val="false"/>
          <w:color w:val="000000"/>
          <w:sz w:val="28"/>
        </w:rPr>
        <w:t>
      Қазақстан Республикасының</w:t>
      </w:r>
    </w:p>
    <w:bookmarkEnd w:id="10"/>
    <w:bookmarkStart w:name="z18" w:id="11"/>
    <w:p>
      <w:pPr>
        <w:spacing w:after="0"/>
        <w:ind w:left="0"/>
        <w:jc w:val="both"/>
      </w:pPr>
      <w:r>
        <w:rPr>
          <w:rFonts w:ascii="Times New Roman"/>
          <w:b w:val="false"/>
          <w:i w:val="false"/>
          <w:color w:val="000000"/>
          <w:sz w:val="28"/>
        </w:rPr>
        <w:t>
      Қаржы министрлігі</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20" w:id="12"/>
    <w:p>
      <w:pPr>
        <w:spacing w:after="0"/>
        <w:ind w:left="0"/>
        <w:jc w:val="both"/>
      </w:pPr>
      <w:r>
        <w:rPr>
          <w:rFonts w:ascii="Times New Roman"/>
          <w:b w:val="false"/>
          <w:i w:val="false"/>
          <w:color w:val="000000"/>
          <w:sz w:val="28"/>
        </w:rPr>
        <w:t>
      Қазақстан Республикасының</w:t>
      </w:r>
    </w:p>
    <w:bookmarkEnd w:id="12"/>
    <w:bookmarkStart w:name="z21" w:id="13"/>
    <w:p>
      <w:pPr>
        <w:spacing w:after="0"/>
        <w:ind w:left="0"/>
        <w:jc w:val="both"/>
      </w:pPr>
      <w:r>
        <w:rPr>
          <w:rFonts w:ascii="Times New Roman"/>
          <w:b w:val="false"/>
          <w:i w:val="false"/>
          <w:color w:val="000000"/>
          <w:sz w:val="28"/>
        </w:rPr>
        <w:t>
      Өнеркәсіп және құрылыс министрлігі</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23" w:id="14"/>
    <w:p>
      <w:pPr>
        <w:spacing w:after="0"/>
        <w:ind w:left="0"/>
        <w:jc w:val="both"/>
      </w:pPr>
      <w:r>
        <w:rPr>
          <w:rFonts w:ascii="Times New Roman"/>
          <w:b w:val="false"/>
          <w:i w:val="false"/>
          <w:color w:val="000000"/>
          <w:sz w:val="28"/>
        </w:rPr>
        <w:t xml:space="preserve">
      Қазақстан Республикасының </w:t>
      </w:r>
    </w:p>
    <w:bookmarkEnd w:id="14"/>
    <w:bookmarkStart w:name="z24" w:id="15"/>
    <w:p>
      <w:pPr>
        <w:spacing w:after="0"/>
        <w:ind w:left="0"/>
        <w:jc w:val="both"/>
      </w:pPr>
      <w:r>
        <w:rPr>
          <w:rFonts w:ascii="Times New Roman"/>
          <w:b w:val="false"/>
          <w:i w:val="false"/>
          <w:color w:val="000000"/>
          <w:sz w:val="28"/>
        </w:rPr>
        <w:t xml:space="preserve">
      Стратегиялық жоспарлау және реформалар агенттігі </w:t>
      </w:r>
    </w:p>
    <w:bookmarkEnd w:id="15"/>
    <w:bookmarkStart w:name="z25" w:id="16"/>
    <w:p>
      <w:pPr>
        <w:spacing w:after="0"/>
        <w:ind w:left="0"/>
        <w:jc w:val="both"/>
      </w:pPr>
      <w:r>
        <w:rPr>
          <w:rFonts w:ascii="Times New Roman"/>
          <w:b w:val="false"/>
          <w:i w:val="false"/>
          <w:color w:val="000000"/>
          <w:sz w:val="28"/>
        </w:rPr>
        <w:t>
      Ұлттық статистика бюросы</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27" w:id="17"/>
    <w:p>
      <w:pPr>
        <w:spacing w:after="0"/>
        <w:ind w:left="0"/>
        <w:jc w:val="both"/>
      </w:pPr>
      <w:r>
        <w:rPr>
          <w:rFonts w:ascii="Times New Roman"/>
          <w:b w:val="false"/>
          <w:i w:val="false"/>
          <w:color w:val="000000"/>
          <w:sz w:val="28"/>
        </w:rPr>
        <w:t>
      Қазақстан Республикасының</w:t>
      </w:r>
    </w:p>
    <w:bookmarkEnd w:id="17"/>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30" w:id="18"/>
    <w:p>
      <w:pPr>
        <w:spacing w:after="0"/>
        <w:ind w:left="0"/>
        <w:jc w:val="both"/>
      </w:pPr>
      <w:r>
        <w:rPr>
          <w:rFonts w:ascii="Times New Roman"/>
          <w:b w:val="false"/>
          <w:i w:val="false"/>
          <w:color w:val="000000"/>
          <w:sz w:val="28"/>
        </w:rPr>
        <w:t>
      Қазақстан Республикасының</w:t>
      </w:r>
    </w:p>
    <w:bookmarkEnd w:id="18"/>
    <w:bookmarkStart w:name="z31" w:id="19"/>
    <w:p>
      <w:pPr>
        <w:spacing w:after="0"/>
        <w:ind w:left="0"/>
        <w:jc w:val="both"/>
      </w:pPr>
      <w:r>
        <w:rPr>
          <w:rFonts w:ascii="Times New Roman"/>
          <w:b w:val="false"/>
          <w:i w:val="false"/>
          <w:color w:val="000000"/>
          <w:sz w:val="28"/>
        </w:rPr>
        <w:t>
      Ішкі істер министрлігі</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w:t>
            </w:r>
            <w:r>
              <w:br/>
            </w:r>
            <w:r>
              <w:rPr>
                <w:rFonts w:ascii="Times New Roman"/>
                <w:b w:val="false"/>
                <w:i w:val="false"/>
                <w:color w:val="000000"/>
                <w:sz w:val="20"/>
              </w:rPr>
              <w:t>2023 жылғы 29 желтоқсандағы</w:t>
            </w:r>
            <w:r>
              <w:br/>
            </w:r>
            <w:r>
              <w:rPr>
                <w:rFonts w:ascii="Times New Roman"/>
                <w:b w:val="false"/>
                <w:i w:val="false"/>
                <w:color w:val="000000"/>
                <w:sz w:val="20"/>
              </w:rPr>
              <w:t>№ 353 бұйрығымен</w:t>
            </w:r>
            <w:r>
              <w:br/>
            </w:r>
            <w:r>
              <w:rPr>
                <w:rFonts w:ascii="Times New Roman"/>
                <w:b w:val="false"/>
                <w:i w:val="false"/>
                <w:color w:val="000000"/>
                <w:sz w:val="20"/>
              </w:rPr>
              <w:t>бекітілген</w:t>
            </w:r>
          </w:p>
        </w:tc>
      </w:tr>
    </w:tbl>
    <w:bookmarkStart w:name="z33" w:id="20"/>
    <w:p>
      <w:pPr>
        <w:spacing w:after="0"/>
        <w:ind w:left="0"/>
        <w:jc w:val="left"/>
      </w:pPr>
      <w:r>
        <w:rPr>
          <w:rFonts w:ascii="Times New Roman"/>
          <w:b/>
          <w:i w:val="false"/>
          <w:color w:val="000000"/>
        </w:rPr>
        <w:t xml:space="preserve"> Қазақстан Республикасы Мәдениет және спорт министрінің өзгерістер пен толықтырулар енгізілетін кейбір бұйрықтарының тізбесі</w:t>
      </w:r>
    </w:p>
    <w:bookmarkEnd w:id="20"/>
    <w:bookmarkStart w:name="z34" w:id="21"/>
    <w:p>
      <w:pPr>
        <w:spacing w:after="0"/>
        <w:ind w:left="0"/>
        <w:jc w:val="both"/>
      </w:pPr>
      <w:r>
        <w:rPr>
          <w:rFonts w:ascii="Times New Roman"/>
          <w:b w:val="false"/>
          <w:i w:val="false"/>
          <w:color w:val="000000"/>
          <w:sz w:val="28"/>
        </w:rPr>
        <w:t xml:space="preserve">
      1. "Қазақстан Республикасының аумағында кәмелетке толмаған жолаушыларды әуемен тасымалдау кезінде туристік өнімге қосылған билет құнын субсидиялау қағидаларын бекіту туралы" Қазақстан Республикасы Мәдениет және спорт министрінің 2021 жылғы 7 желтоқсандағы № 375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25724 болып тіркелген) мынадай толықтыру енгізілсін:</w:t>
      </w:r>
    </w:p>
    <w:bookmarkEnd w:id="21"/>
    <w:bookmarkStart w:name="z35" w:id="22"/>
    <w:p>
      <w:pPr>
        <w:spacing w:after="0"/>
        <w:ind w:left="0"/>
        <w:jc w:val="both"/>
      </w:pPr>
      <w:r>
        <w:rPr>
          <w:rFonts w:ascii="Times New Roman"/>
          <w:b w:val="false"/>
          <w:i w:val="false"/>
          <w:color w:val="000000"/>
          <w:sz w:val="28"/>
        </w:rPr>
        <w:t>
      көрсетілген бұйрықпен бекітілген Қазақстан Республикасының аумағында кәмелетке толмаған жолаушыларды әуемен тасымалдау кезінде туристік өнімге қосылған билет құнын субсидиялау қағидалары мынадай мазмұндағы 5-1-тармақпен толықтырылсын:</w:t>
      </w:r>
    </w:p>
    <w:bookmarkEnd w:id="22"/>
    <w:bookmarkStart w:name="z36" w:id="23"/>
    <w:p>
      <w:pPr>
        <w:spacing w:after="0"/>
        <w:ind w:left="0"/>
        <w:jc w:val="both"/>
      </w:pPr>
      <w:r>
        <w:rPr>
          <w:rFonts w:ascii="Times New Roman"/>
          <w:b w:val="false"/>
          <w:i w:val="false"/>
          <w:color w:val="000000"/>
          <w:sz w:val="28"/>
        </w:rPr>
        <w:t xml:space="preserve">
      "5-1. Ішкі туризм саласындағы туроператорға субсидия төлеуден бас тарту үшін негіздер анықталған кезде Ұйым ішкі туризм саласындағы туроператорға ішкі туризм саласындағы туроператорға субсидия төлеуден бас тарту туралы алдын ала шешім туралы, сондай-ақ алдын ала шешім бойынша ішкі туризм саласындағы туроператордың ұстанымын білдіру мүмкіндігі үшін тыңдауды өткізудің уақыты мен орны (тәсілі) туралы хабарлайды. </w:t>
      </w:r>
    </w:p>
    <w:bookmarkEnd w:id="23"/>
    <w:bookmarkStart w:name="z37" w:id="24"/>
    <w:p>
      <w:pPr>
        <w:spacing w:after="0"/>
        <w:ind w:left="0"/>
        <w:jc w:val="both"/>
      </w:pPr>
      <w:r>
        <w:rPr>
          <w:rFonts w:ascii="Times New Roman"/>
          <w:b w:val="false"/>
          <w:i w:val="false"/>
          <w:color w:val="000000"/>
          <w:sz w:val="28"/>
        </w:rPr>
        <w:t xml:space="preserve">
      Тыңдау туралы хабарлама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шешім қабылдағанға дейін кемінде 3 (үш) жұмыс күні бұрын жіберіледі. Тыңдау хабарлама жасалған күннен бастап 2 (екі) жұмыс күнінен кешіктірілмей жүргізіледі.</w:t>
      </w:r>
    </w:p>
    <w:bookmarkEnd w:id="24"/>
    <w:bookmarkStart w:name="z38" w:id="25"/>
    <w:p>
      <w:pPr>
        <w:spacing w:after="0"/>
        <w:ind w:left="0"/>
        <w:jc w:val="both"/>
      </w:pPr>
      <w:r>
        <w:rPr>
          <w:rFonts w:ascii="Times New Roman"/>
          <w:b w:val="false"/>
          <w:i w:val="false"/>
          <w:color w:val="000000"/>
          <w:sz w:val="28"/>
        </w:rPr>
        <w:t>
      Тыңдау нәтижелері бойынша Ұйым ішкі туризм саласындағы туроператорға субсидия төлеу туралы нәтиже немесе ішкі туризм саласындағы туроператорға субсидия төлеуден бас тарту туралы дәлелді жауап береді.".</w:t>
      </w:r>
    </w:p>
    <w:bookmarkEnd w:id="25"/>
    <w:bookmarkStart w:name="z39" w:id="26"/>
    <w:p>
      <w:pPr>
        <w:spacing w:after="0"/>
        <w:ind w:left="0"/>
        <w:jc w:val="both"/>
      </w:pPr>
      <w:r>
        <w:rPr>
          <w:rFonts w:ascii="Times New Roman"/>
          <w:b w:val="false"/>
          <w:i w:val="false"/>
          <w:color w:val="000000"/>
          <w:sz w:val="28"/>
        </w:rPr>
        <w:t xml:space="preserve">
      2. "Кәсіпкерлік субъектілерінің санитариялық-гигиеналық тораптарды күтіп-ұстауға арналған шығындарының бір бөлігін субсидиялау қағидаларын бекіту туралы" Қазақстан Республикасы Мәдениет және спорт министрінің 2021 жылғы 10 желтоқсандағы № 382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25801 болып тіркелген) мынадай толықтыру енгізілсін:</w:t>
      </w:r>
    </w:p>
    <w:bookmarkEnd w:id="26"/>
    <w:bookmarkStart w:name="z40" w:id="27"/>
    <w:p>
      <w:pPr>
        <w:spacing w:after="0"/>
        <w:ind w:left="0"/>
        <w:jc w:val="both"/>
      </w:pPr>
      <w:r>
        <w:rPr>
          <w:rFonts w:ascii="Times New Roman"/>
          <w:b w:val="false"/>
          <w:i w:val="false"/>
          <w:color w:val="000000"/>
          <w:sz w:val="28"/>
        </w:rPr>
        <w:t xml:space="preserve">
      көрсетілген бұйрықпен бекітілген Кәсіпкерлік субъектілерінің санитариялық-гигиеналық тораптарды күтіп-ұстауға арналған шығындарының бір бөлігін субсидиялау қағидалары мынадай мазмұндағы 9-1-тармақпен толықтырылсын: </w:t>
      </w:r>
    </w:p>
    <w:bookmarkEnd w:id="27"/>
    <w:bookmarkStart w:name="z41" w:id="28"/>
    <w:p>
      <w:pPr>
        <w:spacing w:after="0"/>
        <w:ind w:left="0"/>
        <w:jc w:val="both"/>
      </w:pPr>
      <w:r>
        <w:rPr>
          <w:rFonts w:ascii="Times New Roman"/>
          <w:b w:val="false"/>
          <w:i w:val="false"/>
          <w:color w:val="000000"/>
          <w:sz w:val="28"/>
        </w:rPr>
        <w:t>
      "9-1. Кәсіпкерлік субъектісін субсидиялаудан бас тарту үшін негіздер анықталған кезде ЖАО кәсіпкерлік субъектісіне субсидиялаудан бас тарту туралы алдын ала шешім туралы, сондай-ақ кәсіпкерлік субъектісінің алдын ала шешім бойынша ұстанымын білдіру мүмкіндігі үшін тыңдауды өткізудің уақыты мен орны (тәсілі) туралы хабарлайды.</w:t>
      </w:r>
    </w:p>
    <w:bookmarkEnd w:id="28"/>
    <w:bookmarkStart w:name="z42" w:id="29"/>
    <w:p>
      <w:pPr>
        <w:spacing w:after="0"/>
        <w:ind w:left="0"/>
        <w:jc w:val="both"/>
      </w:pPr>
      <w:r>
        <w:rPr>
          <w:rFonts w:ascii="Times New Roman"/>
          <w:b w:val="false"/>
          <w:i w:val="false"/>
          <w:color w:val="000000"/>
          <w:sz w:val="28"/>
        </w:rPr>
        <w:t xml:space="preserve">
      Тыңдау туралы хабарлама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Комиссия шешім қабылдағанға дейін кемінде 3 (үш) жұмыс күні бұрын жіберіледі. Тыңдау хабарлама жасалған күннен бастап 2 (екі) жұмыс күнінен кешіктірілмей жүргізіледі.</w:t>
      </w:r>
    </w:p>
    <w:bookmarkEnd w:id="29"/>
    <w:bookmarkStart w:name="z43" w:id="30"/>
    <w:p>
      <w:pPr>
        <w:spacing w:after="0"/>
        <w:ind w:left="0"/>
        <w:jc w:val="both"/>
      </w:pPr>
      <w:r>
        <w:rPr>
          <w:rFonts w:ascii="Times New Roman"/>
          <w:b w:val="false"/>
          <w:i w:val="false"/>
          <w:color w:val="000000"/>
          <w:sz w:val="28"/>
        </w:rPr>
        <w:t>
      Тыңдау нәтижелері бойынша Комиссияның шешімі негізінде ЖАО кәсіпкерлік субъектісіне субсидия төлеу туралы нәтиже немесе кәсіпкерлік субъектісін субсидиялаудан бас тарту туралы дәлелді жауап береді.".</w:t>
      </w:r>
    </w:p>
    <w:bookmarkEnd w:id="30"/>
    <w:bookmarkStart w:name="z44" w:id="31"/>
    <w:p>
      <w:pPr>
        <w:spacing w:after="0"/>
        <w:ind w:left="0"/>
        <w:jc w:val="both"/>
      </w:pPr>
      <w:r>
        <w:rPr>
          <w:rFonts w:ascii="Times New Roman"/>
          <w:b w:val="false"/>
          <w:i w:val="false"/>
          <w:color w:val="000000"/>
          <w:sz w:val="28"/>
        </w:rPr>
        <w:t xml:space="preserve">
      3. "Әрбір шетелдік турист үшін келу туризмі саласындағы туроператорлардың шығындарын субсидиялау қағидаларын бекіту туралы" Қазақстан Республикасы Мәдениет және спорт министрінің 2021 жылғы 15 желтоқсандағы № 387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25912 болып тіркелген) мынадай толықтыру енгізілсін:</w:t>
      </w:r>
    </w:p>
    <w:bookmarkEnd w:id="31"/>
    <w:bookmarkStart w:name="z45" w:id="32"/>
    <w:p>
      <w:pPr>
        <w:spacing w:after="0"/>
        <w:ind w:left="0"/>
        <w:jc w:val="both"/>
      </w:pPr>
      <w:r>
        <w:rPr>
          <w:rFonts w:ascii="Times New Roman"/>
          <w:b w:val="false"/>
          <w:i w:val="false"/>
          <w:color w:val="000000"/>
          <w:sz w:val="28"/>
        </w:rPr>
        <w:t xml:space="preserve">
      көрсетілген бұйрықпен бекітілген Әрбір шетелдік турист үшін келу туризмі саласындағы туроператорлардың шығындарын субсидиялау </w:t>
      </w:r>
      <w:r>
        <w:rPr>
          <w:rFonts w:ascii="Times New Roman"/>
          <w:b w:val="false"/>
          <w:i w:val="false"/>
          <w:color w:val="000000"/>
          <w:sz w:val="28"/>
        </w:rPr>
        <w:t>қағидалары</w:t>
      </w:r>
      <w:r>
        <w:rPr>
          <w:rFonts w:ascii="Times New Roman"/>
          <w:b w:val="false"/>
          <w:i w:val="false"/>
          <w:color w:val="000000"/>
          <w:sz w:val="28"/>
        </w:rPr>
        <w:t xml:space="preserve"> мынадай мазмұндағы 6-1-тармақпен толықтырылсын:</w:t>
      </w:r>
    </w:p>
    <w:bookmarkEnd w:id="32"/>
    <w:bookmarkStart w:name="z46" w:id="33"/>
    <w:p>
      <w:pPr>
        <w:spacing w:after="0"/>
        <w:ind w:left="0"/>
        <w:jc w:val="both"/>
      </w:pPr>
      <w:r>
        <w:rPr>
          <w:rFonts w:ascii="Times New Roman"/>
          <w:b w:val="false"/>
          <w:i w:val="false"/>
          <w:color w:val="000000"/>
          <w:sz w:val="28"/>
        </w:rPr>
        <w:t>
      "6-1. Келу туризмі саласындағы туроператорға субсидия төлеуден бас тарту үшін негіздер анықталған кезде уәкілетті орган келу туризмі саласындағы туроператорға субсидия төлеуден бас тарту туралы алдын ала шешім туралы, сондай-ақ алдын ала шешім бойынша келу туризмі саласындағы туроператордың ұстанымын білдіру мүмкіндігі үшін тыңдауды өткізудің уақыты мен орны (тәсілі) туралы хабарлайды.</w:t>
      </w:r>
    </w:p>
    <w:bookmarkEnd w:id="33"/>
    <w:bookmarkStart w:name="z47" w:id="34"/>
    <w:p>
      <w:pPr>
        <w:spacing w:after="0"/>
        <w:ind w:left="0"/>
        <w:jc w:val="both"/>
      </w:pPr>
      <w:r>
        <w:rPr>
          <w:rFonts w:ascii="Times New Roman"/>
          <w:b w:val="false"/>
          <w:i w:val="false"/>
          <w:color w:val="000000"/>
          <w:sz w:val="28"/>
        </w:rPr>
        <w:t xml:space="preserve">
      Тыңдау туралы хабарлама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Комиссия шешім қабылдағанға дейін кемінде 3 (үш) жұмыс күні бұрын жіберіледі. Тыңдау хабарлама жасалған күннен бастап 2 (екі) жұмыс күнінен кешіктірілмей жүргізіледі.</w:t>
      </w:r>
    </w:p>
    <w:bookmarkEnd w:id="34"/>
    <w:bookmarkStart w:name="z48" w:id="35"/>
    <w:p>
      <w:pPr>
        <w:spacing w:after="0"/>
        <w:ind w:left="0"/>
        <w:jc w:val="both"/>
      </w:pPr>
      <w:r>
        <w:rPr>
          <w:rFonts w:ascii="Times New Roman"/>
          <w:b w:val="false"/>
          <w:i w:val="false"/>
          <w:color w:val="000000"/>
          <w:sz w:val="28"/>
        </w:rPr>
        <w:t>
      Тыңдау нәтижелері бойынша Комиссияның шешімі негізінде уәкілетті орган мемлекеттік келу туризмі саласындағы туроператорға субсидия төлеу туралы нәтиже немесе келу туризмі саласындағы туроператорға субсидия төлеуден бас тарту туралы дәлелді жауап береді.".</w:t>
      </w:r>
    </w:p>
    <w:bookmarkEnd w:id="35"/>
    <w:bookmarkStart w:name="z49" w:id="36"/>
    <w:p>
      <w:pPr>
        <w:spacing w:after="0"/>
        <w:ind w:left="0"/>
        <w:jc w:val="both"/>
      </w:pPr>
      <w:r>
        <w:rPr>
          <w:rFonts w:ascii="Times New Roman"/>
          <w:b w:val="false"/>
          <w:i w:val="false"/>
          <w:color w:val="000000"/>
          <w:sz w:val="28"/>
        </w:rPr>
        <w:t xml:space="preserve">
      4. "Кәсіпкерлік субъектілерінің тау шаңғысы курорттарына арналған жабдықтар мен техника сатып алу бойынша шығындарының бір бөлігін өтеу қағидаларын бекіту туралы" Қазақстан Республикасы Мәдениет және спорт министрінің 2021 жылғы 29 желтоқсандағы № 407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26382 болып тіркелген) мынадай толықтыру енгізілсін:</w:t>
      </w:r>
    </w:p>
    <w:bookmarkEnd w:id="36"/>
    <w:bookmarkStart w:name="z50" w:id="37"/>
    <w:p>
      <w:pPr>
        <w:spacing w:after="0"/>
        <w:ind w:left="0"/>
        <w:jc w:val="both"/>
      </w:pPr>
      <w:r>
        <w:rPr>
          <w:rFonts w:ascii="Times New Roman"/>
          <w:b w:val="false"/>
          <w:i w:val="false"/>
          <w:color w:val="000000"/>
          <w:sz w:val="28"/>
        </w:rPr>
        <w:t xml:space="preserve">
      көрсетілген бұйрықпен бекітілген Кәсіпкерлік субъектілерінің тау шаңғысы курорттарына арналған жабдықтар мен техника сатып алу бойынша шығындарының бір бөлігін өтеу </w:t>
      </w:r>
      <w:r>
        <w:rPr>
          <w:rFonts w:ascii="Times New Roman"/>
          <w:b w:val="false"/>
          <w:i w:val="false"/>
          <w:color w:val="000000"/>
          <w:sz w:val="28"/>
        </w:rPr>
        <w:t>қағидалары</w:t>
      </w:r>
      <w:r>
        <w:rPr>
          <w:rFonts w:ascii="Times New Roman"/>
          <w:b w:val="false"/>
          <w:i w:val="false"/>
          <w:color w:val="000000"/>
          <w:sz w:val="28"/>
        </w:rPr>
        <w:t xml:space="preserve"> мынадай мазмұндағы 9-1-тармақпен толықтырылсын: </w:t>
      </w:r>
    </w:p>
    <w:bookmarkEnd w:id="37"/>
    <w:bookmarkStart w:name="z51" w:id="38"/>
    <w:p>
      <w:pPr>
        <w:spacing w:after="0"/>
        <w:ind w:left="0"/>
        <w:jc w:val="both"/>
      </w:pPr>
      <w:r>
        <w:rPr>
          <w:rFonts w:ascii="Times New Roman"/>
          <w:b w:val="false"/>
          <w:i w:val="false"/>
          <w:color w:val="000000"/>
          <w:sz w:val="28"/>
        </w:rPr>
        <w:t>
      "9-1. Шығындардың бір бөлігін өтеуден бас тарту үшін негіздер анықталған кезде уәкілетті орган кәсіпкерлік субъектісіне шығындардың бір бөлігін өтеуден бас тарту туралы алдын ала шешім туралы, сондай-ақ кәсіпкерлік субъектісінің алдын ала шешім бойынша ұстанымын білдіру мүмкіндігі үшін тыңдауды өткізудің уақыты мен орны (тәсілі) туралы хабарлайды.</w:t>
      </w:r>
    </w:p>
    <w:bookmarkEnd w:id="38"/>
    <w:bookmarkStart w:name="z52" w:id="39"/>
    <w:p>
      <w:pPr>
        <w:spacing w:after="0"/>
        <w:ind w:left="0"/>
        <w:jc w:val="both"/>
      </w:pPr>
      <w:r>
        <w:rPr>
          <w:rFonts w:ascii="Times New Roman"/>
          <w:b w:val="false"/>
          <w:i w:val="false"/>
          <w:color w:val="000000"/>
          <w:sz w:val="28"/>
        </w:rPr>
        <w:t xml:space="preserve">
      Тыңдау туралы хабарлама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Комиссия шешім қабылдағанға дейін кемінде 3 (үш) жұмыс күні бұрын жіберіледі. Тыңдау хабарлама жасалған күннен бастап 2 (екі) жұмыс күнінен кешіктірілмей жүргізіледі.</w:t>
      </w:r>
    </w:p>
    <w:bookmarkEnd w:id="39"/>
    <w:bookmarkStart w:name="z53" w:id="40"/>
    <w:p>
      <w:pPr>
        <w:spacing w:after="0"/>
        <w:ind w:left="0"/>
        <w:jc w:val="both"/>
      </w:pPr>
      <w:r>
        <w:rPr>
          <w:rFonts w:ascii="Times New Roman"/>
          <w:b w:val="false"/>
          <w:i w:val="false"/>
          <w:color w:val="000000"/>
          <w:sz w:val="28"/>
        </w:rPr>
        <w:t>
      Тыңдау нәтижелері бойынша Комиссияның шешімі негізінде уәкілетті орган кәсіпкерлік субъектісіне шығындардың бір бөлігін өтеу туралы нәтиже немесе кәсіпкерлік субъектісіне шығындардың бір бөлігін өтеуден бас тарту туралы дәлелді жауап береді.".</w:t>
      </w:r>
    </w:p>
    <w:bookmarkEnd w:id="40"/>
    <w:bookmarkStart w:name="z54" w:id="41"/>
    <w:p>
      <w:pPr>
        <w:spacing w:after="0"/>
        <w:ind w:left="0"/>
        <w:jc w:val="both"/>
      </w:pPr>
      <w:r>
        <w:rPr>
          <w:rFonts w:ascii="Times New Roman"/>
          <w:b w:val="false"/>
          <w:i w:val="false"/>
          <w:color w:val="000000"/>
          <w:sz w:val="28"/>
        </w:rPr>
        <w:t xml:space="preserve">
      5. "Кәсіпкерлік субъектілерінің жол бойындағы сервис объектілерін салу бойынша шығындарының бір бөлігін өтеу қағидаларын бекіту туралы" Қазақстан Республикасы Мәдениет және спорт министрінің 2021 жылғы 30 желтоқсандағы № 411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26375 болып тіркелген) мынадай толықтыру енгізілсін:</w:t>
      </w:r>
    </w:p>
    <w:bookmarkEnd w:id="41"/>
    <w:bookmarkStart w:name="z55" w:id="42"/>
    <w:p>
      <w:pPr>
        <w:spacing w:after="0"/>
        <w:ind w:left="0"/>
        <w:jc w:val="both"/>
      </w:pPr>
      <w:r>
        <w:rPr>
          <w:rFonts w:ascii="Times New Roman"/>
          <w:b w:val="false"/>
          <w:i w:val="false"/>
          <w:color w:val="000000"/>
          <w:sz w:val="28"/>
        </w:rPr>
        <w:t xml:space="preserve">
      көрсетілген бұйрықпен бекітілген Кәсіпкерлік субъектілерінің жол бойындағы сервис объектілерін салу бойынша шығындарының бір бөлігін өтеу </w:t>
      </w:r>
      <w:r>
        <w:rPr>
          <w:rFonts w:ascii="Times New Roman"/>
          <w:b w:val="false"/>
          <w:i w:val="false"/>
          <w:color w:val="000000"/>
          <w:sz w:val="28"/>
        </w:rPr>
        <w:t>қағидалары</w:t>
      </w:r>
      <w:r>
        <w:rPr>
          <w:rFonts w:ascii="Times New Roman"/>
          <w:b w:val="false"/>
          <w:i w:val="false"/>
          <w:color w:val="000000"/>
          <w:sz w:val="28"/>
        </w:rPr>
        <w:t xml:space="preserve"> мынадай мазмұндағы 8-1-тармақпен толықтырылсын: </w:t>
      </w:r>
    </w:p>
    <w:bookmarkEnd w:id="42"/>
    <w:bookmarkStart w:name="z56" w:id="43"/>
    <w:p>
      <w:pPr>
        <w:spacing w:after="0"/>
        <w:ind w:left="0"/>
        <w:jc w:val="both"/>
      </w:pPr>
      <w:r>
        <w:rPr>
          <w:rFonts w:ascii="Times New Roman"/>
          <w:b w:val="false"/>
          <w:i w:val="false"/>
          <w:color w:val="000000"/>
          <w:sz w:val="28"/>
        </w:rPr>
        <w:t>
      "8-1. Шығындардың бір бөлігін өтеуден бас тарту үшін негіздер анықталған кезде ЖАО кәсіпкерлік субъектісіне шығындардың бір бөлігін өтеуден бас тарту туралы алдын ала шешім туралы, сондай-ақ кәсіпкерлік субъектісінің алдын ала шешім бойынша ұстанымын білдіру мүмкіндігі үшін тыңдауды өткізудің уақыты мен орны (тәсілі) туралы хабарлайды.</w:t>
      </w:r>
    </w:p>
    <w:bookmarkEnd w:id="43"/>
    <w:bookmarkStart w:name="z57" w:id="44"/>
    <w:p>
      <w:pPr>
        <w:spacing w:after="0"/>
        <w:ind w:left="0"/>
        <w:jc w:val="both"/>
      </w:pPr>
      <w:r>
        <w:rPr>
          <w:rFonts w:ascii="Times New Roman"/>
          <w:b w:val="false"/>
          <w:i w:val="false"/>
          <w:color w:val="000000"/>
          <w:sz w:val="28"/>
        </w:rPr>
        <w:t xml:space="preserve">
      Тыңдау туралы хабарлама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Комиссия шешім қабылдағанға дейін кемінде 3 (үш) жұмыс күні бұрын жіберіледі. Тыңдау хабарлама жасалған күннен бастап 2 (екі) жұмыс күнінен кешіктірілмей жүргізіледі.</w:t>
      </w:r>
    </w:p>
    <w:bookmarkEnd w:id="44"/>
    <w:bookmarkStart w:name="z58" w:id="45"/>
    <w:p>
      <w:pPr>
        <w:spacing w:after="0"/>
        <w:ind w:left="0"/>
        <w:jc w:val="both"/>
      </w:pPr>
      <w:r>
        <w:rPr>
          <w:rFonts w:ascii="Times New Roman"/>
          <w:b w:val="false"/>
          <w:i w:val="false"/>
          <w:color w:val="000000"/>
          <w:sz w:val="28"/>
        </w:rPr>
        <w:t>
      Тыңдау нәтижелері бойынша Комиссияның шешімі негізінде ЖАО кәсіпкерлік субъектісіне шығындардың бір бөлігін өтеу туралы нәтиже немесе кәсіпкерлік субъектісіне шығындардың бір бөлігін өтеуден бас тарту туралы дәлелді жауап береді.".</w:t>
      </w:r>
    </w:p>
    <w:bookmarkEnd w:id="45"/>
    <w:bookmarkStart w:name="z59" w:id="46"/>
    <w:p>
      <w:pPr>
        <w:spacing w:after="0"/>
        <w:ind w:left="0"/>
        <w:jc w:val="both"/>
      </w:pPr>
      <w:r>
        <w:rPr>
          <w:rFonts w:ascii="Times New Roman"/>
          <w:b w:val="false"/>
          <w:i w:val="false"/>
          <w:color w:val="000000"/>
          <w:sz w:val="28"/>
        </w:rPr>
        <w:t xml:space="preserve">
      6. "Туристік қызметті жүзеге асыратын кәсіпкерлік субъектілеріне сыйымдылығы жүргiзушiнiң орнын қоспағанда, сегiзден астам отыратын орны бар автомобиль көлік құралдарын сатып алу бойынша шығындардың бір бөлігін өтеу қағидаларын бекіту туралы" Қазақстан Республикасы Мәдениет және спорт министрінің 2021 жылғы 30 желтоқсандағы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26380 болып тіркелген) мынадай өзгерістер мен толықтыру енгізілсін:</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1" w:id="47"/>
    <w:p>
      <w:pPr>
        <w:spacing w:after="0"/>
        <w:ind w:left="0"/>
        <w:jc w:val="both"/>
      </w:pPr>
      <w:r>
        <w:rPr>
          <w:rFonts w:ascii="Times New Roman"/>
          <w:b w:val="false"/>
          <w:i w:val="false"/>
          <w:color w:val="000000"/>
          <w:sz w:val="28"/>
        </w:rPr>
        <w:t>
      "1. Қоса беріліп отырған Туристік қызметті жүзеге асыратын кәсіпкерлік субъектілеріне сыйымдылығы жүргiзушiнiң орнын қоспағанда, сегiзден астам отыратын орны бар автомобиль көлік құралдарын сатып алу бойынша шығындардың бір бөлігін өтеу қағидалары (бұдан әрі – Қағидалар) бекітілсін.";</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63" w:id="48"/>
    <w:p>
      <w:pPr>
        <w:spacing w:after="0"/>
        <w:ind w:left="0"/>
        <w:jc w:val="both"/>
      </w:pPr>
      <w:r>
        <w:rPr>
          <w:rFonts w:ascii="Times New Roman"/>
          <w:b w:val="false"/>
          <w:i w:val="false"/>
          <w:color w:val="000000"/>
          <w:sz w:val="28"/>
        </w:rPr>
        <w:t>
      "4. Осы бұйрық 2022 жылғы 1 қаңтардан бастап қолданысқа енгізіледі және ресми жариялануға тиіс.</w:t>
      </w:r>
    </w:p>
    <w:bookmarkEnd w:id="48"/>
    <w:bookmarkStart w:name="z64" w:id="49"/>
    <w:p>
      <w:pPr>
        <w:spacing w:after="0"/>
        <w:ind w:left="0"/>
        <w:jc w:val="both"/>
      </w:pPr>
      <w:r>
        <w:rPr>
          <w:rFonts w:ascii="Times New Roman"/>
          <w:b w:val="false"/>
          <w:i w:val="false"/>
          <w:color w:val="000000"/>
          <w:sz w:val="28"/>
        </w:rPr>
        <w:t>
      Қағидалардың 9-тармағының екінші абзацы 2024 жылғы 1 мамырға дейін қолданылады деп белгіленсін.";</w:t>
      </w:r>
    </w:p>
    <w:bookmarkEnd w:id="49"/>
    <w:bookmarkStart w:name="z65" w:id="50"/>
    <w:p>
      <w:pPr>
        <w:spacing w:after="0"/>
        <w:ind w:left="0"/>
        <w:jc w:val="both"/>
      </w:pPr>
      <w:r>
        <w:rPr>
          <w:rFonts w:ascii="Times New Roman"/>
          <w:b w:val="false"/>
          <w:i w:val="false"/>
          <w:color w:val="000000"/>
          <w:sz w:val="28"/>
        </w:rPr>
        <w:t xml:space="preserve">
      көрсетілген бұйрықпен бекітілген Туристік қызметті жүзеге асыратын кәсіпкерлік субъектілеріне сыйымдылығы жүргiзушiнiң орнын қоспағанда, сегiзден астам отыратын орны бар автомобиль көлік құралдарын сатып алу бойынша шығындардың бір бөлігін өтеу </w:t>
      </w:r>
      <w:r>
        <w:rPr>
          <w:rFonts w:ascii="Times New Roman"/>
          <w:b w:val="false"/>
          <w:i w:val="false"/>
          <w:color w:val="000000"/>
          <w:sz w:val="28"/>
        </w:rPr>
        <w:t>қағидаларында</w:t>
      </w:r>
      <w:r>
        <w:rPr>
          <w:rFonts w:ascii="Times New Roman"/>
          <w:b w:val="false"/>
          <w:i w:val="false"/>
          <w:color w:val="000000"/>
          <w:sz w:val="28"/>
        </w:rPr>
        <w:t>:</w:t>
      </w:r>
    </w:p>
    <w:bookmarkEnd w:id="50"/>
    <w:bookmarkStart w:name="z66" w:id="51"/>
    <w:p>
      <w:pPr>
        <w:spacing w:after="0"/>
        <w:ind w:left="0"/>
        <w:jc w:val="both"/>
      </w:pPr>
      <w:r>
        <w:rPr>
          <w:rFonts w:ascii="Times New Roman"/>
          <w:b w:val="false"/>
          <w:i w:val="false"/>
          <w:color w:val="000000"/>
          <w:sz w:val="28"/>
        </w:rPr>
        <w:t xml:space="preserve">
      мынадай мазмұндағы 7-1-тармақпен толықтырылсын: </w:t>
      </w:r>
    </w:p>
    <w:bookmarkEnd w:id="51"/>
    <w:bookmarkStart w:name="z67" w:id="52"/>
    <w:p>
      <w:pPr>
        <w:spacing w:after="0"/>
        <w:ind w:left="0"/>
        <w:jc w:val="both"/>
      </w:pPr>
      <w:r>
        <w:rPr>
          <w:rFonts w:ascii="Times New Roman"/>
          <w:b w:val="false"/>
          <w:i w:val="false"/>
          <w:color w:val="000000"/>
          <w:sz w:val="28"/>
        </w:rPr>
        <w:t>
      "7-1. Шығындардың бір бөлігін өтеуден бас тарту үшін негіздер анықталған кезде ЖАО кәсіпкерлік субъектісіне шығындардың бір бөлігін өтеуден бас тарту туралы алдын ала шешім туралы, сондай-ақ кәсіпкерлік субъектісінің алдын ала шешім бойынша ұстанымын білдіру мүмкіндігі үшін тыңдауды өткізудің уақыты мен орны (тәсілі) туралы хабарлайды.</w:t>
      </w:r>
    </w:p>
    <w:bookmarkEnd w:id="52"/>
    <w:bookmarkStart w:name="z68" w:id="53"/>
    <w:p>
      <w:pPr>
        <w:spacing w:after="0"/>
        <w:ind w:left="0"/>
        <w:jc w:val="both"/>
      </w:pPr>
      <w:r>
        <w:rPr>
          <w:rFonts w:ascii="Times New Roman"/>
          <w:b w:val="false"/>
          <w:i w:val="false"/>
          <w:color w:val="000000"/>
          <w:sz w:val="28"/>
        </w:rPr>
        <w:t xml:space="preserve">
      Тыңдау туралы хабарлама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Комиссия шешім қабылдағанға дейін кемінде 3 (үш) жұмыс күні бұрын жіберіледі. Тыңдау хабарлама жасалған күннен бастап 2 (екі) жұмыс күнінен кешіктірілмей жүргізіледі.</w:t>
      </w:r>
    </w:p>
    <w:bookmarkEnd w:id="53"/>
    <w:bookmarkStart w:name="z69" w:id="54"/>
    <w:p>
      <w:pPr>
        <w:spacing w:after="0"/>
        <w:ind w:left="0"/>
        <w:jc w:val="both"/>
      </w:pPr>
      <w:r>
        <w:rPr>
          <w:rFonts w:ascii="Times New Roman"/>
          <w:b w:val="false"/>
          <w:i w:val="false"/>
          <w:color w:val="000000"/>
          <w:sz w:val="28"/>
        </w:rPr>
        <w:t>
      Тыңдау нәтижелері бойынша Комиссияның шешімі негізінде ЖАО кәсіпкерлік субъектісіне шығындардың бір бөлігін өтеу туралы нәтиже немесе кәсіпкерлік субъектісіне шығындардың бір бөлігін өтеуден бас тарту туралы дәлелді жауап береді.";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71" w:id="55"/>
    <w:p>
      <w:pPr>
        <w:spacing w:after="0"/>
        <w:ind w:left="0"/>
        <w:jc w:val="both"/>
      </w:pPr>
      <w:r>
        <w:rPr>
          <w:rFonts w:ascii="Times New Roman"/>
          <w:b w:val="false"/>
          <w:i w:val="false"/>
          <w:color w:val="000000"/>
          <w:sz w:val="28"/>
        </w:rPr>
        <w:t xml:space="preserve">
      "9. Хаттаманың негізінде ЖАО Қазақстан Республикасы Қаржы министрiнiң 2014 жылғы 24 қарашадағы № 511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10007 болып тіркелген) бекітілген Бюджеттік өтінімді жасау және ұсыну қағидаларымен көзделген тәртіппен тиісті қаржы жылына арналған күнтізбелік жылдың 30 наурызына дейін толық көлемде бюджеттік өтінімді қалыптастырады.</w:t>
      </w:r>
    </w:p>
    <w:bookmarkEnd w:id="55"/>
    <w:bookmarkStart w:name="z72" w:id="56"/>
    <w:p>
      <w:pPr>
        <w:spacing w:after="0"/>
        <w:ind w:left="0"/>
        <w:jc w:val="both"/>
      </w:pPr>
      <w:r>
        <w:rPr>
          <w:rFonts w:ascii="Times New Roman"/>
          <w:b w:val="false"/>
          <w:i w:val="false"/>
          <w:color w:val="000000"/>
          <w:sz w:val="28"/>
        </w:rPr>
        <w:t>
      Бюджеттік өтінімге сондай-ақ Комиссияның осы Қағидалардың 7-тармағының 1) тармақшасында көзделген шешімі қабылданған, бірақ шығындарының бір бөлігінің өтемін алмаған өткен қаржы жылында берілген кәсіпкерлік субъектілерінің өтінімдері енгізіледі.";</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алынып тасталсын.</w:t>
      </w:r>
    </w:p>
    <w:bookmarkStart w:name="z74" w:id="57"/>
    <w:p>
      <w:pPr>
        <w:spacing w:after="0"/>
        <w:ind w:left="0"/>
        <w:jc w:val="both"/>
      </w:pPr>
      <w:r>
        <w:rPr>
          <w:rFonts w:ascii="Times New Roman"/>
          <w:b w:val="false"/>
          <w:i w:val="false"/>
          <w:color w:val="000000"/>
          <w:sz w:val="28"/>
        </w:rPr>
        <w:t xml:space="preserve">
      7. "Туристік қызмет объектілерін салу, реконструкциялау кезінде кәсіпкерлік субъектілері шығындарының бір бөлігін өтеу қағидаларын бекіту туралы" Қазақстан Республикасы Мәдениет және спорт министрінің 2021 жылғы 31 желтоқсандағы № 415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26403 болып тіркелген) мынадай өзгерістер мен толықтыру енгізілсін:</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6" w:id="58"/>
    <w:p>
      <w:pPr>
        <w:spacing w:after="0"/>
        <w:ind w:left="0"/>
        <w:jc w:val="both"/>
      </w:pPr>
      <w:r>
        <w:rPr>
          <w:rFonts w:ascii="Times New Roman"/>
          <w:b w:val="false"/>
          <w:i w:val="false"/>
          <w:color w:val="000000"/>
          <w:sz w:val="28"/>
        </w:rPr>
        <w:t>
      "1. Қоса беріліп отырған Туристік қызмет объектілерін салу, реконструкциялау кезінде кәсіпкерлік субъектілері шығындарының бір бөлігін өтеу қағидалары (бұдан әрі – Қағидалар) бекітілсін.";</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78" w:id="59"/>
    <w:p>
      <w:pPr>
        <w:spacing w:after="0"/>
        <w:ind w:left="0"/>
        <w:jc w:val="both"/>
      </w:pPr>
      <w:r>
        <w:rPr>
          <w:rFonts w:ascii="Times New Roman"/>
          <w:b w:val="false"/>
          <w:i w:val="false"/>
          <w:color w:val="000000"/>
          <w:sz w:val="28"/>
        </w:rPr>
        <w:t>
      "4. Осы бұйрық 2022 жылғы 1 қаңтардан бастап қолданысқа енгізіледі және ресми жариялануға тиіс.</w:t>
      </w:r>
    </w:p>
    <w:bookmarkEnd w:id="59"/>
    <w:bookmarkStart w:name="z79" w:id="60"/>
    <w:p>
      <w:pPr>
        <w:spacing w:after="0"/>
        <w:ind w:left="0"/>
        <w:jc w:val="both"/>
      </w:pPr>
      <w:r>
        <w:rPr>
          <w:rFonts w:ascii="Times New Roman"/>
          <w:b w:val="false"/>
          <w:i w:val="false"/>
          <w:color w:val="000000"/>
          <w:sz w:val="28"/>
        </w:rPr>
        <w:t>
      Қағидалардың 11-тармағының екінші абзацы 2024 жылғы 1 мамырға дейін қолданылады деп белгіленсін.";</w:t>
      </w:r>
    </w:p>
    <w:bookmarkEnd w:id="60"/>
    <w:bookmarkStart w:name="z80" w:id="61"/>
    <w:p>
      <w:pPr>
        <w:spacing w:after="0"/>
        <w:ind w:left="0"/>
        <w:jc w:val="both"/>
      </w:pPr>
      <w:r>
        <w:rPr>
          <w:rFonts w:ascii="Times New Roman"/>
          <w:b w:val="false"/>
          <w:i w:val="false"/>
          <w:color w:val="000000"/>
          <w:sz w:val="28"/>
        </w:rPr>
        <w:t xml:space="preserve">
      көрсетілген бұйрықпен бекітілген Туристік қызмет объектілерін салу, реконструкциялау кезінде кәсіпкерлік субъектілері шығындарының бір бөлігін өтеу </w:t>
      </w:r>
      <w:r>
        <w:rPr>
          <w:rFonts w:ascii="Times New Roman"/>
          <w:b w:val="false"/>
          <w:i w:val="false"/>
          <w:color w:val="000000"/>
          <w:sz w:val="28"/>
        </w:rPr>
        <w:t>қағидаларында</w:t>
      </w:r>
      <w:r>
        <w:rPr>
          <w:rFonts w:ascii="Times New Roman"/>
          <w:b w:val="false"/>
          <w:i w:val="false"/>
          <w:color w:val="000000"/>
          <w:sz w:val="28"/>
        </w:rPr>
        <w:t>:</w:t>
      </w:r>
    </w:p>
    <w:bookmarkEnd w:id="61"/>
    <w:bookmarkStart w:name="z81" w:id="62"/>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5) тармақшасы</w:t>
      </w:r>
      <w:r>
        <w:rPr>
          <w:rFonts w:ascii="Times New Roman"/>
          <w:b w:val="false"/>
          <w:i w:val="false"/>
          <w:color w:val="000000"/>
          <w:sz w:val="28"/>
        </w:rPr>
        <w:t xml:space="preserve"> алынып тасталсын;</w:t>
      </w:r>
    </w:p>
    <w:bookmarkEnd w:id="62"/>
    <w:bookmarkStart w:name="z82" w:id="63"/>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4) тармақшасы</w:t>
      </w:r>
      <w:r>
        <w:rPr>
          <w:rFonts w:ascii="Times New Roman"/>
          <w:b w:val="false"/>
          <w:i w:val="false"/>
          <w:color w:val="000000"/>
          <w:sz w:val="28"/>
        </w:rPr>
        <w:t xml:space="preserve"> алынып тасталсын;</w:t>
      </w:r>
    </w:p>
    <w:bookmarkEnd w:id="63"/>
    <w:bookmarkStart w:name="z83" w:id="64"/>
    <w:p>
      <w:pPr>
        <w:spacing w:after="0"/>
        <w:ind w:left="0"/>
        <w:jc w:val="both"/>
      </w:pPr>
      <w:r>
        <w:rPr>
          <w:rFonts w:ascii="Times New Roman"/>
          <w:b w:val="false"/>
          <w:i w:val="false"/>
          <w:color w:val="000000"/>
          <w:sz w:val="28"/>
        </w:rPr>
        <w:t xml:space="preserve">
      мынадай мазмұндағы 8-1-тармақпен толықтырылсын: </w:t>
      </w:r>
    </w:p>
    <w:bookmarkEnd w:id="64"/>
    <w:bookmarkStart w:name="z84" w:id="65"/>
    <w:p>
      <w:pPr>
        <w:spacing w:after="0"/>
        <w:ind w:left="0"/>
        <w:jc w:val="both"/>
      </w:pPr>
      <w:r>
        <w:rPr>
          <w:rFonts w:ascii="Times New Roman"/>
          <w:b w:val="false"/>
          <w:i w:val="false"/>
          <w:color w:val="000000"/>
          <w:sz w:val="28"/>
        </w:rPr>
        <w:t>
      "8-1. Шығындардың бір бөлігін өтеуден бас тарту үшін негіздер анықталған кезде ЖАО кәсіпкерлік субъектісіне шығындардың бір бөлігін өтеуден бас тарту туралы алдын ала шешім туралы, сондай-ақ кәсіпкерлік субъектісінің алдын ала шешім бойынша ұстанымын білдіру мүмкіндігі үшін тыңдауды өткізудің уақыты мен орны (тәсілі) туралы хабарлайды.</w:t>
      </w:r>
    </w:p>
    <w:bookmarkEnd w:id="65"/>
    <w:bookmarkStart w:name="z85" w:id="66"/>
    <w:p>
      <w:pPr>
        <w:spacing w:after="0"/>
        <w:ind w:left="0"/>
        <w:jc w:val="both"/>
      </w:pPr>
      <w:r>
        <w:rPr>
          <w:rFonts w:ascii="Times New Roman"/>
          <w:b w:val="false"/>
          <w:i w:val="false"/>
          <w:color w:val="000000"/>
          <w:sz w:val="28"/>
        </w:rPr>
        <w:t xml:space="preserve">
      Тыңдау туралы хабарлама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Комиссия шешім қабылдағанға дейін кемінде 3 (үш) жұмыс күні бұрын жіберіледі. Тыңдау хабарлама жасалған күннен бастап 2 (екі) жұмыс күнінен кешіктірілмей жүргізіледі.</w:t>
      </w:r>
    </w:p>
    <w:bookmarkEnd w:id="66"/>
    <w:bookmarkStart w:name="z86" w:id="67"/>
    <w:p>
      <w:pPr>
        <w:spacing w:after="0"/>
        <w:ind w:left="0"/>
        <w:jc w:val="both"/>
      </w:pPr>
      <w:r>
        <w:rPr>
          <w:rFonts w:ascii="Times New Roman"/>
          <w:b w:val="false"/>
          <w:i w:val="false"/>
          <w:color w:val="000000"/>
          <w:sz w:val="28"/>
        </w:rPr>
        <w:t>
      Тыңдау нәтижелері бойынша Комиссияның шешімі негізінде ЖАО кәсіпкерлік субъектісіне шығындардың бір бөлігін өтеу туралы нәтиже немесе кәсіпкерлік субъектісіне шығындардың бір бөлігін өтеуден бас тарту туралы дәлелді жауап береді.";</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88" w:id="68"/>
    <w:p>
      <w:pPr>
        <w:spacing w:after="0"/>
        <w:ind w:left="0"/>
        <w:jc w:val="both"/>
      </w:pPr>
      <w:r>
        <w:rPr>
          <w:rFonts w:ascii="Times New Roman"/>
          <w:b w:val="false"/>
          <w:i w:val="false"/>
          <w:color w:val="000000"/>
          <w:sz w:val="28"/>
        </w:rPr>
        <w:t xml:space="preserve">
      "11. Хаттаманың негізінде ЖАО Қазақстан Республикасы Қаржы министрiнiң 2014 жылғы 24 қарашадағы № 511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10007 болып тіркелген) бекітілген Бюджеттік өтінімді жасау және ұсыну қағидаларымен көзделген тәртіппен тиісті қаржы жылына арналған күнтізбелік жылдың 30 наурызына дейін толық көлемде бюджеттік өтінімді қалыптастырады.";</w:t>
      </w:r>
    </w:p>
    <w:bookmarkEnd w:id="68"/>
    <w:bookmarkStart w:name="z89" w:id="69"/>
    <w:p>
      <w:pPr>
        <w:spacing w:after="0"/>
        <w:ind w:left="0"/>
        <w:jc w:val="both"/>
      </w:pPr>
      <w:r>
        <w:rPr>
          <w:rFonts w:ascii="Times New Roman"/>
          <w:b w:val="false"/>
          <w:i w:val="false"/>
          <w:color w:val="000000"/>
          <w:sz w:val="28"/>
        </w:rPr>
        <w:t>
      Бюджеттік өтінімге сондай-ақ Комиссияның осы Қағидалардың 7-тармағының 1) тармақшасында көзделген шешімі қабылданған, бірақ шығындарының бір бөлігінің өтемін алмаған өткен қаржы жылында берілген кәсіпкерлік субъектілерінің өтінімдері енгізіледі.";</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алынып тасталсын.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