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933e" w14:textId="a819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28 желтоқсандағы № 110/ҚЕ бұйрығы. Қазақстан Республикасының Әділет министрлігінде 2023 жылғы 29 желтоқсанда № 33853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20461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"Веб-порталда өтінішке электронды нысанда осы Қағидаларға 2-қосымшада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қоса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 Тізбенің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қарауға береді, ол көрсетілетін қызметті беруші бөлімшенің жауапты қызметкерін (бұдан әрі – орындаушы) белгілейді және оған орындауға жібереді.</w:t>
      </w:r>
    </w:p>
    <w:bookmarkEnd w:id="4"/>
    <w:bookmarkStart w:name="z11" w:id="5"/>
    <w:p>
      <w:pPr>
        <w:spacing w:after="0"/>
        <w:ind w:left="0"/>
        <w:jc w:val="both"/>
      </w:pPr>
      <w:r>
        <w:rPr>
          <w:rFonts w:ascii="Times New Roman"/>
          <w:b w:val="false"/>
          <w:i w:val="false"/>
          <w:color w:val="000000"/>
          <w:sz w:val="28"/>
        </w:rPr>
        <w:t>
      5.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
    <w:bookmarkStart w:name="z12" w:id="6"/>
    <w:p>
      <w:pPr>
        <w:spacing w:after="0"/>
        <w:ind w:left="0"/>
        <w:jc w:val="both"/>
      </w:pPr>
      <w:r>
        <w:rPr>
          <w:rFonts w:ascii="Times New Roman"/>
          <w:b w:val="false"/>
          <w:i w:val="false"/>
          <w:color w:val="000000"/>
          <w:sz w:val="28"/>
        </w:rPr>
        <w:t>
      мынадай мазмұндағы 5-1-тармақпен толықтырылсын:</w:t>
      </w:r>
    </w:p>
    <w:bookmarkEnd w:id="6"/>
    <w:bookmarkStart w:name="z13" w:id="7"/>
    <w:p>
      <w:pPr>
        <w:spacing w:after="0"/>
        <w:ind w:left="0"/>
        <w:jc w:val="both"/>
      </w:pPr>
      <w:r>
        <w:rPr>
          <w:rFonts w:ascii="Times New Roman"/>
          <w:b w:val="false"/>
          <w:i w:val="false"/>
          <w:color w:val="000000"/>
          <w:sz w:val="28"/>
        </w:rPr>
        <w:t xml:space="preserve">
      "5-1.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bookmarkEnd w:id="7"/>
    <w:bookmarkStart w:name="z14"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5" w:id="9"/>
    <w:p>
      <w:pPr>
        <w:spacing w:after="0"/>
        <w:ind w:left="0"/>
        <w:jc w:val="both"/>
      </w:pPr>
      <w:r>
        <w:rPr>
          <w:rFonts w:ascii="Times New Roman"/>
          <w:b w:val="false"/>
          <w:i w:val="false"/>
          <w:color w:val="000000"/>
          <w:sz w:val="28"/>
        </w:rPr>
        <w:t xml:space="preserve">
      "9-1. Мемлекеттік қызметтер көрсету тәртібі туралы, сондай-ақ осы Қағидаларға енгізілген өзгерістер және (немесе) толықтырулар туралы ақпарат "Мемлекеттер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9" w:id="11"/>
    <w:p>
      <w:pPr>
        <w:spacing w:after="0"/>
        <w:ind w:left="0"/>
        <w:jc w:val="both"/>
      </w:pPr>
      <w:r>
        <w:rPr>
          <w:rFonts w:ascii="Times New Roman"/>
          <w:b w:val="false"/>
          <w:i w:val="false"/>
          <w:color w:val="000000"/>
          <w:sz w:val="28"/>
        </w:rPr>
        <w:t xml:space="preserve">
      аталған бұйрықпен бекітілген "Шекаралық белдеуге кіруге және онда болуға рұқсаттамалар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1" w:id="12"/>
    <w:p>
      <w:pPr>
        <w:spacing w:after="0"/>
        <w:ind w:left="0"/>
        <w:jc w:val="both"/>
      </w:pPr>
      <w:r>
        <w:rPr>
          <w:rFonts w:ascii="Times New Roman"/>
          <w:b w:val="false"/>
          <w:i w:val="false"/>
          <w:color w:val="000000"/>
          <w:sz w:val="28"/>
        </w:rPr>
        <w:t>
      "Веб-порталда ұсынуға осы Қағидаларға 3-қосымшада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электрондық форматта қоса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 Тізбенің 7-тармағында қарастырылған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қарастыруға береді, ол көрсетілетін қызметті беруші бөлімшенің жауапты қызметкерін (бұдан әрі – орындаушы) белгілейді және оған орындауға жібереді.</w:t>
      </w:r>
    </w:p>
    <w:bookmarkEnd w:id="13"/>
    <w:bookmarkStart w:name="z24" w:id="14"/>
    <w:p>
      <w:pPr>
        <w:spacing w:after="0"/>
        <w:ind w:left="0"/>
        <w:jc w:val="both"/>
      </w:pPr>
      <w:r>
        <w:rPr>
          <w:rFonts w:ascii="Times New Roman"/>
          <w:b w:val="false"/>
          <w:i w:val="false"/>
          <w:color w:val="000000"/>
          <w:sz w:val="28"/>
        </w:rPr>
        <w:t>
      5.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4"/>
    <w:bookmarkStart w:name="z25" w:id="15"/>
    <w:p>
      <w:pPr>
        <w:spacing w:after="0"/>
        <w:ind w:left="0"/>
        <w:jc w:val="both"/>
      </w:pPr>
      <w:r>
        <w:rPr>
          <w:rFonts w:ascii="Times New Roman"/>
          <w:b w:val="false"/>
          <w:i w:val="false"/>
          <w:color w:val="000000"/>
          <w:sz w:val="28"/>
        </w:rPr>
        <w:t>
      мынадай мазмұндағы 5-1-тармақпен толықтырылсын:</w:t>
      </w:r>
    </w:p>
    <w:bookmarkEnd w:id="15"/>
    <w:bookmarkStart w:name="z26" w:id="16"/>
    <w:p>
      <w:pPr>
        <w:spacing w:after="0"/>
        <w:ind w:left="0"/>
        <w:jc w:val="both"/>
      </w:pPr>
      <w:r>
        <w:rPr>
          <w:rFonts w:ascii="Times New Roman"/>
          <w:b w:val="false"/>
          <w:i w:val="false"/>
          <w:color w:val="000000"/>
          <w:sz w:val="28"/>
        </w:rPr>
        <w:t xml:space="preserve">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 </w:t>
      </w:r>
    </w:p>
    <w:bookmarkEnd w:id="16"/>
    <w:bookmarkStart w:name="z27" w:id="17"/>
    <w:p>
      <w:pPr>
        <w:spacing w:after="0"/>
        <w:ind w:left="0"/>
        <w:jc w:val="both"/>
      </w:pPr>
      <w:r>
        <w:rPr>
          <w:rFonts w:ascii="Times New Roman"/>
          <w:b w:val="false"/>
          <w:i w:val="false"/>
          <w:color w:val="000000"/>
          <w:sz w:val="28"/>
        </w:rPr>
        <w:t>
      мынадай мазмұндағы 11-1-тармақпен толықтырылсын:</w:t>
      </w:r>
    </w:p>
    <w:bookmarkEnd w:id="17"/>
    <w:bookmarkStart w:name="z28" w:id="18"/>
    <w:p>
      <w:pPr>
        <w:spacing w:after="0"/>
        <w:ind w:left="0"/>
        <w:jc w:val="both"/>
      </w:pPr>
      <w:r>
        <w:rPr>
          <w:rFonts w:ascii="Times New Roman"/>
          <w:b w:val="false"/>
          <w:i w:val="false"/>
          <w:color w:val="000000"/>
          <w:sz w:val="28"/>
        </w:rPr>
        <w:t xml:space="preserve">
      "11-1. Мемлекеттік қызметтер көрсету тәртібі туралы, сондай-ақ осы Қағидаларға енгізілген өзгерістер және (немесе) толықтырулар туралы ақпарат "Мемлекеттер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2" w:id="20"/>
    <w:p>
      <w:pPr>
        <w:spacing w:after="0"/>
        <w:ind w:left="0"/>
        <w:jc w:val="both"/>
      </w:pPr>
      <w:r>
        <w:rPr>
          <w:rFonts w:ascii="Times New Roman"/>
          <w:b w:val="false"/>
          <w:i w:val="false"/>
          <w:color w:val="000000"/>
          <w:sz w:val="28"/>
        </w:rPr>
        <w:t xml:space="preserve">
      аталған бұйрықпен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34" w:id="21"/>
    <w:p>
      <w:pPr>
        <w:spacing w:after="0"/>
        <w:ind w:left="0"/>
        <w:jc w:val="both"/>
      </w:pPr>
      <w:r>
        <w:rPr>
          <w:rFonts w:ascii="Times New Roman"/>
          <w:b w:val="false"/>
          <w:i w:val="false"/>
          <w:color w:val="000000"/>
          <w:sz w:val="28"/>
        </w:rPr>
        <w:t>
      "Веб-порталда өтінішке электрондық форматта осы Қағидаларға 2-қосымшада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қоса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"6. Тізбенің 7-тармағында көзделген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қарастыруға береді, ол көрсетілетін қызметті беруші бөлімшенің жауапты қызметкерін (бұдан әрі – орындаушы) белгілейді және оған орындауға жібереді.</w:t>
      </w:r>
    </w:p>
    <w:bookmarkEnd w:id="22"/>
    <w:bookmarkStart w:name="z37" w:id="23"/>
    <w:p>
      <w:pPr>
        <w:spacing w:after="0"/>
        <w:ind w:left="0"/>
        <w:jc w:val="both"/>
      </w:pPr>
      <w:r>
        <w:rPr>
          <w:rFonts w:ascii="Times New Roman"/>
          <w:b w:val="false"/>
          <w:i w:val="false"/>
          <w:color w:val="000000"/>
          <w:sz w:val="28"/>
        </w:rPr>
        <w:t>
      7.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3"/>
    <w:bookmarkStart w:name="z38" w:id="24"/>
    <w:p>
      <w:pPr>
        <w:spacing w:after="0"/>
        <w:ind w:left="0"/>
        <w:jc w:val="both"/>
      </w:pPr>
      <w:r>
        <w:rPr>
          <w:rFonts w:ascii="Times New Roman"/>
          <w:b w:val="false"/>
          <w:i w:val="false"/>
          <w:color w:val="000000"/>
          <w:sz w:val="28"/>
        </w:rPr>
        <w:t>
      мынадай мазмұндағы 7-1-тармақпен толықтырылсын:</w:t>
      </w:r>
    </w:p>
    <w:bookmarkEnd w:id="24"/>
    <w:bookmarkStart w:name="z39" w:id="25"/>
    <w:p>
      <w:pPr>
        <w:spacing w:after="0"/>
        <w:ind w:left="0"/>
        <w:jc w:val="both"/>
      </w:pPr>
      <w:r>
        <w:rPr>
          <w:rFonts w:ascii="Times New Roman"/>
          <w:b w:val="false"/>
          <w:i w:val="false"/>
          <w:color w:val="000000"/>
          <w:sz w:val="28"/>
        </w:rPr>
        <w:t xml:space="preserve">
      "7-1.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 </w:t>
      </w:r>
    </w:p>
    <w:bookmarkEnd w:id="25"/>
    <w:bookmarkStart w:name="z40" w:id="26"/>
    <w:p>
      <w:pPr>
        <w:spacing w:after="0"/>
        <w:ind w:left="0"/>
        <w:jc w:val="both"/>
      </w:pPr>
      <w:r>
        <w:rPr>
          <w:rFonts w:ascii="Times New Roman"/>
          <w:b w:val="false"/>
          <w:i w:val="false"/>
          <w:color w:val="000000"/>
          <w:sz w:val="28"/>
        </w:rPr>
        <w:t>
      мынадай мазмұндағы 12-1-тармақпен толықтырылсын:</w:t>
      </w:r>
    </w:p>
    <w:bookmarkEnd w:id="26"/>
    <w:bookmarkStart w:name="z41" w:id="27"/>
    <w:p>
      <w:pPr>
        <w:spacing w:after="0"/>
        <w:ind w:left="0"/>
        <w:jc w:val="both"/>
      </w:pPr>
      <w:r>
        <w:rPr>
          <w:rFonts w:ascii="Times New Roman"/>
          <w:b w:val="false"/>
          <w:i w:val="false"/>
          <w:color w:val="000000"/>
          <w:sz w:val="28"/>
        </w:rPr>
        <w:t xml:space="preserve">
      "12-1. Мемлекеттік қызметтер көрсету тәртібі туралы, сондай-ақ осы Қағидаларға енгізілген өзгерістер және (немесе) толықтырулар туралы ақпарат "Мемлекеттер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5" w:id="29"/>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29"/>
    <w:bookmarkStart w:name="z46"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47" w:id="31"/>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ресми интернет-ресурсына орналастыруды қамтамасыз етсін.</w:t>
      </w:r>
    </w:p>
    <w:bookmarkEnd w:id="31"/>
    <w:bookmarkStart w:name="z48" w:id="3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32"/>
    <w:bookmarkStart w:name="z49" w:id="33"/>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bookmarkStart w:name="z51" w:id="34"/>
    <w:p>
      <w:pPr>
        <w:spacing w:after="0"/>
        <w:ind w:left="0"/>
        <w:jc w:val="both"/>
      </w:pPr>
      <w:r>
        <w:rPr>
          <w:rFonts w:ascii="Times New Roman"/>
          <w:b w:val="false"/>
          <w:i w:val="false"/>
          <w:color w:val="000000"/>
          <w:sz w:val="28"/>
        </w:rPr>
        <w:t>
      КЕЛІСІЛДІ</w:t>
      </w:r>
    </w:p>
    <w:bookmarkEnd w:id="34"/>
    <w:bookmarkStart w:name="z52" w:id="35"/>
    <w:p>
      <w:pPr>
        <w:spacing w:after="0"/>
        <w:ind w:left="0"/>
        <w:jc w:val="both"/>
      </w:pPr>
      <w:r>
        <w:rPr>
          <w:rFonts w:ascii="Times New Roman"/>
          <w:b w:val="false"/>
          <w:i w:val="false"/>
          <w:color w:val="000000"/>
          <w:sz w:val="28"/>
        </w:rPr>
        <w:t>
      Қазақстан Республикасының Цифрлық даму,</w:t>
      </w:r>
    </w:p>
    <w:bookmarkEnd w:id="35"/>
    <w:bookmarkStart w:name="z53" w:id="36"/>
    <w:p>
      <w:pPr>
        <w:spacing w:after="0"/>
        <w:ind w:left="0"/>
        <w:jc w:val="both"/>
      </w:pPr>
      <w:r>
        <w:rPr>
          <w:rFonts w:ascii="Times New Roman"/>
          <w:b w:val="false"/>
          <w:i w:val="false"/>
          <w:color w:val="000000"/>
          <w:sz w:val="28"/>
        </w:rPr>
        <w:t>
      инновациялар және аэроғарыш өнеркәсібі</w:t>
      </w:r>
    </w:p>
    <w:bookmarkEnd w:id="36"/>
    <w:bookmarkStart w:name="z54" w:id="37"/>
    <w:p>
      <w:pPr>
        <w:spacing w:after="0"/>
        <w:ind w:left="0"/>
        <w:jc w:val="both"/>
      </w:pPr>
      <w:r>
        <w:rPr>
          <w:rFonts w:ascii="Times New Roman"/>
          <w:b w:val="false"/>
          <w:i w:val="false"/>
          <w:color w:val="000000"/>
          <w:sz w:val="28"/>
        </w:rPr>
        <w:t>
      министрлігі</w:t>
      </w:r>
    </w:p>
    <w:bookmarkEnd w:id="37"/>
    <w:bookmarkStart w:name="z55" w:id="38"/>
    <w:p>
      <w:pPr>
        <w:spacing w:after="0"/>
        <w:ind w:left="0"/>
        <w:jc w:val="both"/>
      </w:pPr>
      <w:r>
        <w:rPr>
          <w:rFonts w:ascii="Times New Roman"/>
          <w:b w:val="false"/>
          <w:i w:val="false"/>
          <w:color w:val="000000"/>
          <w:sz w:val="28"/>
        </w:rPr>
        <w:t>
      _______________________________________</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110/ҚЕ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w:t>
            </w:r>
            <w:r>
              <w:br/>
            </w:r>
            <w:r>
              <w:rPr>
                <w:rFonts w:ascii="Times New Roman"/>
                <w:b w:val="false"/>
                <w:i w:val="false"/>
                <w:color w:val="000000"/>
                <w:sz w:val="20"/>
              </w:rPr>
              <w:t>қызметті жүргізу үшін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бірнеше рет кесіп өтуіне</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 w:id="39"/>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 (ұзарту) туралы өтініш</w:t>
      </w:r>
    </w:p>
    <w:bookmarkEnd w:id="39"/>
    <w:bookmarkStart w:name="z58" w:id="40"/>
    <w:p>
      <w:pPr>
        <w:spacing w:after="0"/>
        <w:ind w:left="0"/>
        <w:jc w:val="both"/>
      </w:pPr>
      <w:r>
        <w:rPr>
          <w:rFonts w:ascii="Times New Roman"/>
          <w:b w:val="false"/>
          <w:i w:val="false"/>
          <w:color w:val="000000"/>
          <w:sz w:val="28"/>
        </w:rPr>
        <w:t>
      Кімге _______________________________________________________</w:t>
      </w:r>
    </w:p>
    <w:bookmarkEnd w:id="40"/>
    <w:bookmarkStart w:name="z59" w:id="41"/>
    <w:p>
      <w:pPr>
        <w:spacing w:after="0"/>
        <w:ind w:left="0"/>
        <w:jc w:val="both"/>
      </w:pPr>
      <w:r>
        <w:rPr>
          <w:rFonts w:ascii="Times New Roman"/>
          <w:b w:val="false"/>
          <w:i w:val="false"/>
          <w:color w:val="000000"/>
          <w:sz w:val="28"/>
        </w:rPr>
        <w:t>
      (Шекара қызметінің аумақтық бөлімшесінің атауы)</w:t>
      </w:r>
    </w:p>
    <w:bookmarkEnd w:id="41"/>
    <w:bookmarkStart w:name="z60" w:id="42"/>
    <w:p>
      <w:pPr>
        <w:spacing w:after="0"/>
        <w:ind w:left="0"/>
        <w:jc w:val="both"/>
      </w:pPr>
      <w:r>
        <w:rPr>
          <w:rFonts w:ascii="Times New Roman"/>
          <w:b w:val="false"/>
          <w:i w:val="false"/>
          <w:color w:val="000000"/>
          <w:sz w:val="28"/>
        </w:rPr>
        <w:t>
      Кімнен ______________________________________________________</w:t>
      </w:r>
    </w:p>
    <w:bookmarkEnd w:id="42"/>
    <w:bookmarkStart w:name="z61" w:id="43"/>
    <w:p>
      <w:pPr>
        <w:spacing w:after="0"/>
        <w:ind w:left="0"/>
        <w:jc w:val="both"/>
      </w:pPr>
      <w:r>
        <w:rPr>
          <w:rFonts w:ascii="Times New Roman"/>
          <w:b w:val="false"/>
          <w:i w:val="false"/>
          <w:color w:val="000000"/>
          <w:sz w:val="28"/>
        </w:rPr>
        <w:t>
      (заңды тұлғаның заңды мекенжайы көрсетілген толық атауы немесе жеке кәсіпкердің</w:t>
      </w:r>
    </w:p>
    <w:bookmarkEnd w:id="43"/>
    <w:bookmarkStart w:name="z62" w:id="44"/>
    <w:p>
      <w:pPr>
        <w:spacing w:after="0"/>
        <w:ind w:left="0"/>
        <w:jc w:val="both"/>
      </w:pPr>
      <w:r>
        <w:rPr>
          <w:rFonts w:ascii="Times New Roman"/>
          <w:b w:val="false"/>
          <w:i w:val="false"/>
          <w:color w:val="000000"/>
          <w:sz w:val="28"/>
        </w:rPr>
        <w:t>
      тегі, аты, әкесінің аты (ол болған жағдайда), оның мекенжайы</w:t>
      </w:r>
    </w:p>
    <w:bookmarkEnd w:id="44"/>
    <w:bookmarkStart w:name="z63" w:id="45"/>
    <w:p>
      <w:pPr>
        <w:spacing w:after="0"/>
        <w:ind w:left="0"/>
        <w:jc w:val="both"/>
      </w:pPr>
      <w:r>
        <w:rPr>
          <w:rFonts w:ascii="Times New Roman"/>
          <w:b w:val="false"/>
          <w:i w:val="false"/>
          <w:color w:val="000000"/>
          <w:sz w:val="28"/>
        </w:rPr>
        <w:t>
      Мақсаты Қазақстан Республикасының аумағында балық өнімдері мен өзге де өнімді</w:t>
      </w:r>
    </w:p>
    <w:bookmarkEnd w:id="45"/>
    <w:bookmarkStart w:name="z64" w:id="46"/>
    <w:p>
      <w:pPr>
        <w:spacing w:after="0"/>
        <w:ind w:left="0"/>
        <w:jc w:val="both"/>
      </w:pPr>
      <w:r>
        <w:rPr>
          <w:rFonts w:ascii="Times New Roman"/>
          <w:b w:val="false"/>
          <w:i w:val="false"/>
          <w:color w:val="000000"/>
          <w:sz w:val="28"/>
        </w:rPr>
        <w:t>
      сату немесе өндіру үшін теңіз кәсіпшілігі өнімдерін жеткізу болып табылатын</w:t>
      </w:r>
    </w:p>
    <w:bookmarkEnd w:id="46"/>
    <w:bookmarkStart w:name="z65" w:id="47"/>
    <w:p>
      <w:pPr>
        <w:spacing w:after="0"/>
        <w:ind w:left="0"/>
        <w:jc w:val="both"/>
      </w:pPr>
      <w:r>
        <w:rPr>
          <w:rFonts w:ascii="Times New Roman"/>
          <w:b w:val="false"/>
          <w:i w:val="false"/>
          <w:color w:val="000000"/>
          <w:sz w:val="28"/>
        </w:rPr>
        <w:t>
      кәсіпшілік қызмет жүргізілген жағдайда кәсіпшілік өнімдерін (объектілерін) шетелдік</w:t>
      </w:r>
    </w:p>
    <w:bookmarkEnd w:id="47"/>
    <w:bookmarkStart w:name="z66" w:id="48"/>
    <w:p>
      <w:pPr>
        <w:spacing w:after="0"/>
        <w:ind w:left="0"/>
        <w:jc w:val="both"/>
      </w:pPr>
      <w:r>
        <w:rPr>
          <w:rFonts w:ascii="Times New Roman"/>
          <w:b w:val="false"/>
          <w:i w:val="false"/>
          <w:color w:val="000000"/>
          <w:sz w:val="28"/>
        </w:rPr>
        <w:t>
      кемелерге, сондай-ақ шекаралық бақылау жүзеге асырылған қазақстандық кемелерге</w:t>
      </w:r>
    </w:p>
    <w:bookmarkEnd w:id="48"/>
    <w:bookmarkStart w:name="z67" w:id="49"/>
    <w:p>
      <w:pPr>
        <w:spacing w:after="0"/>
        <w:ind w:left="0"/>
        <w:jc w:val="both"/>
      </w:pPr>
      <w:r>
        <w:rPr>
          <w:rFonts w:ascii="Times New Roman"/>
          <w:b w:val="false"/>
          <w:i w:val="false"/>
          <w:color w:val="000000"/>
          <w:sz w:val="28"/>
        </w:rPr>
        <w:t>
      ауыстырып тиемей _______________________________________________ ауданында</w:t>
      </w:r>
    </w:p>
    <w:bookmarkEnd w:id="49"/>
    <w:bookmarkStart w:name="z68" w:id="50"/>
    <w:p>
      <w:pPr>
        <w:spacing w:after="0"/>
        <w:ind w:left="0"/>
        <w:jc w:val="both"/>
      </w:pPr>
      <w:r>
        <w:rPr>
          <w:rFonts w:ascii="Times New Roman"/>
          <w:b w:val="false"/>
          <w:i w:val="false"/>
          <w:color w:val="000000"/>
          <w:sz w:val="28"/>
        </w:rPr>
        <w:t>
       (балық кәсіпшілігі ауданы көрсетіледі)</w:t>
      </w:r>
    </w:p>
    <w:bookmarkEnd w:id="50"/>
    <w:bookmarkStart w:name="z69" w:id="51"/>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w:t>
      </w:r>
    </w:p>
    <w:bookmarkEnd w:id="51"/>
    <w:bookmarkStart w:name="z70" w:id="52"/>
    <w:p>
      <w:pPr>
        <w:spacing w:after="0"/>
        <w:ind w:left="0"/>
        <w:jc w:val="both"/>
      </w:pPr>
      <w:r>
        <w:rPr>
          <w:rFonts w:ascii="Times New Roman"/>
          <w:b w:val="false"/>
          <w:i w:val="false"/>
          <w:color w:val="000000"/>
          <w:sz w:val="28"/>
        </w:rPr>
        <w:t>
      рұқсаттар алуға (ұзартуға) өтінішті қарауды сұраймын. Қазақстан Республикасының</w:t>
      </w:r>
    </w:p>
    <w:bookmarkEnd w:id="52"/>
    <w:bookmarkStart w:name="z71" w:id="53"/>
    <w:p>
      <w:pPr>
        <w:spacing w:after="0"/>
        <w:ind w:left="0"/>
        <w:jc w:val="both"/>
      </w:pPr>
      <w:r>
        <w:rPr>
          <w:rFonts w:ascii="Times New Roman"/>
          <w:b w:val="false"/>
          <w:i w:val="false"/>
          <w:color w:val="000000"/>
          <w:sz w:val="28"/>
        </w:rPr>
        <w:t>
      Мемлекеттік шекарасын бірнеше рет кесіп өтуге рұқсаттар алуға мәлімделген кемелер</w:t>
      </w:r>
    </w:p>
    <w:bookmarkEnd w:id="53"/>
    <w:bookmarkStart w:name="z72" w:id="54"/>
    <w:p>
      <w:pPr>
        <w:spacing w:after="0"/>
        <w:ind w:left="0"/>
        <w:jc w:val="both"/>
      </w:pPr>
      <w:r>
        <w:rPr>
          <w:rFonts w:ascii="Times New Roman"/>
          <w:b w:val="false"/>
          <w:i w:val="false"/>
          <w:color w:val="000000"/>
          <w:sz w:val="28"/>
        </w:rPr>
        <w:t>
      туралы мәліметтер _____парақта келтірілген.</w:t>
      </w:r>
    </w:p>
    <w:bookmarkEnd w:id="54"/>
    <w:bookmarkStart w:name="z73" w:id="55"/>
    <w:p>
      <w:pPr>
        <w:spacing w:after="0"/>
        <w:ind w:left="0"/>
        <w:jc w:val="both"/>
      </w:pPr>
      <w:r>
        <w:rPr>
          <w:rFonts w:ascii="Times New Roman"/>
          <w:b w:val="false"/>
          <w:i w:val="false"/>
          <w:color w:val="000000"/>
          <w:sz w:val="28"/>
        </w:rPr>
        <w:t>
      __________________________________________________________________________</w:t>
      </w:r>
    </w:p>
    <w:bookmarkEnd w:id="55"/>
    <w:bookmarkStart w:name="z74" w:id="56"/>
    <w:p>
      <w:pPr>
        <w:spacing w:after="0"/>
        <w:ind w:left="0"/>
        <w:jc w:val="both"/>
      </w:pPr>
      <w:r>
        <w:rPr>
          <w:rFonts w:ascii="Times New Roman"/>
          <w:b w:val="false"/>
          <w:i w:val="false"/>
          <w:color w:val="000000"/>
          <w:sz w:val="28"/>
        </w:rPr>
        <w:t>
      __________________________________________________________________________</w:t>
      </w:r>
    </w:p>
    <w:bookmarkEnd w:id="56"/>
    <w:bookmarkStart w:name="z75" w:id="57"/>
    <w:p>
      <w:pPr>
        <w:spacing w:after="0"/>
        <w:ind w:left="0"/>
        <w:jc w:val="both"/>
      </w:pPr>
      <w:r>
        <w:rPr>
          <w:rFonts w:ascii="Times New Roman"/>
          <w:b w:val="false"/>
          <w:i w:val="false"/>
          <w:color w:val="000000"/>
          <w:sz w:val="28"/>
        </w:rPr>
        <w:t>
       (заңды тұлға басшысының немесе жеке кәсіпкердің қолы)</w:t>
      </w:r>
    </w:p>
    <w:bookmarkEnd w:id="57"/>
    <w:bookmarkStart w:name="z76" w:id="58"/>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bookmarkEnd w:id="58"/>
    <w:bookmarkStart w:name="z77" w:id="59"/>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bookmarkEnd w:id="59"/>
    <w:bookmarkStart w:name="z78" w:id="60"/>
    <w:p>
      <w:pPr>
        <w:spacing w:after="0"/>
        <w:ind w:left="0"/>
        <w:jc w:val="both"/>
      </w:pPr>
      <w:r>
        <w:rPr>
          <w:rFonts w:ascii="Times New Roman"/>
          <w:b w:val="false"/>
          <w:i w:val="false"/>
          <w:color w:val="000000"/>
          <w:sz w:val="28"/>
        </w:rPr>
        <w:t>
      Басшы____________________________________________________________</w:t>
      </w:r>
    </w:p>
    <w:bookmarkEnd w:id="60"/>
    <w:bookmarkStart w:name="z79" w:id="61"/>
    <w:p>
      <w:pPr>
        <w:spacing w:after="0"/>
        <w:ind w:left="0"/>
        <w:jc w:val="both"/>
      </w:pPr>
      <w:r>
        <w:rPr>
          <w:rFonts w:ascii="Times New Roman"/>
          <w:b w:val="false"/>
          <w:i w:val="false"/>
          <w:color w:val="000000"/>
          <w:sz w:val="28"/>
        </w:rPr>
        <w:t>
      (электрондық цифрлық қолтаңба) (аты, әкесінің аты (болған жағдайда), тегі)</w:t>
      </w:r>
    </w:p>
    <w:bookmarkEnd w:id="61"/>
    <w:bookmarkStart w:name="z80" w:id="62"/>
    <w:p>
      <w:pPr>
        <w:spacing w:after="0"/>
        <w:ind w:left="0"/>
        <w:jc w:val="both"/>
      </w:pPr>
      <w:r>
        <w:rPr>
          <w:rFonts w:ascii="Times New Roman"/>
          <w:b w:val="false"/>
          <w:i w:val="false"/>
          <w:color w:val="000000"/>
          <w:sz w:val="28"/>
        </w:rPr>
        <w:t>
      Толтырылған күні: 20__ жылғы "__"___________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бірнеше рет кесіп өтуіне</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2" w:id="63"/>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қызметін көрсетуге қойылатын негізгі талаптар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беру бойынша – 15 (он бес) жұмыс күні; Қазақстан Республикасының Мемлекеттік шекарасын бірнеше рет кесіп өтуіне рұқсатты ұзартуға немесе қайтадан алуға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сағат13-00-ден 15-00-ге дейін, сенбі күні сағат 9-00-ден 13-00-ге дейін).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Рұқсатты алу үшін: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қазақстандық кемеге меншік құқығы туралы куәліктің электронды көшірмесі немесе қазақстандық кемені жалға алу шартының көшірмесі (теңіз кемелері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Мемлекеттік Туын көтеріп жүзу құқығы туралы куәліктің электронды көшірмесі (теңіз кемелері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 дүниесін пайдалануға рұқсаттың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шетелдіктер мен азаматтығы жоқ адамдар үшін жұмыс істеуге рұқсаттың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 куәлігінің электронды көшірмесі (Қазақстан Республикасының Мемлекеттік кемелер тізілімінде тіркелген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мемлекеттік тіркеу (заңды тұлғаны қайта тіркеу) туралы мәліметтер қызмет берушіге "электрондық үкімет" шлюзі арқылы тиісті мемлекеттік ақпараттық жүйелерден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 ұзарту немесе қайтадан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жануарлар дүниесін пайдалануға рұқсаттың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 (тоқтата тұру, жою)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1)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ескерілетін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110/ҚЕ бұйрығына</w:t>
            </w:r>
            <w:r>
              <w:br/>
            </w:r>
            <w:r>
              <w:rPr>
                <w:rFonts w:ascii="Times New Roman"/>
                <w:b w:val="false"/>
                <w:i w:val="false"/>
                <w:color w:val="000000"/>
                <w:sz w:val="20"/>
              </w:rPr>
              <w:t>қосымша</w:t>
            </w:r>
            <w:r>
              <w:br/>
            </w: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5" w:id="68"/>
    <w:p>
      <w:pPr>
        <w:spacing w:after="0"/>
        <w:ind w:left="0"/>
        <w:jc w:val="left"/>
      </w:pPr>
      <w:r>
        <w:rPr>
          <w:rFonts w:ascii="Times New Roman"/>
          <w:b/>
          <w:i w:val="false"/>
          <w:color w:val="000000"/>
        </w:rPr>
        <w:t xml:space="preserve"> ӨТІНІШ (ЗАЯВЛЕНИЕ)</w:t>
      </w:r>
    </w:p>
    <w:bookmarkEnd w:id="68"/>
    <w:bookmarkStart w:name="z106" w:id="69"/>
    <w:p>
      <w:pPr>
        <w:spacing w:after="0"/>
        <w:ind w:left="0"/>
        <w:jc w:val="left"/>
      </w:pPr>
      <w:r>
        <w:rPr>
          <w:rFonts w:ascii="Times New Roman"/>
          <w:b/>
          <w:i w:val="false"/>
          <w:color w:val="000000"/>
        </w:rPr>
        <w:t xml:space="preserve"> Шекаралық белдеуге кіруге және онда болуға рұқсаттама беруді сұраймын</w:t>
      </w:r>
    </w:p>
    <w:bookmarkEnd w:id="69"/>
    <w:bookmarkStart w:name="z107" w:id="70"/>
    <w:p>
      <w:pPr>
        <w:spacing w:after="0"/>
        <w:ind w:left="0"/>
        <w:jc w:val="left"/>
      </w:pPr>
      <w:r>
        <w:rPr>
          <w:rFonts w:ascii="Times New Roman"/>
          <w:b/>
          <w:i w:val="false"/>
          <w:color w:val="000000"/>
        </w:rPr>
        <w:t xml:space="preserve"> (Прошу выдать пропуск на въезд и пребывание в пограничную полосу)</w:t>
      </w:r>
    </w:p>
    <w:bookmarkEnd w:id="70"/>
    <w:bookmarkStart w:name="z108" w:id="71"/>
    <w:p>
      <w:pPr>
        <w:spacing w:after="0"/>
        <w:ind w:left="0"/>
        <w:jc w:val="left"/>
      </w:pPr>
      <w:r>
        <w:rPr>
          <w:rFonts w:ascii="Times New Roman"/>
          <w:b/>
          <w:i w:val="false"/>
          <w:color w:val="000000"/>
        </w:rPr>
        <w:t xml:space="preserve"> ________________________________________________________________</w:t>
      </w:r>
    </w:p>
    <w:bookmarkEnd w:id="71"/>
    <w:bookmarkStart w:name="z109" w:id="72"/>
    <w:p>
      <w:pPr>
        <w:spacing w:after="0"/>
        <w:ind w:left="0"/>
        <w:jc w:val="left"/>
      </w:pPr>
      <w:r>
        <w:rPr>
          <w:rFonts w:ascii="Times New Roman"/>
          <w:b/>
          <w:i w:val="false"/>
          <w:color w:val="000000"/>
        </w:rPr>
        <w:t xml:space="preserve"> (елді мекен, аудан, облыс)</w:t>
      </w:r>
    </w:p>
    <w:bookmarkEnd w:id="72"/>
    <w:bookmarkStart w:name="z110" w:id="73"/>
    <w:p>
      <w:pPr>
        <w:spacing w:after="0"/>
        <w:ind w:left="0"/>
        <w:jc w:val="left"/>
      </w:pPr>
      <w:r>
        <w:rPr>
          <w:rFonts w:ascii="Times New Roman"/>
          <w:b/>
          <w:i w:val="false"/>
          <w:color w:val="000000"/>
        </w:rPr>
        <w:t xml:space="preserve"> (населенный пункт, район, область)</w:t>
      </w:r>
    </w:p>
    <w:bookmarkEnd w:id="73"/>
    <w:bookmarkStart w:name="z111" w:id="74"/>
    <w:p>
      <w:pPr>
        <w:spacing w:after="0"/>
        <w:ind w:left="0"/>
        <w:jc w:val="both"/>
      </w:pPr>
      <w:r>
        <w:rPr>
          <w:rFonts w:ascii="Times New Roman"/>
          <w:b w:val="false"/>
          <w:i w:val="false"/>
          <w:color w:val="000000"/>
          <w:sz w:val="28"/>
        </w:rPr>
        <w:t>
      Мақсаты (цель) ______________________________________________________</w:t>
      </w:r>
    </w:p>
    <w:bookmarkEnd w:id="74"/>
    <w:bookmarkStart w:name="z112" w:id="75"/>
    <w:p>
      <w:pPr>
        <w:spacing w:after="0"/>
        <w:ind w:left="0"/>
        <w:jc w:val="both"/>
      </w:pPr>
      <w:r>
        <w:rPr>
          <w:rFonts w:ascii="Times New Roman"/>
          <w:b w:val="false"/>
          <w:i w:val="false"/>
          <w:color w:val="000000"/>
          <w:sz w:val="28"/>
        </w:rPr>
        <w:t>
      Уақыты (время) _____________________________________________________</w:t>
      </w:r>
    </w:p>
    <w:bookmarkEnd w:id="75"/>
    <w:bookmarkStart w:name="z113" w:id="76"/>
    <w:p>
      <w:pPr>
        <w:spacing w:after="0"/>
        <w:ind w:left="0"/>
        <w:jc w:val="both"/>
      </w:pPr>
      <w:r>
        <w:rPr>
          <w:rFonts w:ascii="Times New Roman"/>
          <w:b w:val="false"/>
          <w:i w:val="false"/>
          <w:color w:val="000000"/>
          <w:sz w:val="28"/>
        </w:rPr>
        <w:t>
      Өзім туралы мынадай мәліметтерді хабарлаймын (о себе сообщаю следующие сведения)</w:t>
      </w:r>
    </w:p>
    <w:bookmarkEnd w:id="76"/>
    <w:bookmarkStart w:name="z114" w:id="77"/>
    <w:p>
      <w:pPr>
        <w:spacing w:after="0"/>
        <w:ind w:left="0"/>
        <w:jc w:val="both"/>
      </w:pPr>
      <w:r>
        <w:rPr>
          <w:rFonts w:ascii="Times New Roman"/>
          <w:b w:val="false"/>
          <w:i w:val="false"/>
          <w:color w:val="000000"/>
          <w:sz w:val="28"/>
        </w:rPr>
        <w:t>
      Тегі (фамилия) ______________________________________________________</w:t>
      </w:r>
    </w:p>
    <w:bookmarkEnd w:id="77"/>
    <w:bookmarkStart w:name="z115" w:id="78"/>
    <w:p>
      <w:pPr>
        <w:spacing w:after="0"/>
        <w:ind w:left="0"/>
        <w:jc w:val="both"/>
      </w:pPr>
      <w:r>
        <w:rPr>
          <w:rFonts w:ascii="Times New Roman"/>
          <w:b w:val="false"/>
          <w:i w:val="false"/>
          <w:color w:val="000000"/>
          <w:sz w:val="28"/>
        </w:rPr>
        <w:t>
      Аты (имя) __________________________________________________________</w:t>
      </w:r>
    </w:p>
    <w:bookmarkEnd w:id="78"/>
    <w:bookmarkStart w:name="z116" w:id="79"/>
    <w:p>
      <w:pPr>
        <w:spacing w:after="0"/>
        <w:ind w:left="0"/>
        <w:jc w:val="both"/>
      </w:pPr>
      <w:r>
        <w:rPr>
          <w:rFonts w:ascii="Times New Roman"/>
          <w:b w:val="false"/>
          <w:i w:val="false"/>
          <w:color w:val="000000"/>
          <w:sz w:val="28"/>
        </w:rPr>
        <w:t>
      Әкесінің аты (болған жағдайда) (отчество, при его наличии)________________</w:t>
      </w:r>
    </w:p>
    <w:bookmarkEnd w:id="79"/>
    <w:bookmarkStart w:name="z117" w:id="80"/>
    <w:p>
      <w:pPr>
        <w:spacing w:after="0"/>
        <w:ind w:left="0"/>
        <w:jc w:val="both"/>
      </w:pPr>
      <w:r>
        <w:rPr>
          <w:rFonts w:ascii="Times New Roman"/>
          <w:b w:val="false"/>
          <w:i w:val="false"/>
          <w:color w:val="000000"/>
          <w:sz w:val="28"/>
        </w:rPr>
        <w:t>
      Туған жылы мен жері (год и место рождения) ____________________________</w:t>
      </w:r>
    </w:p>
    <w:bookmarkEnd w:id="80"/>
    <w:bookmarkStart w:name="z118" w:id="81"/>
    <w:p>
      <w:pPr>
        <w:spacing w:after="0"/>
        <w:ind w:left="0"/>
        <w:jc w:val="both"/>
      </w:pPr>
      <w:r>
        <w:rPr>
          <w:rFonts w:ascii="Times New Roman"/>
          <w:b w:val="false"/>
          <w:i w:val="false"/>
          <w:color w:val="000000"/>
          <w:sz w:val="28"/>
        </w:rPr>
        <w:t>
      Жұмыс орны (место работы) ___________________________________________</w:t>
      </w:r>
    </w:p>
    <w:bookmarkEnd w:id="81"/>
    <w:bookmarkStart w:name="z119" w:id="82"/>
    <w:p>
      <w:pPr>
        <w:spacing w:after="0"/>
        <w:ind w:left="0"/>
        <w:jc w:val="both"/>
      </w:pPr>
      <w:r>
        <w:rPr>
          <w:rFonts w:ascii="Times New Roman"/>
          <w:b w:val="false"/>
          <w:i w:val="false"/>
          <w:color w:val="000000"/>
          <w:sz w:val="28"/>
        </w:rPr>
        <w:t>
      (ұйымның атауы және лауазымы) (наименование организации и должность)</w:t>
      </w:r>
    </w:p>
    <w:bookmarkEnd w:id="82"/>
    <w:bookmarkStart w:name="z120" w:id="83"/>
    <w:p>
      <w:pPr>
        <w:spacing w:after="0"/>
        <w:ind w:left="0"/>
        <w:jc w:val="both"/>
      </w:pPr>
      <w:r>
        <w:rPr>
          <w:rFonts w:ascii="Times New Roman"/>
          <w:b w:val="false"/>
          <w:i w:val="false"/>
          <w:color w:val="000000"/>
          <w:sz w:val="28"/>
        </w:rPr>
        <w:t>
      Жеке басын куәландыратын құжаты (документ, удостоверяющий личность)</w:t>
      </w:r>
    </w:p>
    <w:bookmarkEnd w:id="83"/>
    <w:bookmarkStart w:name="z121" w:id="84"/>
    <w:p>
      <w:pPr>
        <w:spacing w:after="0"/>
        <w:ind w:left="0"/>
        <w:jc w:val="both"/>
      </w:pPr>
      <w:r>
        <w:rPr>
          <w:rFonts w:ascii="Times New Roman"/>
          <w:b w:val="false"/>
          <w:i w:val="false"/>
          <w:color w:val="000000"/>
          <w:sz w:val="28"/>
        </w:rPr>
        <w:t>
      ____________ № __________________ 20__ ж. "______"___________________</w:t>
      </w:r>
    </w:p>
    <w:bookmarkEnd w:id="84"/>
    <w:bookmarkStart w:name="z122" w:id="85"/>
    <w:p>
      <w:pPr>
        <w:spacing w:after="0"/>
        <w:ind w:left="0"/>
        <w:jc w:val="both"/>
      </w:pPr>
      <w:r>
        <w:rPr>
          <w:rFonts w:ascii="Times New Roman"/>
          <w:b w:val="false"/>
          <w:i w:val="false"/>
          <w:color w:val="000000"/>
          <w:sz w:val="28"/>
        </w:rPr>
        <w:t>
      ___________________________________________________________________</w:t>
      </w:r>
    </w:p>
    <w:bookmarkEnd w:id="85"/>
    <w:bookmarkStart w:name="z123" w:id="86"/>
    <w:p>
      <w:pPr>
        <w:spacing w:after="0"/>
        <w:ind w:left="0"/>
        <w:jc w:val="both"/>
      </w:pPr>
      <w:r>
        <w:rPr>
          <w:rFonts w:ascii="Times New Roman"/>
          <w:b w:val="false"/>
          <w:i w:val="false"/>
          <w:color w:val="000000"/>
          <w:sz w:val="28"/>
        </w:rPr>
        <w:t>
      (жеке басын куәландыратын құжатты берген органның атауы және күні)</w:t>
      </w:r>
    </w:p>
    <w:bookmarkEnd w:id="86"/>
    <w:bookmarkStart w:name="z124" w:id="87"/>
    <w:p>
      <w:pPr>
        <w:spacing w:after="0"/>
        <w:ind w:left="0"/>
        <w:jc w:val="both"/>
      </w:pPr>
      <w:r>
        <w:rPr>
          <w:rFonts w:ascii="Times New Roman"/>
          <w:b w:val="false"/>
          <w:i w:val="false"/>
          <w:color w:val="000000"/>
          <w:sz w:val="28"/>
        </w:rPr>
        <w:t>
      (дата и наименование органа, выдавшего документ, удостоверяющий личность)</w:t>
      </w:r>
    </w:p>
    <w:bookmarkEnd w:id="87"/>
    <w:bookmarkStart w:name="z125" w:id="88"/>
    <w:p>
      <w:pPr>
        <w:spacing w:after="0"/>
        <w:ind w:left="0"/>
        <w:jc w:val="both"/>
      </w:pPr>
      <w:r>
        <w:rPr>
          <w:rFonts w:ascii="Times New Roman"/>
          <w:b w:val="false"/>
          <w:i w:val="false"/>
          <w:color w:val="000000"/>
          <w:sz w:val="28"/>
        </w:rPr>
        <w:t>
      Тұрғылықты жері (местожительство)____________________________________</w:t>
      </w:r>
    </w:p>
    <w:bookmarkEnd w:id="88"/>
    <w:bookmarkStart w:name="z126" w:id="89"/>
    <w:p>
      <w:pPr>
        <w:spacing w:after="0"/>
        <w:ind w:left="0"/>
        <w:jc w:val="both"/>
      </w:pPr>
      <w:r>
        <w:rPr>
          <w:rFonts w:ascii="Times New Roman"/>
          <w:b w:val="false"/>
          <w:i w:val="false"/>
          <w:color w:val="000000"/>
          <w:sz w:val="28"/>
        </w:rPr>
        <w:t>
      Өзіммен бірге балаларым барады (со мной следуют дети)___________________</w:t>
      </w:r>
    </w:p>
    <w:bookmarkEnd w:id="89"/>
    <w:bookmarkStart w:name="z127" w:id="90"/>
    <w:p>
      <w:pPr>
        <w:spacing w:after="0"/>
        <w:ind w:left="0"/>
        <w:jc w:val="both"/>
      </w:pPr>
      <w:r>
        <w:rPr>
          <w:rFonts w:ascii="Times New Roman"/>
          <w:b w:val="false"/>
          <w:i w:val="false"/>
          <w:color w:val="000000"/>
          <w:sz w:val="28"/>
        </w:rPr>
        <w:t>
      (аты және жасы) (имя и возраст)________________________________________</w:t>
      </w:r>
    </w:p>
    <w:bookmarkEnd w:id="90"/>
    <w:bookmarkStart w:name="z128" w:id="91"/>
    <w:p>
      <w:pPr>
        <w:spacing w:after="0"/>
        <w:ind w:left="0"/>
        <w:jc w:val="both"/>
      </w:pPr>
      <w:r>
        <w:rPr>
          <w:rFonts w:ascii="Times New Roman"/>
          <w:b w:val="false"/>
          <w:i w:val="false"/>
          <w:color w:val="000000"/>
          <w:sz w:val="28"/>
        </w:rPr>
        <w:t>
      Өтініш білдірушінің электрондық мекенжайы (электронный адрес</w:t>
      </w:r>
    </w:p>
    <w:bookmarkEnd w:id="91"/>
    <w:bookmarkStart w:name="z129" w:id="92"/>
    <w:p>
      <w:pPr>
        <w:spacing w:after="0"/>
        <w:ind w:left="0"/>
        <w:jc w:val="both"/>
      </w:pPr>
      <w:r>
        <w:rPr>
          <w:rFonts w:ascii="Times New Roman"/>
          <w:b w:val="false"/>
          <w:i w:val="false"/>
          <w:color w:val="000000"/>
          <w:sz w:val="28"/>
        </w:rPr>
        <w:t>
      заявителя)__________________________________________________________</w:t>
      </w:r>
    </w:p>
    <w:bookmarkEnd w:id="92"/>
    <w:bookmarkStart w:name="z130" w:id="93"/>
    <w:p>
      <w:pPr>
        <w:spacing w:after="0"/>
        <w:ind w:left="0"/>
        <w:jc w:val="both"/>
      </w:pPr>
      <w:r>
        <w:rPr>
          <w:rFonts w:ascii="Times New Roman"/>
          <w:b w:val="false"/>
          <w:i w:val="false"/>
          <w:color w:val="000000"/>
          <w:sz w:val="28"/>
        </w:rPr>
        <w:t>
      Мен ұсынылған деректердің дұрыстығына дербес жауап беремін (я несу персональную</w:t>
      </w:r>
    </w:p>
    <w:bookmarkEnd w:id="93"/>
    <w:bookmarkStart w:name="z131" w:id="94"/>
    <w:p>
      <w:pPr>
        <w:spacing w:after="0"/>
        <w:ind w:left="0"/>
        <w:jc w:val="both"/>
      </w:pPr>
      <w:r>
        <w:rPr>
          <w:rFonts w:ascii="Times New Roman"/>
          <w:b w:val="false"/>
          <w:i w:val="false"/>
          <w:color w:val="000000"/>
          <w:sz w:val="28"/>
        </w:rPr>
        <w:t>
      ответственность за достоверность представленных данных)</w:t>
      </w:r>
    </w:p>
    <w:bookmarkEnd w:id="94"/>
    <w:bookmarkStart w:name="z132" w:id="95"/>
    <w:p>
      <w:pPr>
        <w:spacing w:after="0"/>
        <w:ind w:left="0"/>
        <w:jc w:val="both"/>
      </w:pPr>
      <w:r>
        <w:rPr>
          <w:rFonts w:ascii="Times New Roman"/>
          <w:b w:val="false"/>
          <w:i w:val="false"/>
          <w:color w:val="000000"/>
          <w:sz w:val="28"/>
        </w:rPr>
        <w:t>
      ___________________________________________________________________</w:t>
      </w:r>
    </w:p>
    <w:bookmarkEnd w:id="95"/>
    <w:bookmarkStart w:name="z133" w:id="96"/>
    <w:p>
      <w:pPr>
        <w:spacing w:after="0"/>
        <w:ind w:left="0"/>
        <w:jc w:val="both"/>
      </w:pPr>
      <w:r>
        <w:rPr>
          <w:rFonts w:ascii="Times New Roman"/>
          <w:b w:val="false"/>
          <w:i w:val="false"/>
          <w:color w:val="000000"/>
          <w:sz w:val="28"/>
        </w:rPr>
        <w:t>
      (Күні, айы, жылы) (дата, месяц, год)</w:t>
      </w:r>
    </w:p>
    <w:bookmarkEnd w:id="96"/>
    <w:bookmarkStart w:name="z134" w:id="97"/>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bookmarkEnd w:id="97"/>
    <w:bookmarkStart w:name="z135" w:id="98"/>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bookmarkEnd w:id="98"/>
    <w:bookmarkStart w:name="z136" w:id="9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99"/>
    <w:bookmarkStart w:name="z137" w:id="100"/>
    <w:p>
      <w:pPr>
        <w:spacing w:after="0"/>
        <w:ind w:left="0"/>
        <w:jc w:val="both"/>
      </w:pPr>
      <w:r>
        <w:rPr>
          <w:rFonts w:ascii="Times New Roman"/>
          <w:b w:val="false"/>
          <w:i w:val="false"/>
          <w:color w:val="000000"/>
          <w:sz w:val="28"/>
        </w:rPr>
        <w:t>
      содержащихся в информационных системах при оказании государственных услуг.</w:t>
      </w:r>
    </w:p>
    <w:bookmarkEnd w:id="100"/>
    <w:bookmarkStart w:name="z138" w:id="101"/>
    <w:p>
      <w:pPr>
        <w:spacing w:after="0"/>
        <w:ind w:left="0"/>
        <w:jc w:val="both"/>
      </w:pPr>
      <w:r>
        <w:rPr>
          <w:rFonts w:ascii="Times New Roman"/>
          <w:b w:val="false"/>
          <w:i w:val="false"/>
          <w:color w:val="000000"/>
          <w:sz w:val="28"/>
        </w:rPr>
        <w:t>
      20__ ж. "____" _________ ________________ _______________________________</w:t>
      </w:r>
    </w:p>
    <w:bookmarkEnd w:id="101"/>
    <w:bookmarkStart w:name="z139" w:id="102"/>
    <w:p>
      <w:pPr>
        <w:spacing w:after="0"/>
        <w:ind w:left="0"/>
        <w:jc w:val="both"/>
      </w:pPr>
      <w:r>
        <w:rPr>
          <w:rFonts w:ascii="Times New Roman"/>
          <w:b w:val="false"/>
          <w:i w:val="false"/>
          <w:color w:val="000000"/>
          <w:sz w:val="28"/>
        </w:rPr>
        <w:t>
       (Қолы) (Т.А.Ә. (болған жағдайда))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1" w:id="103"/>
    <w:p>
      <w:pPr>
        <w:spacing w:after="0"/>
        <w:ind w:left="0"/>
        <w:jc w:val="left"/>
      </w:pPr>
      <w:r>
        <w:rPr>
          <w:rFonts w:ascii="Times New Roman"/>
          <w:b/>
          <w:i w:val="false"/>
          <w:color w:val="000000"/>
        </w:rPr>
        <w:t xml:space="preserve"> ҰСЫНУ (ПРЕДСТАВЛЕНИЕ)</w:t>
      </w:r>
    </w:p>
    <w:bookmarkEnd w:id="103"/>
    <w:bookmarkStart w:name="z142" w:id="104"/>
    <w:p>
      <w:pPr>
        <w:spacing w:after="0"/>
        <w:ind w:left="0"/>
        <w:jc w:val="both"/>
      </w:pPr>
      <w:r>
        <w:rPr>
          <w:rFonts w:ascii="Times New Roman"/>
          <w:b w:val="false"/>
          <w:i w:val="false"/>
          <w:color w:val="000000"/>
          <w:sz w:val="28"/>
        </w:rPr>
        <w:t>
      Тізімге сәйкес Қазақстан Республикасының азаматтарына (шетелдіктерге және</w:t>
      </w:r>
    </w:p>
    <w:bookmarkEnd w:id="104"/>
    <w:bookmarkStart w:name="z143" w:id="105"/>
    <w:p>
      <w:pPr>
        <w:spacing w:after="0"/>
        <w:ind w:left="0"/>
        <w:jc w:val="both"/>
      </w:pPr>
      <w:r>
        <w:rPr>
          <w:rFonts w:ascii="Times New Roman"/>
          <w:b w:val="false"/>
          <w:i w:val="false"/>
          <w:color w:val="000000"/>
          <w:sz w:val="28"/>
        </w:rPr>
        <w:t>
      азаматтығы жоқ адамдарға) ________________________________________________</w:t>
      </w:r>
    </w:p>
    <w:bookmarkEnd w:id="105"/>
    <w:bookmarkStart w:name="z144" w:id="106"/>
    <w:p>
      <w:pPr>
        <w:spacing w:after="0"/>
        <w:ind w:left="0"/>
        <w:jc w:val="both"/>
      </w:pPr>
      <w:r>
        <w:rPr>
          <w:rFonts w:ascii="Times New Roman"/>
          <w:b w:val="false"/>
          <w:i w:val="false"/>
          <w:color w:val="000000"/>
          <w:sz w:val="28"/>
        </w:rPr>
        <w:t>
      (елді мекен, аудан, облыс) шекаралық белдеуге кіруге және онда болуға рұқсаттама</w:t>
      </w:r>
    </w:p>
    <w:bookmarkEnd w:id="106"/>
    <w:bookmarkStart w:name="z145" w:id="107"/>
    <w:p>
      <w:pPr>
        <w:spacing w:after="0"/>
        <w:ind w:left="0"/>
        <w:jc w:val="both"/>
      </w:pPr>
      <w:r>
        <w:rPr>
          <w:rFonts w:ascii="Times New Roman"/>
          <w:b w:val="false"/>
          <w:i w:val="false"/>
          <w:color w:val="000000"/>
          <w:sz w:val="28"/>
        </w:rPr>
        <w:t>
      (лар) беруді сұраймын</w:t>
      </w:r>
    </w:p>
    <w:bookmarkEnd w:id="107"/>
    <w:bookmarkStart w:name="z146" w:id="108"/>
    <w:p>
      <w:pPr>
        <w:spacing w:after="0"/>
        <w:ind w:left="0"/>
        <w:jc w:val="both"/>
      </w:pPr>
      <w:r>
        <w:rPr>
          <w:rFonts w:ascii="Times New Roman"/>
          <w:b w:val="false"/>
          <w:i w:val="false"/>
          <w:color w:val="000000"/>
          <w:sz w:val="28"/>
        </w:rPr>
        <w:t>
      (Прошу выдать пропуск (а) на въезд и пребывание в пограничную полосу гражданам</w:t>
      </w:r>
    </w:p>
    <w:bookmarkEnd w:id="108"/>
    <w:bookmarkStart w:name="z147" w:id="109"/>
    <w:p>
      <w:pPr>
        <w:spacing w:after="0"/>
        <w:ind w:left="0"/>
        <w:jc w:val="both"/>
      </w:pPr>
      <w:r>
        <w:rPr>
          <w:rFonts w:ascii="Times New Roman"/>
          <w:b w:val="false"/>
          <w:i w:val="false"/>
          <w:color w:val="000000"/>
          <w:sz w:val="28"/>
        </w:rPr>
        <w:t>
      Республики Казахстан (иностранцам и лицам без гражданства) согласно списку)</w:t>
      </w:r>
    </w:p>
    <w:bookmarkEnd w:id="109"/>
    <w:bookmarkStart w:name="z148" w:id="110"/>
    <w:p>
      <w:pPr>
        <w:spacing w:after="0"/>
        <w:ind w:left="0"/>
        <w:jc w:val="both"/>
      </w:pPr>
      <w:r>
        <w:rPr>
          <w:rFonts w:ascii="Times New Roman"/>
          <w:b w:val="false"/>
          <w:i w:val="false"/>
          <w:color w:val="000000"/>
          <w:sz w:val="28"/>
        </w:rPr>
        <w:t>
      _________________________________________________________________________</w:t>
      </w:r>
    </w:p>
    <w:bookmarkEnd w:id="110"/>
    <w:bookmarkStart w:name="z149" w:id="111"/>
    <w:p>
      <w:pPr>
        <w:spacing w:after="0"/>
        <w:ind w:left="0"/>
        <w:jc w:val="both"/>
      </w:pPr>
      <w:r>
        <w:rPr>
          <w:rFonts w:ascii="Times New Roman"/>
          <w:b w:val="false"/>
          <w:i w:val="false"/>
          <w:color w:val="000000"/>
          <w:sz w:val="28"/>
        </w:rPr>
        <w:t>
      (населенный пункт, район, область)</w:t>
      </w:r>
    </w:p>
    <w:bookmarkEnd w:id="111"/>
    <w:bookmarkStart w:name="z150" w:id="112"/>
    <w:p>
      <w:pPr>
        <w:spacing w:after="0"/>
        <w:ind w:left="0"/>
        <w:jc w:val="both"/>
      </w:pPr>
      <w:r>
        <w:rPr>
          <w:rFonts w:ascii="Times New Roman"/>
          <w:b w:val="false"/>
          <w:i w:val="false"/>
          <w:color w:val="000000"/>
          <w:sz w:val="28"/>
        </w:rPr>
        <w:t>
      Мақсаты (цель)____________________________________________________________</w:t>
      </w:r>
    </w:p>
    <w:bookmarkEnd w:id="112"/>
    <w:bookmarkStart w:name="z151" w:id="113"/>
    <w:p>
      <w:pPr>
        <w:spacing w:after="0"/>
        <w:ind w:left="0"/>
        <w:jc w:val="both"/>
      </w:pPr>
      <w:r>
        <w:rPr>
          <w:rFonts w:ascii="Times New Roman"/>
          <w:b w:val="false"/>
          <w:i w:val="false"/>
          <w:color w:val="000000"/>
          <w:sz w:val="28"/>
        </w:rPr>
        <w:t>
      Уақыты (время)____________________________________________________________</w:t>
      </w:r>
    </w:p>
    <w:bookmarkEnd w:id="113"/>
    <w:bookmarkStart w:name="z152" w:id="114"/>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bookmarkEnd w:id="114"/>
    <w:bookmarkStart w:name="z153" w:id="115"/>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bookmarkEnd w:id="115"/>
    <w:bookmarkStart w:name="z154" w:id="11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116"/>
    <w:bookmarkStart w:name="z155" w:id="117"/>
    <w:p>
      <w:pPr>
        <w:spacing w:after="0"/>
        <w:ind w:left="0"/>
        <w:jc w:val="both"/>
      </w:pPr>
      <w:r>
        <w:rPr>
          <w:rFonts w:ascii="Times New Roman"/>
          <w:b w:val="false"/>
          <w:i w:val="false"/>
          <w:color w:val="000000"/>
          <w:sz w:val="28"/>
        </w:rPr>
        <w:t>
      содержащихся в информационных системах при оказании государственных услуг.</w:t>
      </w:r>
    </w:p>
    <w:bookmarkEnd w:id="117"/>
    <w:bookmarkStart w:name="z156" w:id="118"/>
    <w:p>
      <w:pPr>
        <w:spacing w:after="0"/>
        <w:ind w:left="0"/>
        <w:jc w:val="both"/>
      </w:pPr>
      <w:r>
        <w:rPr>
          <w:rFonts w:ascii="Times New Roman"/>
          <w:b w:val="false"/>
          <w:i w:val="false"/>
          <w:color w:val="000000"/>
          <w:sz w:val="28"/>
        </w:rPr>
        <w:t>
      Басшы_______________ _______________________________</w:t>
      </w:r>
    </w:p>
    <w:bookmarkEnd w:id="118"/>
    <w:bookmarkStart w:name="z157" w:id="119"/>
    <w:p>
      <w:pPr>
        <w:spacing w:after="0"/>
        <w:ind w:left="0"/>
        <w:jc w:val="both"/>
      </w:pPr>
      <w:r>
        <w:rPr>
          <w:rFonts w:ascii="Times New Roman"/>
          <w:b w:val="false"/>
          <w:i w:val="false"/>
          <w:color w:val="000000"/>
          <w:sz w:val="28"/>
        </w:rPr>
        <w:t>
       қолы аты-жөні (болған жағдайда)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159" w:id="120"/>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қызметін көрсетуге қойылатын негізгі талаптардың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алушыдан мемлекеттік қызмет көрсеткен кезде алынатын төлемақының көлемі және оларды Қазақстан Республикасының заңнамаларында қарастырылған жағдайларда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 Мемлекеттік қызмет көрсетудің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Шекара қызметінің интернет-ресурсында: gov. egov.kz/mem leket/ entitis/shekaraknb;</w:t>
            </w:r>
          </w:p>
          <w:p>
            <w:pPr>
              <w:spacing w:after="20"/>
              <w:ind w:left="20"/>
              <w:jc w:val="both"/>
            </w:pPr>
            <w:r>
              <w:rPr>
                <w:rFonts w:ascii="Times New Roman"/>
                <w:b w:val="false"/>
                <w:i w:val="false"/>
                <w:color w:val="000000"/>
                <w:sz w:val="20"/>
              </w:rPr>
              <w:t>
2) веб-порталда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жеке тұлға – рұқсаттама алу үшін өтініш. жеке және заңды тұлғадан – шекаралық белдеуде шаруашылық, кәсіпшілік немесе өзге де қызметті жүргізуге, қоғамдық-саяси, мәдени немесе өзге де іс-шараларды өткізуге рұқсаттама алу үшін:</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ұсыну,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электронды көшірмесі;</w:t>
            </w:r>
          </w:p>
          <w:p>
            <w:pPr>
              <w:spacing w:after="20"/>
              <w:ind w:left="20"/>
              <w:jc w:val="both"/>
            </w:pPr>
            <w:r>
              <w:rPr>
                <w:rFonts w:ascii="Times New Roman"/>
                <w:b w:val="false"/>
                <w:i w:val="false"/>
                <w:color w:val="000000"/>
                <w:sz w:val="20"/>
              </w:rPr>
              <w:t>
3) жеке басын куәландыратын құжаттар, мемлекеттік тіркеу (заңды тұлғаны қайта тіркеу) туралы мәліметтер қызмет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бекітілген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қажет.</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110/ҚЕ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74" w:id="125"/>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6"/>
          <w:p>
            <w:pPr>
              <w:spacing w:after="20"/>
              <w:ind w:left="20"/>
              <w:jc w:val="both"/>
            </w:pPr>
            <w:r>
              <w:rPr>
                <w:rFonts w:ascii="Times New Roman"/>
                <w:b w:val="false"/>
                <w:i w:val="false"/>
                <w:color w:val="000000"/>
                <w:sz w:val="20"/>
              </w:rPr>
              <w:t>
__________________________ аумақтық бөлімшенің бастығына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(начальнику территориального подразделения ________________________)</w:t>
            </w:r>
          </w:p>
          <w:p>
            <w:pPr>
              <w:spacing w:after="20"/>
              <w:ind w:left="20"/>
              <w:jc w:val="both"/>
            </w:pPr>
            <w:r>
              <w:rPr>
                <w:rFonts w:ascii="Times New Roman"/>
                <w:b w:val="false"/>
                <w:i w:val="false"/>
                <w:color w:val="000000"/>
                <w:sz w:val="20"/>
              </w:rPr>
              <w:t>
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7"/>
          <w:p>
            <w:pPr>
              <w:spacing w:after="20"/>
              <w:ind w:left="20"/>
              <w:jc w:val="both"/>
            </w:pPr>
            <w:r>
              <w:rPr>
                <w:rFonts w:ascii="Times New Roman"/>
                <w:b w:val="false"/>
                <w:i w:val="false"/>
                <w:color w:val="000000"/>
                <w:sz w:val="20"/>
              </w:rPr>
              <w:t>
Теңізге шығуға рұқсаттама беруді сұраймын ______________________________</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(Прошу выдать пропуск на выход в море)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фамилия, имя, отчество (при наличии) физического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(с целью)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Уақыты (время) 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Ауданында аумақтық суларда болу (нахождение в территориальных водах в районе)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түрі (тип плавсредства)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тіркеу № (рег. № плавсредства)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тіркелімге алыну орны (место приписки плавсредства):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азаматтарына (шетелдік және азаматтығы жоқ тұлғаларға)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 берілген тізімге сәйкес саны _____ дана рұқсаттама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(Гражданам Республики Казахстан (иностранцам и лицам без гражданства) согласно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прилагаемому списку в количестве ______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8"/>
          <w:p>
            <w:pPr>
              <w:spacing w:after="20"/>
              <w:ind w:left="20"/>
              <w:jc w:val="both"/>
            </w:pPr>
            <w:r>
              <w:rPr>
                <w:rFonts w:ascii="Times New Roman"/>
                <w:b w:val="false"/>
                <w:i w:val="false"/>
                <w:color w:val="000000"/>
                <w:sz w:val="20"/>
              </w:rPr>
              <w:t>
лауазымы (должность)</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 (дата,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bookmarkStart w:name="z198" w:id="129"/>
    <w:p>
      <w:pPr>
        <w:spacing w:after="0"/>
        <w:ind w:left="0"/>
        <w:jc w:val="both"/>
      </w:pPr>
      <w:r>
        <w:rPr>
          <w:rFonts w:ascii="Times New Roman"/>
          <w:b w:val="false"/>
          <w:i w:val="false"/>
          <w:color w:val="000000"/>
          <w:sz w:val="28"/>
        </w:rPr>
        <w:t>
       (Парақтың сыртқы жағы)</w:t>
      </w:r>
    </w:p>
    <w:bookmarkEnd w:id="129"/>
    <w:bookmarkStart w:name="z199" w:id="130"/>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 қорғалатын құпияны құрайтын мәліметтерді пайдалануға келісемін</w:t>
      </w:r>
    </w:p>
    <w:bookmarkEnd w:id="130"/>
    <w:bookmarkStart w:name="z200" w:id="131"/>
    <w:p>
      <w:pPr>
        <w:spacing w:after="0"/>
        <w:ind w:left="0"/>
        <w:jc w:val="both"/>
      </w:pPr>
      <w:r>
        <w:rPr>
          <w:rFonts w:ascii="Times New Roman"/>
          <w:b w:val="false"/>
          <w:i w:val="false"/>
          <w:color w:val="000000"/>
          <w:sz w:val="28"/>
        </w:rPr>
        <w:t>
      Басшы____________________________________________________________</w:t>
      </w:r>
    </w:p>
    <w:bookmarkEnd w:id="131"/>
    <w:bookmarkStart w:name="z201" w:id="132"/>
    <w:p>
      <w:pPr>
        <w:spacing w:after="0"/>
        <w:ind w:left="0"/>
        <w:jc w:val="both"/>
      </w:pPr>
      <w:r>
        <w:rPr>
          <w:rFonts w:ascii="Times New Roman"/>
          <w:b w:val="false"/>
          <w:i w:val="false"/>
          <w:color w:val="000000"/>
          <w:sz w:val="28"/>
        </w:rPr>
        <w:t>
      (электрондық цифрлық қолтаңба) (аты, әкесінің аты (болған жағдайда), тегі)</w:t>
      </w:r>
    </w:p>
    <w:bookmarkEnd w:id="132"/>
    <w:bookmarkStart w:name="z202" w:id="133"/>
    <w:p>
      <w:pPr>
        <w:spacing w:after="0"/>
        <w:ind w:left="0"/>
        <w:jc w:val="both"/>
      </w:pPr>
      <w:r>
        <w:rPr>
          <w:rFonts w:ascii="Times New Roman"/>
          <w:b w:val="false"/>
          <w:i w:val="false"/>
          <w:color w:val="000000"/>
          <w:sz w:val="28"/>
        </w:rPr>
        <w:t>
      Толтырылған күні: 20__ жылғы "__"___________</w:t>
      </w:r>
    </w:p>
    <w:bookmarkEnd w:id="133"/>
    <w:bookmarkStart w:name="z203" w:id="134"/>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 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35"/>
    <w:p>
      <w:pPr>
        <w:spacing w:after="0"/>
        <w:ind w:left="0"/>
        <w:jc w:val="both"/>
      </w:pPr>
      <w:r>
        <w:rPr>
          <w:rFonts w:ascii="Times New Roman"/>
          <w:b w:val="false"/>
          <w:i w:val="false"/>
          <w:color w:val="000000"/>
          <w:sz w:val="28"/>
        </w:rPr>
        <w:t>
      Барлығы: ____________________________________________________________</w:t>
      </w:r>
    </w:p>
    <w:bookmarkEnd w:id="135"/>
    <w:bookmarkStart w:name="z205" w:id="136"/>
    <w:p>
      <w:pPr>
        <w:spacing w:after="0"/>
        <w:ind w:left="0"/>
        <w:jc w:val="both"/>
      </w:pPr>
      <w:r>
        <w:rPr>
          <w:rFonts w:ascii="Times New Roman"/>
          <w:b w:val="false"/>
          <w:i w:val="false"/>
          <w:color w:val="000000"/>
          <w:sz w:val="28"/>
        </w:rPr>
        <w:t>
      (адамдардың жалпы саны – жазбаша)</w:t>
      </w:r>
    </w:p>
    <w:bookmarkEnd w:id="136"/>
    <w:bookmarkStart w:name="z206" w:id="137"/>
    <w:p>
      <w:pPr>
        <w:spacing w:after="0"/>
        <w:ind w:left="0"/>
        <w:jc w:val="both"/>
      </w:pPr>
      <w:r>
        <w:rPr>
          <w:rFonts w:ascii="Times New Roman"/>
          <w:b w:val="false"/>
          <w:i w:val="false"/>
          <w:color w:val="000000"/>
          <w:sz w:val="28"/>
        </w:rPr>
        <w:t>
       Бұл ретте мынадай техникалық құралдар тартылатын болады: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8" w:id="138"/>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қызметін көрсетуге қойылатын негізгі талаптардың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9"/>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0"/>
          <w:p>
            <w:pPr>
              <w:spacing w:after="20"/>
              <w:ind w:left="20"/>
              <w:jc w:val="both"/>
            </w:pPr>
            <w:r>
              <w:rPr>
                <w:rFonts w:ascii="Times New Roman"/>
                <w:b w:val="false"/>
                <w:i w:val="false"/>
                <w:color w:val="000000"/>
                <w:sz w:val="20"/>
              </w:rPr>
              <w:t>
1)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 алуға ұсыну;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электронды көшірмесі;</w:t>
            </w:r>
          </w:p>
          <w:p>
            <w:pPr>
              <w:spacing w:after="20"/>
              <w:ind w:left="20"/>
              <w:jc w:val="both"/>
            </w:pPr>
            <w:r>
              <w:rPr>
                <w:rFonts w:ascii="Times New Roman"/>
                <w:b w:val="false"/>
                <w:i w:val="false"/>
                <w:color w:val="000000"/>
                <w:sz w:val="20"/>
              </w:rPr>
              <w:t>
3) жеке басын куәландыратын құжаттар, мемлекеттік тіркеу (заңды тұлғаны қайта тіркеу) туралы мәліметтер қызмет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ескерілетін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орталығының телефоны: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