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7f68" w14:textId="fd27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25 желтоқсандағы № 105 қаулысы. Қазақстан Республикасының Әділет министрлігінде 2023 жылғы 29 желтоқсанда № 33851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01.07.2024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 енгізілетін кейбір қаулыларының тізбесі (бұдан әрі – Тізбе)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Банкінің Төлем жүйелері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2024 жылғы 11 қарашадан бастап қолданысқа енгізіледі және ресми жариялануға тиіс.</w:t>
      </w:r>
    </w:p>
    <w:p>
      <w:pPr>
        <w:spacing w:after="0"/>
        <w:ind w:left="0"/>
        <w:jc w:val="both"/>
      </w:pPr>
      <w:r>
        <w:rPr>
          <w:rFonts w:ascii="Times New Roman"/>
          <w:b w:val="false"/>
          <w:i w:val="false"/>
          <w:color w:val="000000"/>
          <w:sz w:val="28"/>
        </w:rPr>
        <w:t xml:space="preserve">
      Осы қаулы ресми жарияланған күнінен бастап 2024 жылғы 11 қарашаға дейін Тізбенің </w:t>
      </w:r>
      <w:r>
        <w:rPr>
          <w:rFonts w:ascii="Times New Roman"/>
          <w:b w:val="false"/>
          <w:i w:val="false"/>
          <w:color w:val="000000"/>
          <w:sz w:val="28"/>
        </w:rPr>
        <w:t>2-тармағының</w:t>
      </w:r>
      <w:r>
        <w:rPr>
          <w:rFonts w:ascii="Times New Roman"/>
          <w:b w:val="false"/>
          <w:i w:val="false"/>
          <w:color w:val="000000"/>
          <w:sz w:val="28"/>
        </w:rPr>
        <w:t xml:space="preserve"> елу төртінші абзацының қолданысы тоқтатыла тұру кезеңінде мынадай редакцияда қолданылады деп белгілене отырып, осы абзацтың қолданылуы тоқтатыла тұрсын:</w:t>
      </w:r>
    </w:p>
    <w:bookmarkStart w:name="z15" w:id="7"/>
    <w:p>
      <w:pPr>
        <w:spacing w:after="0"/>
        <w:ind w:left="0"/>
        <w:jc w:val="both"/>
      </w:pPr>
      <w:r>
        <w:rPr>
          <w:rFonts w:ascii="Times New Roman"/>
          <w:b w:val="false"/>
          <w:i w:val="false"/>
          <w:color w:val="000000"/>
          <w:sz w:val="28"/>
        </w:rPr>
        <w:t>
       "16. Міндетті зейнетақы жарналарын, жұмыс берушінің міндетті зейнетақы жарналарын, міндетті кәсіптік зейнетақы жарналарын немесе әлеуметтік аударымдарды Мемлекеттік әлеуметтік сақтандыру қорына, аударымдарды және (немесе) жарналарды әлеуметтік медициналық сақтандыру қорына төлеу үшін қолма-қол ақшасыз төлемдерді және (немесе) ақша аударымдарын жүзеге асыру кезінде жөнелтуші төлем тапсырмасымен бір уақытта банкке көрсетілген жарналар және (немесе) аударымдар төленетін адамдардың тізімін ұсынады.</w:t>
      </w:r>
    </w:p>
    <w:bookmarkEnd w:id="7"/>
    <w:bookmarkStart w:name="z16" w:id="8"/>
    <w:p>
      <w:pPr>
        <w:spacing w:after="0"/>
        <w:ind w:left="0"/>
        <w:jc w:val="both"/>
      </w:pPr>
      <w:r>
        <w:rPr>
          <w:rFonts w:ascii="Times New Roman"/>
          <w:b w:val="false"/>
          <w:i w:val="false"/>
          <w:color w:val="000000"/>
          <w:sz w:val="28"/>
        </w:rPr>
        <w:t xml:space="preserve">
      Міндетті зейнетақы жарналары, жұмыс берушінің міндетті зейнетақы жарналары, міндетті кәсіптік зейнетақы жарналары немесе әлеуметтік аударымдар Мемлекеттік әлеуметтік сақтандыру қорына, аударымдар және (немесе) жарналар әлеуметтік медициналық сақтандыру қорына төленетін адамдардың тізімдері (бұдан әрі – тізім) Қазақстан Республикасы Премьер-Министрі орынбасарының – Еңбек және халықты әлеуметтік қорғау министрінің 2023 жылғы 21 маусымдағы № 229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32897 болып тіркелген) бекітілген Әлеуметтік аударымдарды есептеу және Мемлекеттік әлеуметтік сақтандыру қорына төлеу және олар бойынша өндіріп алу қағидаларына, Қазақстан Республикасы Премьер-Министрі орынбасарының – Еңбек және халықты әлеуметтік қорғау министрінің 2023 жылғы 29 маусымдағы № 270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32957 болып тіркелген) бекітілген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қағидаларына, Қазақстан Республикасы Үкіметінің 2023 жылғы 30 маусымдағы № 520 қаулысымен бекітілген Міндетті кәсіптік зейнетақы жарналарын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мерзімдеріне</w:t>
      </w:r>
      <w:r>
        <w:rPr>
          <w:rFonts w:ascii="Times New Roman"/>
          <w:b w:val="false"/>
          <w:i w:val="false"/>
          <w:color w:val="000000"/>
          <w:sz w:val="28"/>
        </w:rPr>
        <w:t xml:space="preserve"> сәйкес ресімделеді.".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28.06.2024 </w:t>
      </w:r>
      <w:r>
        <w:rPr>
          <w:rFonts w:ascii="Times New Roman"/>
          <w:b w:val="false"/>
          <w:i w:val="false"/>
          <w:color w:val="000000"/>
          <w:sz w:val="28"/>
        </w:rPr>
        <w:t>№ 33</w:t>
      </w:r>
      <w:r>
        <w:rPr>
          <w:rFonts w:ascii="Times New Roman"/>
          <w:b w:val="false"/>
          <w:i w:val="false"/>
          <w:color w:val="ff0000"/>
          <w:sz w:val="28"/>
        </w:rPr>
        <w:t xml:space="preserve"> (30.06.2024 бастап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8" w:id="9"/>
    <w:p>
      <w:pPr>
        <w:spacing w:after="0"/>
        <w:ind w:left="0"/>
        <w:jc w:val="both"/>
      </w:pPr>
      <w:r>
        <w:rPr>
          <w:rFonts w:ascii="Times New Roman"/>
          <w:b w:val="false"/>
          <w:i w:val="false"/>
          <w:color w:val="000000"/>
          <w:sz w:val="28"/>
        </w:rPr>
        <w:t>
      КЕЛІСІЛДІ</w:t>
      </w:r>
    </w:p>
    <w:bookmarkEnd w:id="9"/>
    <w:bookmarkStart w:name="z19" w:id="10"/>
    <w:p>
      <w:pPr>
        <w:spacing w:after="0"/>
        <w:ind w:left="0"/>
        <w:jc w:val="both"/>
      </w:pPr>
      <w:r>
        <w:rPr>
          <w:rFonts w:ascii="Times New Roman"/>
          <w:b w:val="false"/>
          <w:i w:val="false"/>
          <w:color w:val="000000"/>
          <w:sz w:val="28"/>
        </w:rPr>
        <w:t>
      Қазақстан Республикасының</w:t>
      </w:r>
    </w:p>
    <w:bookmarkEnd w:id="10"/>
    <w:bookmarkStart w:name="z20" w:id="11"/>
    <w:p>
      <w:pPr>
        <w:spacing w:after="0"/>
        <w:ind w:left="0"/>
        <w:jc w:val="both"/>
      </w:pPr>
      <w:r>
        <w:rPr>
          <w:rFonts w:ascii="Times New Roman"/>
          <w:b w:val="false"/>
          <w:i w:val="false"/>
          <w:color w:val="000000"/>
          <w:sz w:val="28"/>
        </w:rPr>
        <w:t>
      Әділет министрлігі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КЕЛІСІЛДІ</w:t>
      </w:r>
    </w:p>
    <w:bookmarkEnd w:id="12"/>
    <w:bookmarkStart w:name="z22" w:id="13"/>
    <w:p>
      <w:pPr>
        <w:spacing w:after="0"/>
        <w:ind w:left="0"/>
        <w:jc w:val="both"/>
      </w:pPr>
      <w:r>
        <w:rPr>
          <w:rFonts w:ascii="Times New Roman"/>
          <w:b w:val="false"/>
          <w:i w:val="false"/>
          <w:color w:val="000000"/>
          <w:sz w:val="28"/>
        </w:rPr>
        <w:t>
      Қазақстан Республикасының</w:t>
      </w:r>
    </w:p>
    <w:bookmarkEnd w:id="13"/>
    <w:bookmarkStart w:name="z23" w:id="14"/>
    <w:p>
      <w:pPr>
        <w:spacing w:after="0"/>
        <w:ind w:left="0"/>
        <w:jc w:val="both"/>
      </w:pPr>
      <w:r>
        <w:rPr>
          <w:rFonts w:ascii="Times New Roman"/>
          <w:b w:val="false"/>
          <w:i w:val="false"/>
          <w:color w:val="000000"/>
          <w:sz w:val="28"/>
        </w:rPr>
        <w:t xml:space="preserve">
      Денсаулық сақтау министрлігі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КЕЛІСІЛДІ</w:t>
      </w:r>
    </w:p>
    <w:bookmarkEnd w:id="15"/>
    <w:bookmarkStart w:name="z25" w:id="16"/>
    <w:p>
      <w:pPr>
        <w:spacing w:after="0"/>
        <w:ind w:left="0"/>
        <w:jc w:val="both"/>
      </w:pPr>
      <w:r>
        <w:rPr>
          <w:rFonts w:ascii="Times New Roman"/>
          <w:b w:val="false"/>
          <w:i w:val="false"/>
          <w:color w:val="000000"/>
          <w:sz w:val="28"/>
        </w:rPr>
        <w:t>
      Қазақстан Республикасының</w:t>
      </w:r>
    </w:p>
    <w:bookmarkEnd w:id="16"/>
    <w:bookmarkStart w:name="z26" w:id="17"/>
    <w:p>
      <w:pPr>
        <w:spacing w:after="0"/>
        <w:ind w:left="0"/>
        <w:jc w:val="both"/>
      </w:pPr>
      <w:r>
        <w:rPr>
          <w:rFonts w:ascii="Times New Roman"/>
          <w:b w:val="false"/>
          <w:i w:val="false"/>
          <w:color w:val="000000"/>
          <w:sz w:val="28"/>
        </w:rPr>
        <w:t xml:space="preserve">
      Еңбек және халықты </w:t>
      </w:r>
    </w:p>
    <w:bookmarkEnd w:id="17"/>
    <w:bookmarkStart w:name="z27" w:id="18"/>
    <w:p>
      <w:pPr>
        <w:spacing w:after="0"/>
        <w:ind w:left="0"/>
        <w:jc w:val="both"/>
      </w:pPr>
      <w:r>
        <w:rPr>
          <w:rFonts w:ascii="Times New Roman"/>
          <w:b w:val="false"/>
          <w:i w:val="false"/>
          <w:color w:val="000000"/>
          <w:sz w:val="28"/>
        </w:rPr>
        <w:t>
      әлеуметтік қорғау министрлігі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Қазақстан Республикасының</w:t>
      </w:r>
    </w:p>
    <w:bookmarkEnd w:id="20"/>
    <w:bookmarkStart w:name="z30" w:id="21"/>
    <w:p>
      <w:pPr>
        <w:spacing w:after="0"/>
        <w:ind w:left="0"/>
        <w:jc w:val="both"/>
      </w:pPr>
      <w:r>
        <w:rPr>
          <w:rFonts w:ascii="Times New Roman"/>
          <w:b w:val="false"/>
          <w:i w:val="false"/>
          <w:color w:val="000000"/>
          <w:sz w:val="28"/>
        </w:rPr>
        <w:t>
      Қаржы министрлігі</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Қазақстан Республикасының</w:t>
      </w:r>
    </w:p>
    <w:bookmarkEnd w:id="23"/>
    <w:bookmarkStart w:name="z33" w:id="24"/>
    <w:p>
      <w:pPr>
        <w:spacing w:after="0"/>
        <w:ind w:left="0"/>
        <w:jc w:val="both"/>
      </w:pPr>
      <w:r>
        <w:rPr>
          <w:rFonts w:ascii="Times New Roman"/>
          <w:b w:val="false"/>
          <w:i w:val="false"/>
          <w:color w:val="000000"/>
          <w:sz w:val="28"/>
        </w:rPr>
        <w:t>
      Қаржы нарығын реттеу және</w:t>
      </w:r>
    </w:p>
    <w:bookmarkEnd w:id="24"/>
    <w:bookmarkStart w:name="z34" w:id="25"/>
    <w:p>
      <w:pPr>
        <w:spacing w:after="0"/>
        <w:ind w:left="0"/>
        <w:jc w:val="both"/>
      </w:pPr>
      <w:r>
        <w:rPr>
          <w:rFonts w:ascii="Times New Roman"/>
          <w:b w:val="false"/>
          <w:i w:val="false"/>
          <w:color w:val="000000"/>
          <w:sz w:val="28"/>
        </w:rPr>
        <w:t>
      дамыту агенттігі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КЕЛІСІЛДІ</w:t>
      </w:r>
    </w:p>
    <w:bookmarkEnd w:id="26"/>
    <w:bookmarkStart w:name="z36" w:id="27"/>
    <w:p>
      <w:pPr>
        <w:spacing w:after="0"/>
        <w:ind w:left="0"/>
        <w:jc w:val="both"/>
      </w:pPr>
      <w:r>
        <w:rPr>
          <w:rFonts w:ascii="Times New Roman"/>
          <w:b w:val="false"/>
          <w:i w:val="false"/>
          <w:color w:val="000000"/>
          <w:sz w:val="28"/>
        </w:rPr>
        <w:t>
      Қазақстан Республикасының</w:t>
      </w:r>
    </w:p>
    <w:bookmarkEnd w:id="27"/>
    <w:bookmarkStart w:name="z37" w:id="28"/>
    <w:p>
      <w:pPr>
        <w:spacing w:after="0"/>
        <w:ind w:left="0"/>
        <w:jc w:val="both"/>
      </w:pPr>
      <w:r>
        <w:rPr>
          <w:rFonts w:ascii="Times New Roman"/>
          <w:b w:val="false"/>
          <w:i w:val="false"/>
          <w:color w:val="000000"/>
          <w:sz w:val="28"/>
        </w:rPr>
        <w:t>
      Цифрлық даму, инновациялар</w:t>
      </w:r>
    </w:p>
    <w:bookmarkEnd w:id="28"/>
    <w:bookmarkStart w:name="z38" w:id="29"/>
    <w:p>
      <w:pPr>
        <w:spacing w:after="0"/>
        <w:ind w:left="0"/>
        <w:jc w:val="both"/>
      </w:pPr>
      <w:r>
        <w:rPr>
          <w:rFonts w:ascii="Times New Roman"/>
          <w:b w:val="false"/>
          <w:i w:val="false"/>
          <w:color w:val="000000"/>
          <w:sz w:val="28"/>
        </w:rPr>
        <w:t xml:space="preserve">
      және аэроғарыш </w:t>
      </w:r>
    </w:p>
    <w:bookmarkEnd w:id="29"/>
    <w:bookmarkStart w:name="z39" w:id="30"/>
    <w:p>
      <w:pPr>
        <w:spacing w:after="0"/>
        <w:ind w:left="0"/>
        <w:jc w:val="both"/>
      </w:pPr>
      <w:r>
        <w:rPr>
          <w:rFonts w:ascii="Times New Roman"/>
          <w:b w:val="false"/>
          <w:i w:val="false"/>
          <w:color w:val="000000"/>
          <w:sz w:val="28"/>
        </w:rPr>
        <w:t>
      өнеркәсібі министрлігі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105 Қаулыға</w:t>
            </w:r>
            <w:r>
              <w:br/>
            </w:r>
            <w:r>
              <w:rPr>
                <w:rFonts w:ascii="Times New Roman"/>
                <w:b w:val="false"/>
                <w:i w:val="false"/>
                <w:color w:val="000000"/>
                <w:sz w:val="20"/>
              </w:rPr>
              <w:t>қосымша</w:t>
            </w:r>
          </w:p>
        </w:tc>
      </w:tr>
    </w:tbl>
    <w:bookmarkStart w:name="z41" w:id="31"/>
    <w:p>
      <w:pPr>
        <w:spacing w:after="0"/>
        <w:ind w:left="0"/>
        <w:jc w:val="left"/>
      </w:pPr>
      <w:r>
        <w:rPr>
          <w:rFonts w:ascii="Times New Roman"/>
          <w:b/>
          <w:i w:val="false"/>
          <w:color w:val="000000"/>
        </w:rPr>
        <w:t xml:space="preserve"> Қазақстан Республикасы Ұлттық Банкі Басқармасының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 енгізілетін кейбір қаулыларының тізбесі</w:t>
      </w:r>
    </w:p>
    <w:bookmarkEnd w:id="31"/>
    <w:bookmarkStart w:name="z42" w:id="32"/>
    <w:p>
      <w:pPr>
        <w:spacing w:after="0"/>
        <w:ind w:left="0"/>
        <w:jc w:val="both"/>
      </w:pPr>
      <w:r>
        <w:rPr>
          <w:rFonts w:ascii="Times New Roman"/>
          <w:b w:val="false"/>
          <w:i w:val="false"/>
          <w:color w:val="000000"/>
          <w:sz w:val="28"/>
        </w:rPr>
        <w:t xml:space="preserve">
      1.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14289 болып тіркелген) мынадай өзгерістер енгізілсін: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20) тармақшасына, "Төлемдер және төлем жүйелері туралы" Қазақстан Республикасы Заңының 4-бабы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3"/>
    <w:bookmarkStart w:name="z45" w:id="34"/>
    <w:p>
      <w:pPr>
        <w:spacing w:after="0"/>
        <w:ind w:left="0"/>
        <w:jc w:val="both"/>
      </w:pPr>
      <w:r>
        <w:rPr>
          <w:rFonts w:ascii="Times New Roman"/>
          <w:b w:val="false"/>
          <w:i w:val="false"/>
          <w:color w:val="000000"/>
          <w:sz w:val="28"/>
        </w:rPr>
        <w:t xml:space="preserve">
      көрсетілген қаулымен бекітілген Төлем жүйелеріне қолжетімділікті қамтамасыз ететін ұйымдастыру шараларына және бағдарламалық-техникалық құралдарға қойылатын </w:t>
      </w:r>
      <w:r>
        <w:rPr>
          <w:rFonts w:ascii="Times New Roman"/>
          <w:b w:val="false"/>
          <w:i w:val="false"/>
          <w:color w:val="000000"/>
          <w:sz w:val="28"/>
        </w:rPr>
        <w:t>талаптарда: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 </w:t>
      </w:r>
    </w:p>
    <w:bookmarkStart w:name="z47" w:id="35"/>
    <w:p>
      <w:pPr>
        <w:spacing w:after="0"/>
        <w:ind w:left="0"/>
        <w:jc w:val="both"/>
      </w:pPr>
      <w:r>
        <w:rPr>
          <w:rFonts w:ascii="Times New Roman"/>
          <w:b w:val="false"/>
          <w:i w:val="false"/>
          <w:color w:val="000000"/>
          <w:sz w:val="28"/>
        </w:rPr>
        <w:t>
      "52. Қызмет көрсететін қызметкерлердің жұмысын ұйымдастыру кезінде төлем жүйесінің терминалы не оның қосымшасы арқылы төлем хабарларын жасау функциясы болған кезде бір адамның Талаптардың 51-тармағында көрсетілген әртүрлі адамдар санаттарының функцияларын (толық немесе ішінара) атқаруына жол берілмейді.".</w:t>
      </w:r>
    </w:p>
    <w:bookmarkEnd w:id="35"/>
    <w:bookmarkStart w:name="z48" w:id="36"/>
    <w:p>
      <w:pPr>
        <w:spacing w:after="0"/>
        <w:ind w:left="0"/>
        <w:jc w:val="both"/>
      </w:pPr>
      <w:r>
        <w:rPr>
          <w:rFonts w:ascii="Times New Roman"/>
          <w:b w:val="false"/>
          <w:i w:val="false"/>
          <w:color w:val="000000"/>
          <w:sz w:val="28"/>
        </w:rPr>
        <w:t xml:space="preserve">
      2.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мынадай өзгерістер мен толықтырулар енгізілсін:</w:t>
      </w:r>
    </w:p>
    <w:bookmarkEnd w:id="36"/>
    <w:bookmarkStart w:name="z49" w:id="3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xml:space="preserve">
      "3. Қағидаларда Төлемдер және төлем жүйелері туралы заңның </w:t>
      </w:r>
      <w:r>
        <w:rPr>
          <w:rFonts w:ascii="Times New Roman"/>
          <w:b w:val="false"/>
          <w:i w:val="false"/>
          <w:color w:val="000000"/>
          <w:sz w:val="28"/>
        </w:rPr>
        <w:t>1-бабында</w:t>
      </w:r>
      <w:r>
        <w:rPr>
          <w:rFonts w:ascii="Times New Roman"/>
          <w:b w:val="false"/>
          <w:i w:val="false"/>
          <w:color w:val="000000"/>
          <w:sz w:val="28"/>
        </w:rPr>
        <w:t xml:space="preserve"> көзделген ұғымдар, сондай-ақ мынадай ұғымдар пайдаланылады:</w:t>
      </w:r>
    </w:p>
    <w:bookmarkEnd w:id="38"/>
    <w:bookmarkStart w:name="z52" w:id="39"/>
    <w:p>
      <w:pPr>
        <w:spacing w:after="0"/>
        <w:ind w:left="0"/>
        <w:jc w:val="both"/>
      </w:pPr>
      <w:r>
        <w:rPr>
          <w:rFonts w:ascii="Times New Roman"/>
          <w:b w:val="false"/>
          <w:i w:val="false"/>
          <w:color w:val="000000"/>
          <w:sz w:val="28"/>
        </w:rPr>
        <w:t>
      1) ақша аударуға өтініш – ақша жөнелтушінің Қағидалардың 17-тармағында көзделген жағдайларда қолма-қол ақшасыз төлемді және (немесе) ақша аударымын жүзеге асыру кезінде пайдаланатын төлем құжаты;</w:t>
      </w:r>
    </w:p>
    <w:bookmarkEnd w:id="39"/>
    <w:bookmarkStart w:name="z53" w:id="40"/>
    <w:p>
      <w:pPr>
        <w:spacing w:after="0"/>
        <w:ind w:left="0"/>
        <w:jc w:val="both"/>
      </w:pPr>
      <w:r>
        <w:rPr>
          <w:rFonts w:ascii="Times New Roman"/>
          <w:b w:val="false"/>
          <w:i w:val="false"/>
          <w:color w:val="000000"/>
          <w:sz w:val="28"/>
        </w:rPr>
        <w:t xml:space="preserve">
      2) банкаралық төлем тапсырмасы – ақша жөнелтуші және бенефициар банктер болып табылатын төлем тапсырмасы; </w:t>
      </w:r>
    </w:p>
    <w:bookmarkEnd w:id="40"/>
    <w:bookmarkStart w:name="z54" w:id="41"/>
    <w:p>
      <w:pPr>
        <w:spacing w:after="0"/>
        <w:ind w:left="0"/>
        <w:jc w:val="both"/>
      </w:pPr>
      <w:r>
        <w:rPr>
          <w:rFonts w:ascii="Times New Roman"/>
          <w:b w:val="false"/>
          <w:i w:val="false"/>
          <w:color w:val="000000"/>
          <w:sz w:val="28"/>
        </w:rPr>
        <w:t>
      3) дебеттік аударымдар – ақша жөнелтушінің төлеуі үшін бенефициардың банкке төлем талабын, төлем ордерін, инкассолық өкімді ұсынуы арқылы жүргізілетін қолма-қол ақшасыз төлемдер және (немесе) ақша аударымдары;</w:t>
      </w:r>
    </w:p>
    <w:bookmarkEnd w:id="41"/>
    <w:bookmarkStart w:name="z55" w:id="42"/>
    <w:p>
      <w:pPr>
        <w:spacing w:after="0"/>
        <w:ind w:left="0"/>
        <w:jc w:val="both"/>
      </w:pPr>
      <w:r>
        <w:rPr>
          <w:rFonts w:ascii="Times New Roman"/>
          <w:b w:val="false"/>
          <w:i w:val="false"/>
          <w:color w:val="000000"/>
          <w:sz w:val="28"/>
        </w:rPr>
        <w:t>
      4) картотека – ақша жөнелтушінің банк шотында оларды орындау үшін қажетті ақша сомасы жоқ болғанда не жеткіліксіз болған кезде орындалмаған және (немесе) ішінара орындалған төлем құжаттарын баланстан тыс есепке алу;</w:t>
      </w:r>
    </w:p>
    <w:bookmarkEnd w:id="42"/>
    <w:bookmarkStart w:name="z56" w:id="43"/>
    <w:p>
      <w:pPr>
        <w:spacing w:after="0"/>
        <w:ind w:left="0"/>
        <w:jc w:val="both"/>
      </w:pPr>
      <w:r>
        <w:rPr>
          <w:rFonts w:ascii="Times New Roman"/>
          <w:b w:val="false"/>
          <w:i w:val="false"/>
          <w:color w:val="000000"/>
          <w:sz w:val="28"/>
        </w:rPr>
        <w:t>
      5) кредиттік аударымдар – бастамашының ақша жөнелтушінің банкіне төлем тапсырмасын, жиынтық төлем тапсырмасын, төлем ордерін, төлем хабарламасын немесе ақша аударуға өтінішті ұсынуы арқылы жүргізілетін қолма-қол ақшасыз төлемдер және (немесе) ақша аударымдары;</w:t>
      </w:r>
    </w:p>
    <w:bookmarkEnd w:id="43"/>
    <w:bookmarkStart w:name="z57" w:id="44"/>
    <w:p>
      <w:pPr>
        <w:spacing w:after="0"/>
        <w:ind w:left="0"/>
        <w:jc w:val="both"/>
      </w:pPr>
      <w:r>
        <w:rPr>
          <w:rFonts w:ascii="Times New Roman"/>
          <w:b w:val="false"/>
          <w:i w:val="false"/>
          <w:color w:val="000000"/>
          <w:sz w:val="28"/>
        </w:rPr>
        <w:t>
      6) нақты төлеуші – міндеттемесін орындау үшін төлем және (немесе) ақша аударымы жүзеге асырылатын тұлға;</w:t>
      </w:r>
    </w:p>
    <w:bookmarkEnd w:id="44"/>
    <w:bookmarkStart w:name="z58" w:id="45"/>
    <w:p>
      <w:pPr>
        <w:spacing w:after="0"/>
        <w:ind w:left="0"/>
        <w:jc w:val="both"/>
      </w:pPr>
      <w:r>
        <w:rPr>
          <w:rFonts w:ascii="Times New Roman"/>
          <w:b w:val="false"/>
          <w:i w:val="false"/>
          <w:color w:val="000000"/>
          <w:sz w:val="28"/>
        </w:rPr>
        <w:t>
      7) нақты (түпкілікті) бенефициар – ақшаның түпкілікті алушысы немесе пайдасына міндеттеме орындалатын тарап болып табылатын тұлға;</w:t>
      </w:r>
    </w:p>
    <w:bookmarkEnd w:id="45"/>
    <w:bookmarkStart w:name="z59" w:id="46"/>
    <w:p>
      <w:pPr>
        <w:spacing w:after="0"/>
        <w:ind w:left="0"/>
        <w:jc w:val="both"/>
      </w:pPr>
      <w:r>
        <w:rPr>
          <w:rFonts w:ascii="Times New Roman"/>
          <w:b w:val="false"/>
          <w:i w:val="false"/>
          <w:color w:val="000000"/>
          <w:sz w:val="28"/>
        </w:rPr>
        <w:t xml:space="preserve">
      8) уәкілетті адамдар –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(Жалпы бөлім) (бұдан әрі – Азаматтық кодекс) талаптарына сәйкес (құрылтай құжаттары, сенімхат, бұйрық, өзге құжаттар) заңды тұлғалардың, заңды тұлғалардың оқшауланған бөлімшелерінің (филиалдар, өкілдіктер, аумақтық оқшауланған бөлімшелері) атынан клиенттің банк шотын жүргізуге (банк шотындағы ақшаны басқаруға) байланысты операцияларды жүргізу кезінде төлем құжаттарына қол қоюға өкілеттік берілген адамдар.";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"7. Шетел валютасында ақша аударуға арналған өтінішті қоспағанда, қағаз тасымалдағыштағы және (немесе) электрондық нысандағы төлем тапсырмасында, төлем талабында, инкассолық өкімде, төлем ордерінде, төлем хабарламасында және ақша аударуға арналған өтініште (бұдан әрі – төлем құжаты) мынадай деректемелер қамтылады:</w:t>
      </w:r>
    </w:p>
    <w:bookmarkEnd w:id="47"/>
    <w:bookmarkStart w:name="z62" w:id="48"/>
    <w:p>
      <w:pPr>
        <w:spacing w:after="0"/>
        <w:ind w:left="0"/>
        <w:jc w:val="both"/>
      </w:pPr>
      <w:r>
        <w:rPr>
          <w:rFonts w:ascii="Times New Roman"/>
          <w:b w:val="false"/>
          <w:i w:val="false"/>
          <w:color w:val="000000"/>
          <w:sz w:val="28"/>
        </w:rPr>
        <w:t>
      1) төлем құжатының атауы;</w:t>
      </w:r>
    </w:p>
    <w:bookmarkEnd w:id="48"/>
    <w:bookmarkStart w:name="z63" w:id="49"/>
    <w:p>
      <w:pPr>
        <w:spacing w:after="0"/>
        <w:ind w:left="0"/>
        <w:jc w:val="both"/>
      </w:pPr>
      <w:r>
        <w:rPr>
          <w:rFonts w:ascii="Times New Roman"/>
          <w:b w:val="false"/>
          <w:i w:val="false"/>
          <w:color w:val="000000"/>
          <w:sz w:val="28"/>
        </w:rPr>
        <w:t>
      2) төлем құжатының нөмірі, оның цифрлармен көрсетіліп жазылған күні, айы, жылы.</w:t>
      </w:r>
    </w:p>
    <w:bookmarkEnd w:id="49"/>
    <w:bookmarkStart w:name="z64" w:id="50"/>
    <w:p>
      <w:pPr>
        <w:spacing w:after="0"/>
        <w:ind w:left="0"/>
        <w:jc w:val="both"/>
      </w:pPr>
      <w:r>
        <w:rPr>
          <w:rFonts w:ascii="Times New Roman"/>
          <w:b w:val="false"/>
          <w:i w:val="false"/>
          <w:color w:val="000000"/>
          <w:sz w:val="28"/>
        </w:rPr>
        <w:t>
      Қағаз тасымалдағышта берілген төлем құжаттарында айды жазумен белгілеуге жол беріледі;</w:t>
      </w:r>
    </w:p>
    <w:bookmarkEnd w:id="50"/>
    <w:bookmarkStart w:name="z65" w:id="51"/>
    <w:p>
      <w:pPr>
        <w:spacing w:after="0"/>
        <w:ind w:left="0"/>
        <w:jc w:val="both"/>
      </w:pPr>
      <w:r>
        <w:rPr>
          <w:rFonts w:ascii="Times New Roman"/>
          <w:b w:val="false"/>
          <w:i w:val="false"/>
          <w:color w:val="000000"/>
          <w:sz w:val="28"/>
        </w:rPr>
        <w:t>
      3) заңды тұлғаның, филиалдың, өкілдіктің, аумақтық оқшауланған өкілдіктің (бұдан әрі – оқшауланған бөлімшелер), сондай-ақ нақты төлеушінің және (немесе) нақты (түпкілікті) бенефициардың ұйымдық-құқықтық нысанын қоса алғанда, толық немесе қысқартылған атауы;</w:t>
      </w:r>
    </w:p>
    <w:bookmarkEnd w:id="51"/>
    <w:bookmarkStart w:name="z66" w:id="52"/>
    <w:p>
      <w:pPr>
        <w:spacing w:after="0"/>
        <w:ind w:left="0"/>
        <w:jc w:val="both"/>
      </w:pPr>
      <w:r>
        <w:rPr>
          <w:rFonts w:ascii="Times New Roman"/>
          <w:b w:val="false"/>
          <w:i w:val="false"/>
          <w:color w:val="000000"/>
          <w:sz w:val="28"/>
        </w:rPr>
        <w:t>
      4) дара кәсіпкердің толық немесе қысқартылған атауы, ақша жөнелтушінің, бенефициардың, сондай-ақ нақты төлеушінің және (немесе) нақты (түпкілікті) бенефициардың ұйымдық-құқықтық нысаны (бар болса);</w:t>
      </w:r>
    </w:p>
    <w:bookmarkEnd w:id="52"/>
    <w:bookmarkStart w:name="z67" w:id="53"/>
    <w:p>
      <w:pPr>
        <w:spacing w:after="0"/>
        <w:ind w:left="0"/>
        <w:jc w:val="both"/>
      </w:pPr>
      <w:r>
        <w:rPr>
          <w:rFonts w:ascii="Times New Roman"/>
          <w:b w:val="false"/>
          <w:i w:val="false"/>
          <w:color w:val="000000"/>
          <w:sz w:val="28"/>
        </w:rPr>
        <w:t>
      5) жеке кәсіпкерлік түріндегі қызметті жүзеге асыратын дара кәсіпкердің толық немесе қысқартылған атауы, ақша жөнелтушінің, бенефициардың, сондай-ақ нақты төлеушінің және (немесе) нақты (түпкілікті) бенефициардың тегі, аты, әкесінің аты (ол бар болса);</w:t>
      </w:r>
    </w:p>
    <w:bookmarkEnd w:id="53"/>
    <w:bookmarkStart w:name="z68" w:id="54"/>
    <w:p>
      <w:pPr>
        <w:spacing w:after="0"/>
        <w:ind w:left="0"/>
        <w:jc w:val="both"/>
      </w:pPr>
      <w:r>
        <w:rPr>
          <w:rFonts w:ascii="Times New Roman"/>
          <w:b w:val="false"/>
          <w:i w:val="false"/>
          <w:color w:val="000000"/>
          <w:sz w:val="28"/>
        </w:rPr>
        <w:t>
      6) ақша жөнелтуші жеке тұлғаның, бенефициардың, сондай-ақ нақты төлеушінің және (немесе) нақты (түпкілікті) бенефициардың тегі, аты, әкесінің аты (ол бар болса).</w:t>
      </w:r>
    </w:p>
    <w:bookmarkEnd w:id="54"/>
    <w:bookmarkStart w:name="z69" w:id="55"/>
    <w:p>
      <w:pPr>
        <w:spacing w:after="0"/>
        <w:ind w:left="0"/>
        <w:jc w:val="both"/>
      </w:pPr>
      <w:r>
        <w:rPr>
          <w:rFonts w:ascii="Times New Roman"/>
          <w:b w:val="false"/>
          <w:i w:val="false"/>
          <w:color w:val="000000"/>
          <w:sz w:val="28"/>
        </w:rPr>
        <w:t>
      Аты мен әкесінің атын (ол бар болса) инициалдармен көрсетуге жол беріледі;</w:t>
      </w:r>
    </w:p>
    <w:bookmarkEnd w:id="55"/>
    <w:bookmarkStart w:name="z70" w:id="56"/>
    <w:p>
      <w:pPr>
        <w:spacing w:after="0"/>
        <w:ind w:left="0"/>
        <w:jc w:val="both"/>
      </w:pPr>
      <w:r>
        <w:rPr>
          <w:rFonts w:ascii="Times New Roman"/>
          <w:b w:val="false"/>
          <w:i w:val="false"/>
          <w:color w:val="000000"/>
          <w:sz w:val="28"/>
        </w:rPr>
        <w:t>
      7) ақша жөнелтушінің және бенефициардың жеке сәйкестендіру коды.</w:t>
      </w:r>
    </w:p>
    <w:bookmarkEnd w:id="56"/>
    <w:bookmarkStart w:name="z71" w:id="57"/>
    <w:p>
      <w:pPr>
        <w:spacing w:after="0"/>
        <w:ind w:left="0"/>
        <w:jc w:val="both"/>
      </w:pPr>
      <w:r>
        <w:rPr>
          <w:rFonts w:ascii="Times New Roman"/>
          <w:b w:val="false"/>
          <w:i w:val="false"/>
          <w:color w:val="000000"/>
          <w:sz w:val="28"/>
        </w:rPr>
        <w:t>
      Жеке тұлғада жеке сәйкестендіру коды болмаған жағдайда, оның жеке басын куәландыратын құжаттың деректері, сондай-ақ пошталық мекенжайы (ел, қала, көше, үйдің және пәтердің нөмірі) көрсетіледі;</w:t>
      </w:r>
    </w:p>
    <w:bookmarkEnd w:id="57"/>
    <w:bookmarkStart w:name="z72" w:id="58"/>
    <w:p>
      <w:pPr>
        <w:spacing w:after="0"/>
        <w:ind w:left="0"/>
        <w:jc w:val="both"/>
      </w:pPr>
      <w:r>
        <w:rPr>
          <w:rFonts w:ascii="Times New Roman"/>
          <w:b w:val="false"/>
          <w:i w:val="false"/>
          <w:color w:val="000000"/>
          <w:sz w:val="28"/>
        </w:rPr>
        <w:t>
      8) ақша жөнелтуші банктің және бенефициар банктің ұйымдық-құқықтық нысанын қоса алғанда, толық немесе қысқарған атауы, олардың банктік сәйкестендіру кодтары;</w:t>
      </w:r>
    </w:p>
    <w:bookmarkEnd w:id="58"/>
    <w:bookmarkStart w:name="z73" w:id="59"/>
    <w:p>
      <w:pPr>
        <w:spacing w:after="0"/>
        <w:ind w:left="0"/>
        <w:jc w:val="both"/>
      </w:pPr>
      <w:r>
        <w:rPr>
          <w:rFonts w:ascii="Times New Roman"/>
          <w:b w:val="false"/>
          <w:i w:val="false"/>
          <w:color w:val="000000"/>
          <w:sz w:val="28"/>
        </w:rPr>
        <w:t>
      9) төлем белгілеу, сондай-ақ оның код белгіленімі.</w:t>
      </w:r>
    </w:p>
    <w:bookmarkEnd w:id="59"/>
    <w:bookmarkStart w:name="z74" w:id="60"/>
    <w:p>
      <w:pPr>
        <w:spacing w:after="0"/>
        <w:ind w:left="0"/>
        <w:jc w:val="both"/>
      </w:pPr>
      <w:r>
        <w:rPr>
          <w:rFonts w:ascii="Times New Roman"/>
          <w:b w:val="false"/>
          <w:i w:val="false"/>
          <w:color w:val="000000"/>
          <w:sz w:val="28"/>
        </w:rPr>
        <w:t>
      Төлем құжаттарындағы төлем белгілеудің код белгіленімінің дұрыс көрсетілуін бастамашы қамтамасыз етеді;</w:t>
      </w:r>
    </w:p>
    <w:bookmarkEnd w:id="60"/>
    <w:bookmarkStart w:name="z75" w:id="61"/>
    <w:p>
      <w:pPr>
        <w:spacing w:after="0"/>
        <w:ind w:left="0"/>
        <w:jc w:val="both"/>
      </w:pPr>
      <w:r>
        <w:rPr>
          <w:rFonts w:ascii="Times New Roman"/>
          <w:b w:val="false"/>
          <w:i w:val="false"/>
          <w:color w:val="000000"/>
          <w:sz w:val="28"/>
        </w:rPr>
        <w:t>
      10) цифрлармен және жазумен көрсетілген төлем сомасы. Жазумен берілген сомадағы тиындар цифрлармен көрсетіледі.</w:t>
      </w:r>
    </w:p>
    <w:bookmarkEnd w:id="61"/>
    <w:bookmarkStart w:name="z76" w:id="62"/>
    <w:p>
      <w:pPr>
        <w:spacing w:after="0"/>
        <w:ind w:left="0"/>
        <w:jc w:val="both"/>
      </w:pPr>
      <w:r>
        <w:rPr>
          <w:rFonts w:ascii="Times New Roman"/>
          <w:b w:val="false"/>
          <w:i w:val="false"/>
          <w:color w:val="000000"/>
          <w:sz w:val="28"/>
        </w:rPr>
        <w:t>
      Егер цифрлармен көрсетілген төлем сомасы тиын көрсетілмей теңгемен берілсе, онда тиын жазумен берілген сомада көрсетілмейді;</w:t>
      </w:r>
    </w:p>
    <w:bookmarkEnd w:id="62"/>
    <w:bookmarkStart w:name="z77" w:id="63"/>
    <w:p>
      <w:pPr>
        <w:spacing w:after="0"/>
        <w:ind w:left="0"/>
        <w:jc w:val="both"/>
      </w:pPr>
      <w:r>
        <w:rPr>
          <w:rFonts w:ascii="Times New Roman"/>
          <w:b w:val="false"/>
          <w:i w:val="false"/>
          <w:color w:val="000000"/>
          <w:sz w:val="28"/>
        </w:rPr>
        <w:t xml:space="preserve">
      11) Қағидаларда көзделген, сондай-ақ ақша жөнелтуші немесе бенефициар шетелдіктер және (немесе) азаматтығы жоқ адамдар болып табылған жағдайларда жеке сәйкестендіру нөмірін (бұдан әрі – ЖСН) (бизнес сәйкестендіру нөмірін (бұдан әрі – БСН) көрсету талап етілмейтін төлем құжаттарын қоспағанда, ақша жөнелтушінің, бенефициардың, сондай-ақ нақты төлеушінің және (немесе) нақты (түпкілікті) бенефициардың ЖСН немесе БСН. </w:t>
      </w:r>
    </w:p>
    <w:bookmarkEnd w:id="63"/>
    <w:bookmarkStart w:name="z78" w:id="64"/>
    <w:p>
      <w:pPr>
        <w:spacing w:after="0"/>
        <w:ind w:left="0"/>
        <w:jc w:val="both"/>
      </w:pPr>
      <w:r>
        <w:rPr>
          <w:rFonts w:ascii="Times New Roman"/>
          <w:b w:val="false"/>
          <w:i w:val="false"/>
          <w:color w:val="000000"/>
          <w:sz w:val="28"/>
        </w:rPr>
        <w:t>
      Ақша жөнелтушінің немесе бенефициардың ЖСН (БСН) көрсету талап етілмейтін төлем құжаттарында олардың мекенжайы (жеке және заңды тұлғалар үшін) не жеке басын куәландыратын құжаттың (жеке тұлға үшін) деректемелері көрсетіледі;</w:t>
      </w:r>
    </w:p>
    <w:bookmarkEnd w:id="64"/>
    <w:bookmarkStart w:name="z79" w:id="65"/>
    <w:p>
      <w:pPr>
        <w:spacing w:after="0"/>
        <w:ind w:left="0"/>
        <w:jc w:val="both"/>
      </w:pPr>
      <w:r>
        <w:rPr>
          <w:rFonts w:ascii="Times New Roman"/>
          <w:b w:val="false"/>
          <w:i w:val="false"/>
          <w:color w:val="000000"/>
          <w:sz w:val="28"/>
        </w:rPr>
        <w:t xml:space="preserve">
      12) ақша жөнелтушінің коды (Ажк) және бенефициардың коды (Бек). Ақша жөнелтуші немесе бенефициар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1-бөлім. Ел кодтары" Қазақстан Республикасының ұлттық сыныптауышына сәйкес тиісті елдің екі әріптен тұратын коды көрсетіледі; </w:t>
      </w:r>
    </w:p>
    <w:bookmarkEnd w:id="65"/>
    <w:bookmarkStart w:name="z80" w:id="66"/>
    <w:p>
      <w:pPr>
        <w:spacing w:after="0"/>
        <w:ind w:left="0"/>
        <w:jc w:val="both"/>
      </w:pPr>
      <w:r>
        <w:rPr>
          <w:rFonts w:ascii="Times New Roman"/>
          <w:b w:val="false"/>
          <w:i w:val="false"/>
          <w:color w:val="000000"/>
          <w:sz w:val="28"/>
        </w:rPr>
        <w:t>
      13) бастамашының немесе оның уәкілетті адамдарының қойылған қолдары;</w:t>
      </w:r>
    </w:p>
    <w:bookmarkEnd w:id="66"/>
    <w:bookmarkStart w:name="z81" w:id="67"/>
    <w:p>
      <w:pPr>
        <w:spacing w:after="0"/>
        <w:ind w:left="0"/>
        <w:jc w:val="both"/>
      </w:pPr>
      <w:r>
        <w:rPr>
          <w:rFonts w:ascii="Times New Roman"/>
          <w:b w:val="false"/>
          <w:i w:val="false"/>
          <w:color w:val="000000"/>
          <w:sz w:val="28"/>
        </w:rPr>
        <w:t>
      14) міндетті зейнетақы жарналарын, жұмыс берушінің міндетті зейнетақы жарналарын, бірыңғай төлемді,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 кезінде көрсетілген төлемдер төленетін кезең (айы, жылы).</w:t>
      </w:r>
    </w:p>
    <w:bookmarkEnd w:id="67"/>
    <w:bookmarkStart w:name="z82" w:id="68"/>
    <w:p>
      <w:pPr>
        <w:spacing w:after="0"/>
        <w:ind w:left="0"/>
        <w:jc w:val="both"/>
      </w:pPr>
      <w:r>
        <w:rPr>
          <w:rFonts w:ascii="Times New Roman"/>
          <w:b w:val="false"/>
          <w:i w:val="false"/>
          <w:color w:val="000000"/>
          <w:sz w:val="28"/>
        </w:rPr>
        <w:t>
      Банкаралық төлем тапсырмасында Қағидалардың осы тармағының бірінші бөлігінің 3), 4), 5), 6), 7), 11), 12) тармақшаларында көзделген деректемелер, сондай-ақ төлем құжатының нөмірі көрсетілмейді.</w:t>
      </w:r>
    </w:p>
    <w:bookmarkEnd w:id="68"/>
    <w:bookmarkStart w:name="z83" w:id="69"/>
    <w:p>
      <w:pPr>
        <w:spacing w:after="0"/>
        <w:ind w:left="0"/>
        <w:jc w:val="both"/>
      </w:pPr>
      <w:r>
        <w:rPr>
          <w:rFonts w:ascii="Times New Roman"/>
          <w:b w:val="false"/>
          <w:i w:val="false"/>
          <w:color w:val="000000"/>
          <w:sz w:val="28"/>
        </w:rPr>
        <w:t>
      Егер нақты төлеуші, нақты (түпкілікті) бенефициар тиісінше ақша жөнелтушімен, бенефициармен бір тұлғада сәйкес келсе, оларды көрсету талап етілмейді.</w:t>
      </w:r>
    </w:p>
    <w:bookmarkEnd w:id="69"/>
    <w:bookmarkStart w:name="z84" w:id="70"/>
    <w:p>
      <w:pPr>
        <w:spacing w:after="0"/>
        <w:ind w:left="0"/>
        <w:jc w:val="both"/>
      </w:pPr>
      <w:r>
        <w:rPr>
          <w:rFonts w:ascii="Times New Roman"/>
          <w:b w:val="false"/>
          <w:i w:val="false"/>
          <w:color w:val="000000"/>
          <w:sz w:val="28"/>
        </w:rPr>
        <w:t>
      Нақты төлеушінің және (немесе) нақты (түпкілікті) бенефициардың деректемелерін дұрыс көрсеткені үшін бастамашы жауапты болады.";</w:t>
      </w:r>
    </w:p>
    <w:bookmarkEnd w:id="70"/>
    <w:bookmarkStart w:name="z85" w:id="71"/>
    <w:p>
      <w:pPr>
        <w:spacing w:after="0"/>
        <w:ind w:left="0"/>
        <w:jc w:val="both"/>
      </w:pPr>
      <w:r>
        <w:rPr>
          <w:rFonts w:ascii="Times New Roman"/>
          <w:b w:val="false"/>
          <w:i w:val="false"/>
          <w:color w:val="000000"/>
          <w:sz w:val="28"/>
        </w:rPr>
        <w:t>
      мынадай мазмұндағы 7-2-тармақпен толықтырылсын:</w:t>
      </w:r>
    </w:p>
    <w:bookmarkEnd w:id="71"/>
    <w:bookmarkStart w:name="z86" w:id="72"/>
    <w:p>
      <w:pPr>
        <w:spacing w:after="0"/>
        <w:ind w:left="0"/>
        <w:jc w:val="both"/>
      </w:pPr>
      <w:r>
        <w:rPr>
          <w:rFonts w:ascii="Times New Roman"/>
          <w:b w:val="false"/>
          <w:i w:val="false"/>
          <w:color w:val="000000"/>
          <w:sz w:val="28"/>
        </w:rPr>
        <w:t>
      "7-2. Қағидалардың 7-тармағында көзделген міндетті деректемелерден басқа, төлем құжаттарының электрондық нысандарында оператор немесе төлем жүйелерінің операциялық орталығы бекіткен хабар форматтарына сәйкес қосымша деректемелерді көрсетуге рұқсат етіледі.";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88" w:id="73"/>
    <w:p>
      <w:pPr>
        <w:spacing w:after="0"/>
        <w:ind w:left="0"/>
        <w:jc w:val="both"/>
      </w:pPr>
      <w:r>
        <w:rPr>
          <w:rFonts w:ascii="Times New Roman"/>
          <w:b w:val="false"/>
          <w:i w:val="false"/>
          <w:color w:val="000000"/>
          <w:sz w:val="28"/>
        </w:rPr>
        <w:t>
      "9. Ақша жөнелтушінің, бенефициардың, нақты төлеушінің және (немесе) нақты (түпкілікті) бенефициардың атауы, сондай-ақ ақша жөнелтушінің, бенефициардың жеке сәйкестендіру кодтары жиынтық төлем тапсырмасын қоспағанда, төлем құжатында бір рет көрсетіледі.";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0" w:id="74"/>
    <w:p>
      <w:pPr>
        <w:spacing w:after="0"/>
        <w:ind w:left="0"/>
        <w:jc w:val="both"/>
      </w:pPr>
      <w:r>
        <w:rPr>
          <w:rFonts w:ascii="Times New Roman"/>
          <w:b w:val="false"/>
          <w:i w:val="false"/>
          <w:color w:val="000000"/>
          <w:sz w:val="28"/>
        </w:rPr>
        <w:t>
      "15. Төлем тапсырмасы ақша жөнелтушінің банкке төлем тапсырмасында көрсетілген сомада және деректемелерге сәйкес бенефициардың пайдасына қолма-қол ақшасыз төлем және (немесе) ақша аударымы туралы нұсқауын білдіреді.</w:t>
      </w:r>
    </w:p>
    <w:bookmarkEnd w:id="74"/>
    <w:bookmarkStart w:name="z91" w:id="75"/>
    <w:p>
      <w:pPr>
        <w:spacing w:after="0"/>
        <w:ind w:left="0"/>
        <w:jc w:val="both"/>
      </w:pPr>
      <w:r>
        <w:rPr>
          <w:rFonts w:ascii="Times New Roman"/>
          <w:b w:val="false"/>
          <w:i w:val="false"/>
          <w:color w:val="000000"/>
          <w:sz w:val="28"/>
        </w:rPr>
        <w:t xml:space="preserve">
      Ақша жөнелтуші қолма-қол ақшасыз төлемді және (немесе) ақша аударымын бенефициардың пайдасына Қазақстан Республикасының аумағында Қазақстан Республикасының ұлттық валютасында жүзеге асыру үшін банкке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w:t>
      </w:r>
    </w:p>
    <w:bookmarkEnd w:id="75"/>
    <w:bookmarkStart w:name="z92" w:id="76"/>
    <w:p>
      <w:pPr>
        <w:spacing w:after="0"/>
        <w:ind w:left="0"/>
        <w:jc w:val="both"/>
      </w:pPr>
      <w:r>
        <w:rPr>
          <w:rFonts w:ascii="Times New Roman"/>
          <w:b w:val="false"/>
          <w:i w:val="false"/>
          <w:color w:val="000000"/>
          <w:sz w:val="28"/>
        </w:rPr>
        <w:t>
      Банкаралық төлем тапсырмасы Қағидаларға 1-1-қосымшаға сәйкес нысан бойынша қалыптасады.</w:t>
      </w:r>
    </w:p>
    <w:bookmarkEnd w:id="76"/>
    <w:bookmarkStart w:name="z93" w:id="77"/>
    <w:p>
      <w:pPr>
        <w:spacing w:after="0"/>
        <w:ind w:left="0"/>
        <w:jc w:val="both"/>
      </w:pPr>
      <w:r>
        <w:rPr>
          <w:rFonts w:ascii="Times New Roman"/>
          <w:b w:val="false"/>
          <w:i w:val="false"/>
          <w:color w:val="000000"/>
          <w:sz w:val="28"/>
        </w:rPr>
        <w:t xml:space="preserve">
      Бюджетке төлемдерді төлеу кезінде ақша жөнелтуші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бюджетке төлемдер төлеуге арналған төлем тапсырмасын ұсынады.</w:t>
      </w:r>
    </w:p>
    <w:bookmarkEnd w:id="77"/>
    <w:bookmarkStart w:name="z94" w:id="78"/>
    <w:p>
      <w:pPr>
        <w:spacing w:after="0"/>
        <w:ind w:left="0"/>
        <w:jc w:val="both"/>
      </w:pPr>
      <w:r>
        <w:rPr>
          <w:rFonts w:ascii="Times New Roman"/>
          <w:b w:val="false"/>
          <w:i w:val="false"/>
          <w:color w:val="000000"/>
          <w:sz w:val="28"/>
        </w:rPr>
        <w:t>
      Бюджетке төлемдерді төлеу кезінде ақша жөнелтушінің Қағидаларға 1-қосымшаға сәйкес нысан бойынша бюджетке төлемдер төлеуге арналған төлем тапсырмасын ұсынуына жол беріледі.</w:t>
      </w:r>
    </w:p>
    <w:bookmarkEnd w:id="78"/>
    <w:bookmarkStart w:name="z95" w:id="79"/>
    <w:p>
      <w:pPr>
        <w:spacing w:after="0"/>
        <w:ind w:left="0"/>
        <w:jc w:val="both"/>
      </w:pPr>
      <w:r>
        <w:rPr>
          <w:rFonts w:ascii="Times New Roman"/>
          <w:b w:val="false"/>
          <w:i w:val="false"/>
          <w:color w:val="000000"/>
          <w:sz w:val="28"/>
        </w:rPr>
        <w:t>
      Ақша жөнелтуші "төлем белгілеу" бағанында төлемнің белгіленуін, қолма-қол ақшасыз төлемді және (немесе) ақша аударымын жүзеге асыруға негіз болатын құжаттың (ол бар болса) атауын, нөмірі мен күнін және Қағидаларда көзделген өзге деректемелерді көрсетеді, сондай-ақ "төлем белгілеу коды" бағанында төлемнің код белгіленімі көрсетіледі.</w:t>
      </w:r>
    </w:p>
    <w:bookmarkEnd w:id="79"/>
    <w:bookmarkStart w:name="z96" w:id="80"/>
    <w:p>
      <w:pPr>
        <w:spacing w:after="0"/>
        <w:ind w:left="0"/>
        <w:jc w:val="both"/>
      </w:pPr>
      <w:r>
        <w:rPr>
          <w:rFonts w:ascii="Times New Roman"/>
          <w:b w:val="false"/>
          <w:i w:val="false"/>
          <w:color w:val="000000"/>
          <w:sz w:val="28"/>
        </w:rPr>
        <w:t>
      Бюджетке төлемдер төлеу кезінде төлем тапсырмасында бюджеттік сыныптау кодының цифрлық белгісі көрсетіледі. Төлем тапсырмасында бюджеттік сыныптау кодын дұрыс көрсетуді жөнелтуші қамтамасыз етеді.</w:t>
      </w:r>
    </w:p>
    <w:bookmarkEnd w:id="80"/>
    <w:bookmarkStart w:name="z97" w:id="81"/>
    <w:p>
      <w:pPr>
        <w:spacing w:after="0"/>
        <w:ind w:left="0"/>
        <w:jc w:val="both"/>
      </w:pPr>
      <w:r>
        <w:rPr>
          <w:rFonts w:ascii="Times New Roman"/>
          <w:b w:val="false"/>
          <w:i w:val="false"/>
          <w:color w:val="000000"/>
          <w:sz w:val="28"/>
        </w:rPr>
        <w:t>
      Заңды тұлға бюджетке төлемдерді, сондай-ақ өзінің оқшауланған бөлімшелері үшін міндетті зейнетақы жарналарын, жұмыс берушінің міндетті зейнетақы жарналарын, міндетті кәсіптік зейнетақы жарналарын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төлеген кезде "Нақты төлеуші" бағанында міндеттемелері бойынша төлем жүзеге асырылатын заңды тұлғаның оқшауланған бөлімшесінің атауы, ал "ЖСН (БСН)" бағанында – оның БСН көрсетіледі.</w:t>
      </w:r>
    </w:p>
    <w:bookmarkEnd w:id="81"/>
    <w:bookmarkStart w:name="z98" w:id="82"/>
    <w:p>
      <w:pPr>
        <w:spacing w:after="0"/>
        <w:ind w:left="0"/>
        <w:jc w:val="both"/>
      </w:pPr>
      <w:r>
        <w:rPr>
          <w:rFonts w:ascii="Times New Roman"/>
          <w:b w:val="false"/>
          <w:i w:val="false"/>
          <w:color w:val="000000"/>
          <w:sz w:val="28"/>
        </w:rPr>
        <w:t>
      Көлік құралының салығын (оның ішінде электрондық қондырғы арқылы) төлеу кезінде "Төлем белгілеу" бағанында мынадай жүйелілікпен "VIN" деген сөз, көлік құралының сәйкестендіру нөмірі, "/V" символдары, төлемнің белгіленуі көрсетіледі.</w:t>
      </w:r>
    </w:p>
    <w:bookmarkEnd w:id="82"/>
    <w:bookmarkStart w:name="z99" w:id="83"/>
    <w:p>
      <w:pPr>
        <w:spacing w:after="0"/>
        <w:ind w:left="0"/>
        <w:jc w:val="both"/>
      </w:pPr>
      <w:r>
        <w:rPr>
          <w:rFonts w:ascii="Times New Roman"/>
          <w:b w:val="false"/>
          <w:i w:val="false"/>
          <w:color w:val="000000"/>
          <w:sz w:val="28"/>
        </w:rPr>
        <w:t>
      Сот орындаушысы атқарушылық өндіріс шеңберінде борышкердің міндеттемелері бойынша бюджетке төлемдерді төлеуі кезінде "Нақты төлеуші" бағанында төлем жүзеге асырылатын борышкердің тегі, аты, әкесінің аты (ол бар болса), сондай-ақ "ЖСН (БСН)" бағанында – оның ЖСН көрсетіледі.</w:t>
      </w:r>
    </w:p>
    <w:bookmarkEnd w:id="83"/>
    <w:bookmarkStart w:name="z100" w:id="84"/>
    <w:p>
      <w:pPr>
        <w:spacing w:after="0"/>
        <w:ind w:left="0"/>
        <w:jc w:val="both"/>
      </w:pPr>
      <w:r>
        <w:rPr>
          <w:rFonts w:ascii="Times New Roman"/>
          <w:b w:val="false"/>
          <w:i w:val="false"/>
          <w:color w:val="000000"/>
          <w:sz w:val="28"/>
        </w:rPr>
        <w:t>
      Әкімшілік құқық бұзушылық бойынша айыппұлдар төлеу кезінде "Төлем белгілеу" бағанында "ADM" деген сөз, әкімшілік құқық бұзушылық жөніндегі материалдың сәйкестендіру нөмірі, "/А" символдары, төлемнің белгіленуі көрсетіледі.";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3" w:id="85"/>
    <w:p>
      <w:pPr>
        <w:spacing w:after="0"/>
        <w:ind w:left="0"/>
        <w:jc w:val="both"/>
      </w:pPr>
      <w:r>
        <w:rPr>
          <w:rFonts w:ascii="Times New Roman"/>
          <w:b w:val="false"/>
          <w:i w:val="false"/>
          <w:color w:val="000000"/>
          <w:sz w:val="28"/>
        </w:rPr>
        <w:t>
      "21. Салықтарды және бюджетке төленетін басқа да міндетті төлемдерді, кедендік төлемдерді, міндетті зейнетақы жарналарын, жұмыс берушінің міндетті зейнетақы жарналарын, бірыңғай төлемді,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 үшін қолма-қол ақшасыз төлемдерді және (немесе) ақша аударымдарын жүзеге асыру кезінде, жөнелтуші банкке жиынтық төлем тапсырмасын ұсынады.";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06" w:id="86"/>
    <w:p>
      <w:pPr>
        <w:spacing w:after="0"/>
        <w:ind w:left="0"/>
        <w:jc w:val="both"/>
      </w:pPr>
      <w:r>
        <w:rPr>
          <w:rFonts w:ascii="Times New Roman"/>
          <w:b w:val="false"/>
          <w:i w:val="false"/>
          <w:color w:val="000000"/>
          <w:sz w:val="28"/>
        </w:rPr>
        <w:t>
      "23. Ақша жөнелтушінің банкі жиынтық төлем тапсырмасын Қағидаларда белгіленген төлем құжаттарын ресімдеу мен ұсынуға қойылатын талаптарға сәйкестігіне тексереді және жиынтық төлем тапсырмасында көрсетілген жалпы ақша сомасының төлем тапсырмаларының сомасына сәйкестігін тексереді.</w:t>
      </w:r>
    </w:p>
    <w:bookmarkEnd w:id="86"/>
    <w:bookmarkStart w:name="z107" w:id="87"/>
    <w:p>
      <w:pPr>
        <w:spacing w:after="0"/>
        <w:ind w:left="0"/>
        <w:jc w:val="both"/>
      </w:pPr>
      <w:r>
        <w:rPr>
          <w:rFonts w:ascii="Times New Roman"/>
          <w:b w:val="false"/>
          <w:i w:val="false"/>
          <w:color w:val="000000"/>
          <w:sz w:val="28"/>
        </w:rPr>
        <w:t>
      24. Бенефициардың банкі ақша жөнелтуші жиынтық төлем тапсырмасында көрсеткен деректемелер негізінде бенефициарлардың пайдасына ақша есептейді.";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0" w:id="88"/>
    <w:p>
      <w:pPr>
        <w:spacing w:after="0"/>
        <w:ind w:left="0"/>
        <w:jc w:val="both"/>
      </w:pPr>
      <w:r>
        <w:rPr>
          <w:rFonts w:ascii="Times New Roman"/>
          <w:b w:val="false"/>
          <w:i w:val="false"/>
          <w:color w:val="000000"/>
          <w:sz w:val="28"/>
        </w:rPr>
        <w:t>
      "27. Бенефициардың банкі жиынтық төлем тапсырмасында көрсетілген деректемелерде қателерді анықтаған жағдайда, банк қате жіберілген нұсқауды қоспағанда, жиынтық төлем тапсырмасын орындайды және қате нұсқауды алған күннен кейінгі келесі операциялық күннен кешіктірмей ол бойынша соманы қайтарады.";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112" w:id="89"/>
    <w:p>
      <w:pPr>
        <w:spacing w:after="0"/>
        <w:ind w:left="0"/>
        <w:jc w:val="both"/>
      </w:pPr>
      <w:r>
        <w:rPr>
          <w:rFonts w:ascii="Times New Roman"/>
          <w:b w:val="false"/>
          <w:i w:val="false"/>
          <w:color w:val="000000"/>
          <w:sz w:val="28"/>
        </w:rPr>
        <w:t>
      "41. Заңды тұлға өзінің оқшауланған бөлімшелері үшін бюджетке төлемдер төлеген кезде төлем хабарламасында "Ақша жөнелтуші" бағанында заңды тұлғаның атауы, БСН, мекенжайы және телефоны көрсетіледі. "Нақты төлеуші" бағанында міндеттемелері бойынша төлем жүзеге асырылатын заңды тұлғаның оқшауланған бөлімшесінің атауы, оның БСН көрсетіледі.</w:t>
      </w:r>
    </w:p>
    <w:bookmarkEnd w:id="89"/>
    <w:bookmarkStart w:name="z113" w:id="90"/>
    <w:p>
      <w:pPr>
        <w:spacing w:after="0"/>
        <w:ind w:left="0"/>
        <w:jc w:val="both"/>
      </w:pPr>
      <w:r>
        <w:rPr>
          <w:rFonts w:ascii="Times New Roman"/>
          <w:b w:val="false"/>
          <w:i w:val="false"/>
          <w:color w:val="000000"/>
          <w:sz w:val="28"/>
        </w:rPr>
        <w:t>
      Көлік құралдарына салық төлеу кезінде "Төлемнің атауы" бағанында көлік құралының сәйкестендіру нөмірі көрсетіледі. Бұл деректеме төлем хабарламасының "Төлемнің атауы" бағанында "Жеке тұлғалардан көлік құралдарына салық" деген жазудың астында мынадай жүйелілікпен көрсетіледі: "VIN" деген сөз, көлік құралының сәйкестендіру нөмірі, "/V" символдары.</w:t>
      </w:r>
    </w:p>
    <w:bookmarkEnd w:id="90"/>
    <w:bookmarkStart w:name="z114" w:id="91"/>
    <w:p>
      <w:pPr>
        <w:spacing w:after="0"/>
        <w:ind w:left="0"/>
        <w:jc w:val="both"/>
      </w:pPr>
      <w:r>
        <w:rPr>
          <w:rFonts w:ascii="Times New Roman"/>
          <w:b w:val="false"/>
          <w:i w:val="false"/>
          <w:color w:val="000000"/>
          <w:sz w:val="28"/>
        </w:rPr>
        <w:t>
      Бюджетке төлемдер төлеуге арналған төлем хабарламасында оның атауына сәйкес келетін бюджеттік сыныптау коды көрсетіледі. Бенефициар деректемелерінің және бюджеттік сыныптау кодының дұрыс көрсетілуін жөнелтуші қамтамасыз етеді. Салық төлеушінің ақша жөнелтуші банкіне қолма-қол ақшаны енгізу күні ақша жөнелтушінің төлем хабарламасында көрсеткен күнімен сәйкес келуге тиіс.</w:t>
      </w:r>
    </w:p>
    <w:bookmarkEnd w:id="91"/>
    <w:bookmarkStart w:name="z115" w:id="92"/>
    <w:p>
      <w:pPr>
        <w:spacing w:after="0"/>
        <w:ind w:left="0"/>
        <w:jc w:val="both"/>
      </w:pPr>
      <w:r>
        <w:rPr>
          <w:rFonts w:ascii="Times New Roman"/>
          <w:b w:val="false"/>
          <w:i w:val="false"/>
          <w:color w:val="000000"/>
          <w:sz w:val="28"/>
        </w:rPr>
        <w:t>
      42. Міндетті зейнетақы жарналарын, жұмыс берушінің міндетті зейнетақы жарналарын,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арналған, елуден астам бенефициары бар төлем хабарламасы ақша жөнелтушінің банкіне Қағидалардың 21-тармағына сәйкес ұсынылады.";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17" w:id="93"/>
    <w:p>
      <w:pPr>
        <w:spacing w:after="0"/>
        <w:ind w:left="0"/>
        <w:jc w:val="both"/>
      </w:pPr>
      <w:r>
        <w:rPr>
          <w:rFonts w:ascii="Times New Roman"/>
          <w:b w:val="false"/>
          <w:i w:val="false"/>
          <w:color w:val="000000"/>
          <w:sz w:val="28"/>
        </w:rPr>
        <w:t>
      "50. Төлем талабы және қоса берілген төлем талаптарының тізілімі оның жазылған күнін көрсете отырып, күнтізбелік он күн ішінде банкке ұсынылады. Бұл ретте төлем талабын толтыру күні төлем талаптарының тізілімін толтырған күнге сәйкес келеді.";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19" w:id="94"/>
    <w:p>
      <w:pPr>
        <w:spacing w:after="0"/>
        <w:ind w:left="0"/>
        <w:jc w:val="both"/>
      </w:pPr>
      <w:r>
        <w:rPr>
          <w:rFonts w:ascii="Times New Roman"/>
          <w:b w:val="false"/>
          <w:i w:val="false"/>
          <w:color w:val="000000"/>
          <w:sz w:val="28"/>
        </w:rPr>
        <w:t>
      "60. Мемлекеттік кірістер органының инкассолық өкімінде қосымша бюджеттік сыныптау кодтары, операция түрі көрсетіледі.</w:t>
      </w:r>
    </w:p>
    <w:bookmarkEnd w:id="94"/>
    <w:bookmarkStart w:name="z120" w:id="95"/>
    <w:p>
      <w:pPr>
        <w:spacing w:after="0"/>
        <w:ind w:left="0"/>
        <w:jc w:val="both"/>
      </w:pPr>
      <w:r>
        <w:rPr>
          <w:rFonts w:ascii="Times New Roman"/>
          <w:b w:val="false"/>
          <w:i w:val="false"/>
          <w:color w:val="000000"/>
          <w:sz w:val="28"/>
        </w:rPr>
        <w:t>
      "Операция түрі" жолында тиісінше кодтар көрсетіледі:</w:t>
      </w:r>
    </w:p>
    <w:bookmarkEnd w:id="95"/>
    <w:bookmarkStart w:name="z121" w:id="96"/>
    <w:p>
      <w:pPr>
        <w:spacing w:after="0"/>
        <w:ind w:left="0"/>
        <w:jc w:val="both"/>
      </w:pPr>
      <w:r>
        <w:rPr>
          <w:rFonts w:ascii="Times New Roman"/>
          <w:b w:val="false"/>
          <w:i w:val="false"/>
          <w:color w:val="000000"/>
          <w:sz w:val="28"/>
        </w:rPr>
        <w:t>
      03 – мемлекеттік кірістер органының бюджетке берешегі бар салық төлеушінің банктік шотына берілген инкассолық өкімі;</w:t>
      </w:r>
    </w:p>
    <w:bookmarkEnd w:id="96"/>
    <w:bookmarkStart w:name="z122" w:id="97"/>
    <w:p>
      <w:pPr>
        <w:spacing w:after="0"/>
        <w:ind w:left="0"/>
        <w:jc w:val="both"/>
      </w:pPr>
      <w:r>
        <w:rPr>
          <w:rFonts w:ascii="Times New Roman"/>
          <w:b w:val="false"/>
          <w:i w:val="false"/>
          <w:color w:val="000000"/>
          <w:sz w:val="28"/>
        </w:rPr>
        <w:t>
      04 – мемлекеттік кірістер органының дебитордың банктік шотына берілген инкассолық өкімі;</w:t>
      </w:r>
    </w:p>
    <w:bookmarkEnd w:id="97"/>
    <w:bookmarkStart w:name="z123" w:id="98"/>
    <w:p>
      <w:pPr>
        <w:spacing w:after="0"/>
        <w:ind w:left="0"/>
        <w:jc w:val="both"/>
      </w:pPr>
      <w:r>
        <w:rPr>
          <w:rFonts w:ascii="Times New Roman"/>
          <w:b w:val="false"/>
          <w:i w:val="false"/>
          <w:color w:val="000000"/>
          <w:sz w:val="28"/>
        </w:rPr>
        <w:t>
      05 – кеден органының бюджетке берешегі бар салық төлеушінің банктік шотына берілген инкассолық өкімі</w:t>
      </w:r>
    </w:p>
    <w:bookmarkEnd w:id="98"/>
    <w:bookmarkStart w:name="z124" w:id="99"/>
    <w:p>
      <w:pPr>
        <w:spacing w:after="0"/>
        <w:ind w:left="0"/>
        <w:jc w:val="both"/>
      </w:pPr>
      <w:r>
        <w:rPr>
          <w:rFonts w:ascii="Times New Roman"/>
          <w:b w:val="false"/>
          <w:i w:val="false"/>
          <w:color w:val="000000"/>
          <w:sz w:val="28"/>
        </w:rPr>
        <w:t>
      07 – мемлекеттік кірістер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банктік шотына берілген инкассолық өкімі;</w:t>
      </w:r>
    </w:p>
    <w:bookmarkEnd w:id="99"/>
    <w:bookmarkStart w:name="z125" w:id="100"/>
    <w:p>
      <w:pPr>
        <w:spacing w:after="0"/>
        <w:ind w:left="0"/>
        <w:jc w:val="both"/>
      </w:pPr>
      <w:r>
        <w:rPr>
          <w:rFonts w:ascii="Times New Roman"/>
          <w:b w:val="false"/>
          <w:i w:val="false"/>
          <w:color w:val="000000"/>
          <w:sz w:val="28"/>
        </w:rPr>
        <w:t>
      09 – мемлекеттік кірістер органының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шотына берілген инкассолық өкімі.</w:t>
      </w:r>
    </w:p>
    <w:bookmarkEnd w:id="100"/>
    <w:bookmarkStart w:name="z126" w:id="101"/>
    <w:p>
      <w:pPr>
        <w:spacing w:after="0"/>
        <w:ind w:left="0"/>
        <w:jc w:val="both"/>
      </w:pPr>
      <w:r>
        <w:rPr>
          <w:rFonts w:ascii="Times New Roman"/>
          <w:b w:val="false"/>
          <w:i w:val="false"/>
          <w:color w:val="000000"/>
          <w:sz w:val="28"/>
        </w:rPr>
        <w:t>
      Мемлекеттік кірістер органының міндетті зейнетақы жарналары, жұмыс берушінің міндетті зейнетақы жарналары, міндетті кәсіптік зейнетақы жарналары немесе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берешекті өндіріп алуға берілген инкассолық өкімі "бенефициар" және "бенефициар банкі" бағандарында "Азаматтарға арналған үкімет" мемлекеттік корпорациясы" коммерциялық емес акционерлік қоғамының деректемелері көрсетіле отырып, Қағидаларға 15-1 және 15-2-қосымшаларға сәйкес нысандар бойынша жасалады.</w:t>
      </w:r>
    </w:p>
    <w:bookmarkEnd w:id="101"/>
    <w:bookmarkStart w:name="z127" w:id="102"/>
    <w:p>
      <w:pPr>
        <w:spacing w:after="0"/>
        <w:ind w:left="0"/>
        <w:jc w:val="both"/>
      </w:pPr>
      <w:r>
        <w:rPr>
          <w:rFonts w:ascii="Times New Roman"/>
          <w:b w:val="false"/>
          <w:i w:val="false"/>
          <w:color w:val="000000"/>
          <w:sz w:val="28"/>
        </w:rPr>
        <w:t>
      Егер Қағидаларға 15-1 және 15-2-қосымшаларға сәйкес нысандар бойынша жасалатын мемлекеттік кірістер органының инкассолық өкімдерінде берешек пайда болған оннан астам бенефициар болған жағдайда, онда мұндай инкассолық өкімдерді мемлекеттік кірістер органдары ақша жөнелтушінің банкіне электрондық түрде ұсынады.";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w:t>
      </w:r>
    </w:p>
    <w:bookmarkStart w:name="z129" w:id="103"/>
    <w:p>
      <w:pPr>
        <w:spacing w:after="0"/>
        <w:ind w:left="0"/>
        <w:jc w:val="both"/>
      </w:pPr>
      <w:r>
        <w:rPr>
          <w:rFonts w:ascii="Times New Roman"/>
          <w:b w:val="false"/>
          <w:i w:val="false"/>
          <w:color w:val="000000"/>
          <w:sz w:val="28"/>
        </w:rPr>
        <w:t xml:space="preserve">
      "114. Бюджетке міндетті төлемдер банктердің электрондық терминалдары арқылы жүзеге асырылған кезінде чекте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көзделген деректемелерден басқа, мынадай деректемелер қамтылады:</w:t>
      </w:r>
    </w:p>
    <w:bookmarkEnd w:id="103"/>
    <w:bookmarkStart w:name="z130" w:id="104"/>
    <w:p>
      <w:pPr>
        <w:spacing w:after="0"/>
        <w:ind w:left="0"/>
        <w:jc w:val="both"/>
      </w:pPr>
      <w:r>
        <w:rPr>
          <w:rFonts w:ascii="Times New Roman"/>
          <w:b w:val="false"/>
          <w:i w:val="false"/>
          <w:color w:val="000000"/>
          <w:sz w:val="28"/>
        </w:rPr>
        <w:t>
      1) клиенттің ЖСН немесе БСН;</w:t>
      </w:r>
    </w:p>
    <w:bookmarkEnd w:id="104"/>
    <w:bookmarkStart w:name="z131" w:id="105"/>
    <w:p>
      <w:pPr>
        <w:spacing w:after="0"/>
        <w:ind w:left="0"/>
        <w:jc w:val="both"/>
      </w:pPr>
      <w:r>
        <w:rPr>
          <w:rFonts w:ascii="Times New Roman"/>
          <w:b w:val="false"/>
          <w:i w:val="false"/>
          <w:color w:val="000000"/>
          <w:sz w:val="28"/>
        </w:rPr>
        <w:t>
      2) егер ақша жөнелтуші мен нақты төлеуші бір тұлға ретінде сәйкес келмесе, нақты төлеушінің ЖСН немесе БСН;</w:t>
      </w:r>
    </w:p>
    <w:bookmarkEnd w:id="105"/>
    <w:bookmarkStart w:name="z132" w:id="106"/>
    <w:p>
      <w:pPr>
        <w:spacing w:after="0"/>
        <w:ind w:left="0"/>
        <w:jc w:val="both"/>
      </w:pPr>
      <w:r>
        <w:rPr>
          <w:rFonts w:ascii="Times New Roman"/>
          <w:b w:val="false"/>
          <w:i w:val="false"/>
          <w:color w:val="000000"/>
          <w:sz w:val="28"/>
        </w:rPr>
        <w:t>
      3) бюджеттік сыныптау кодының цифрлық мәнін көрсете отырып, бюджетке төленетін төлемдердің атауы;</w:t>
      </w:r>
    </w:p>
    <w:bookmarkEnd w:id="106"/>
    <w:bookmarkStart w:name="z133" w:id="107"/>
    <w:p>
      <w:pPr>
        <w:spacing w:after="0"/>
        <w:ind w:left="0"/>
        <w:jc w:val="both"/>
      </w:pPr>
      <w:r>
        <w:rPr>
          <w:rFonts w:ascii="Times New Roman"/>
          <w:b w:val="false"/>
          <w:i w:val="false"/>
          <w:color w:val="000000"/>
          <w:sz w:val="28"/>
        </w:rPr>
        <w:t>
      4) мемлекеттік кірістер органының коды (цифрлық мәні).</w:t>
      </w:r>
    </w:p>
    <w:bookmarkEnd w:id="107"/>
    <w:bookmarkStart w:name="z134" w:id="108"/>
    <w:p>
      <w:pPr>
        <w:spacing w:after="0"/>
        <w:ind w:left="0"/>
        <w:jc w:val="both"/>
      </w:pPr>
      <w:r>
        <w:rPr>
          <w:rFonts w:ascii="Times New Roman"/>
          <w:b w:val="false"/>
          <w:i w:val="false"/>
          <w:color w:val="000000"/>
          <w:sz w:val="28"/>
        </w:rPr>
        <w:t>
      Чекте банк белгілеген қосымша деректер қамтылады.";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136" w:id="109"/>
    <w:p>
      <w:pPr>
        <w:spacing w:after="0"/>
        <w:ind w:left="0"/>
        <w:jc w:val="both"/>
      </w:pPr>
      <w:r>
        <w:rPr>
          <w:rFonts w:ascii="Times New Roman"/>
          <w:b w:val="false"/>
          <w:i w:val="false"/>
          <w:color w:val="000000"/>
          <w:sz w:val="28"/>
        </w:rPr>
        <w:t>
      "117. Ұлттық Банкте есептік тіркеуден өткен төлем ұйымы (бұдан әрі – төлем ұйымы) электрондық терминалдар арқылы төлем жүргізу үшін қолма-қол ақшаны төлем ұйымы және көрсетілетін қызметті жеткізуші арасында жасалған шарт негізінде қабылдайды. Төлемді жүзеге асыру кезінде мынадай деректемелерді қамтитын чек беріледі:</w:t>
      </w:r>
    </w:p>
    <w:bookmarkEnd w:id="109"/>
    <w:bookmarkStart w:name="z137" w:id="110"/>
    <w:p>
      <w:pPr>
        <w:spacing w:after="0"/>
        <w:ind w:left="0"/>
        <w:jc w:val="both"/>
      </w:pPr>
      <w:r>
        <w:rPr>
          <w:rFonts w:ascii="Times New Roman"/>
          <w:b w:val="false"/>
          <w:i w:val="false"/>
          <w:color w:val="000000"/>
          <w:sz w:val="28"/>
        </w:rPr>
        <w:t>
      1) құжаттың нөмірі, оның шығарылған күні, айы, жылы;</w:t>
      </w:r>
    </w:p>
    <w:bookmarkEnd w:id="110"/>
    <w:bookmarkStart w:name="z138" w:id="111"/>
    <w:p>
      <w:pPr>
        <w:spacing w:after="0"/>
        <w:ind w:left="0"/>
        <w:jc w:val="both"/>
      </w:pPr>
      <w:r>
        <w:rPr>
          <w:rFonts w:ascii="Times New Roman"/>
          <w:b w:val="false"/>
          <w:i w:val="false"/>
          <w:color w:val="000000"/>
          <w:sz w:val="28"/>
        </w:rPr>
        <w:t>
      2) төлем ұйымының атауы (коды);</w:t>
      </w:r>
    </w:p>
    <w:bookmarkEnd w:id="111"/>
    <w:bookmarkStart w:name="z139" w:id="112"/>
    <w:p>
      <w:pPr>
        <w:spacing w:after="0"/>
        <w:ind w:left="0"/>
        <w:jc w:val="both"/>
      </w:pPr>
      <w:r>
        <w:rPr>
          <w:rFonts w:ascii="Times New Roman"/>
          <w:b w:val="false"/>
          <w:i w:val="false"/>
          <w:color w:val="000000"/>
          <w:sz w:val="28"/>
        </w:rPr>
        <w:t>
      3) төлем сомасы;</w:t>
      </w:r>
    </w:p>
    <w:bookmarkEnd w:id="112"/>
    <w:bookmarkStart w:name="z140" w:id="113"/>
    <w:p>
      <w:pPr>
        <w:spacing w:after="0"/>
        <w:ind w:left="0"/>
        <w:jc w:val="both"/>
      </w:pPr>
      <w:r>
        <w:rPr>
          <w:rFonts w:ascii="Times New Roman"/>
          <w:b w:val="false"/>
          <w:i w:val="false"/>
          <w:color w:val="000000"/>
          <w:sz w:val="28"/>
        </w:rPr>
        <w:t>
      4) төлем валютасы;</w:t>
      </w:r>
    </w:p>
    <w:bookmarkEnd w:id="113"/>
    <w:bookmarkStart w:name="z141" w:id="114"/>
    <w:p>
      <w:pPr>
        <w:spacing w:after="0"/>
        <w:ind w:left="0"/>
        <w:jc w:val="both"/>
      </w:pPr>
      <w:r>
        <w:rPr>
          <w:rFonts w:ascii="Times New Roman"/>
          <w:b w:val="false"/>
          <w:i w:val="false"/>
          <w:color w:val="000000"/>
          <w:sz w:val="28"/>
        </w:rPr>
        <w:t>
      5) төлем жүргізу уақыты;</w:t>
      </w:r>
    </w:p>
    <w:bookmarkEnd w:id="114"/>
    <w:bookmarkStart w:name="z142" w:id="115"/>
    <w:p>
      <w:pPr>
        <w:spacing w:after="0"/>
        <w:ind w:left="0"/>
        <w:jc w:val="both"/>
      </w:pPr>
      <w:r>
        <w:rPr>
          <w:rFonts w:ascii="Times New Roman"/>
          <w:b w:val="false"/>
          <w:i w:val="false"/>
          <w:color w:val="000000"/>
          <w:sz w:val="28"/>
        </w:rPr>
        <w:t>
      6) төлем жүргізуді сәйкестендіруші код.</w:t>
      </w:r>
    </w:p>
    <w:bookmarkEnd w:id="115"/>
    <w:bookmarkStart w:name="z143" w:id="116"/>
    <w:p>
      <w:pPr>
        <w:spacing w:after="0"/>
        <w:ind w:left="0"/>
        <w:jc w:val="both"/>
      </w:pPr>
      <w:r>
        <w:rPr>
          <w:rFonts w:ascii="Times New Roman"/>
          <w:b w:val="false"/>
          <w:i w:val="false"/>
          <w:color w:val="000000"/>
          <w:sz w:val="28"/>
        </w:rPr>
        <w:t>
      Чекке қосымша деректемелер қосуға болады.</w:t>
      </w:r>
    </w:p>
    <w:bookmarkEnd w:id="116"/>
    <w:bookmarkStart w:name="z144" w:id="117"/>
    <w:p>
      <w:pPr>
        <w:spacing w:after="0"/>
        <w:ind w:left="0"/>
        <w:jc w:val="both"/>
      </w:pPr>
      <w:r>
        <w:rPr>
          <w:rFonts w:ascii="Times New Roman"/>
          <w:b w:val="false"/>
          <w:i w:val="false"/>
          <w:color w:val="000000"/>
          <w:sz w:val="28"/>
        </w:rPr>
        <w:t>
      Төлем ұйымы банкпен осындай қызмет көрсету жөнінде агенттік шарт болған кезде банктік шотты ашпай, бюджетке төлемдерді қабылдайды. Бюджетке төлемдерді жүзеге асырған кезде чекте осы тармағының бірінші бөлігінде көрсетілген деректемелерден басқа банктің атауы және БСК, ақша жөнелтушінің ЖСН (БСН), нақты төлеушінің ЖСН (БСН), бюджеттік сыныптау кодының және мемлекеттік кірістер органы кодының цифрлық мәндері көрсетіле отырып, бюджетке төленетін төлемдердің атауы болады.</w:t>
      </w:r>
    </w:p>
    <w:bookmarkEnd w:id="117"/>
    <w:bookmarkStart w:name="z145" w:id="118"/>
    <w:p>
      <w:pPr>
        <w:spacing w:after="0"/>
        <w:ind w:left="0"/>
        <w:jc w:val="both"/>
      </w:pPr>
      <w:r>
        <w:rPr>
          <w:rFonts w:ascii="Times New Roman"/>
          <w:b w:val="false"/>
          <w:i w:val="false"/>
          <w:color w:val="000000"/>
          <w:sz w:val="28"/>
        </w:rPr>
        <w:t>
      Шарттарда төлем ұйымының банктік шотынан көрсетілетін қызметті жеткізушінің банктік шотына ақша аудару тәртібі, тараптардың құқықтары мен міндеттері, сондай-ақ төлем ұйымына төлем қызметін көрсеткені үшін сыйақы беру тәртібі және төлем қызметін көрсетуге тарту талаптары көзделеді.";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Қазақстан Республикасы Ұлттық Банкі Басқармасының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47" w:id="119"/>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1-1-қосымшамен толықтырылсын;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Тізбеге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Тізбеге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Тізбеге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редакцияда жазылсын;</w:t>
      </w:r>
    </w:p>
    <w:bookmarkStart w:name="z153" w:id="120"/>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редакцияда 15-1 және 15-2-қосымшалармен толықтырылсын;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Start w:name="z155" w:id="121"/>
    <w:p>
      <w:pPr>
        <w:spacing w:after="0"/>
        <w:ind w:left="0"/>
        <w:jc w:val="both"/>
      </w:pPr>
      <w:r>
        <w:rPr>
          <w:rFonts w:ascii="Times New Roman"/>
          <w:b w:val="false"/>
          <w:i w:val="false"/>
          <w:color w:val="000000"/>
          <w:sz w:val="28"/>
        </w:rPr>
        <w:t xml:space="preserve">
      3.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14339 болып тіркелген) мынадай толықтыру енгізілсін:</w:t>
      </w:r>
    </w:p>
    <w:bookmarkEnd w:id="121"/>
    <w:bookmarkStart w:name="z156" w:id="122"/>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 туралы мәліметтер беру </w:t>
      </w:r>
      <w:r>
        <w:rPr>
          <w:rFonts w:ascii="Times New Roman"/>
          <w:b w:val="false"/>
          <w:i w:val="false"/>
          <w:color w:val="000000"/>
          <w:sz w:val="28"/>
        </w:rPr>
        <w:t>қағидаларында:</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p>
    <w:bookmarkStart w:name="z158" w:id="123"/>
    <w:p>
      <w:pPr>
        <w:spacing w:after="0"/>
        <w:ind w:left="0"/>
        <w:jc w:val="both"/>
      </w:pPr>
      <w:r>
        <w:rPr>
          <w:rFonts w:ascii="Times New Roman"/>
          <w:b w:val="false"/>
          <w:i w:val="false"/>
          <w:color w:val="000000"/>
          <w:sz w:val="28"/>
        </w:rPr>
        <w:t xml:space="preserve">
      Банк шотын пайдалана отырып және пайдаланбай төлемдерді және (немесе) ақша аударымдарын қабылдау мен жүзеге асыру жөніндегі мәліметтер нысанына қосымшада: </w:t>
      </w:r>
    </w:p>
    <w:bookmarkEnd w:id="123"/>
    <w:bookmarkStart w:name="z159" w:id="124"/>
    <w:p>
      <w:pPr>
        <w:spacing w:after="0"/>
        <w:ind w:left="0"/>
        <w:jc w:val="both"/>
      </w:pPr>
      <w:r>
        <w:rPr>
          <w:rFonts w:ascii="Times New Roman"/>
          <w:b w:val="false"/>
          <w:i w:val="false"/>
          <w:color w:val="000000"/>
          <w:sz w:val="28"/>
        </w:rPr>
        <w:t xml:space="preserve">
      9-тармақ "20 – алынған төлемдер" деген жолдан кейін мынадай мазмұндағы жолмен толықтырылсын: </w:t>
      </w:r>
    </w:p>
    <w:bookmarkEnd w:id="124"/>
    <w:bookmarkStart w:name="z160" w:id="125"/>
    <w:p>
      <w:pPr>
        <w:spacing w:after="0"/>
        <w:ind w:left="0"/>
        <w:jc w:val="both"/>
      </w:pPr>
      <w:r>
        <w:rPr>
          <w:rFonts w:ascii="Times New Roman"/>
          <w:b w:val="false"/>
          <w:i w:val="false"/>
          <w:color w:val="000000"/>
          <w:sz w:val="28"/>
        </w:rPr>
        <w:t>
      "21 – банкаралық төлем тапсырмасын ұсыну.".</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 xml:space="preserve">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26"/>
    <w:p>
      <w:pPr>
        <w:spacing w:after="0"/>
        <w:ind w:left="0"/>
        <w:jc w:val="left"/>
      </w:pPr>
      <w:r>
        <w:rPr>
          <w:rFonts w:ascii="Times New Roman"/>
          <w:b/>
          <w:i w:val="false"/>
          <w:color w:val="000000"/>
        </w:rPr>
        <w:t xml:space="preserve"> _____ жылғы "____" _________________ (жазылған күні)</w:t>
      </w:r>
      <w:r>
        <w:br/>
      </w:r>
      <w:r>
        <w:rPr>
          <w:rFonts w:ascii="Times New Roman"/>
          <w:b/>
          <w:i w:val="false"/>
          <w:color w:val="000000"/>
        </w:rPr>
        <w:t>№ _________ төлем тапсырма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7"/>
          <w:p>
            <w:pPr>
              <w:spacing w:after="20"/>
              <w:ind w:left="20"/>
              <w:jc w:val="both"/>
            </w:pPr>
            <w:r>
              <w:rPr>
                <w:rFonts w:ascii="Times New Roman"/>
                <w:b w:val="false"/>
                <w:i w:val="false"/>
                <w:color w:val="000000"/>
                <w:sz w:val="20"/>
              </w:rPr>
              <w:t>
Нақты төлеуші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(түпкілікті) бенефициар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Делдал банк, Қазақстан Республикасының 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Сомасы 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Тауардың алынған (жұмыстарды орындалған, қызметтің көрсетілген) күні</w:t>
            </w:r>
          </w:p>
          <w:p>
            <w:pPr>
              <w:spacing w:after="20"/>
              <w:ind w:left="20"/>
              <w:jc w:val="both"/>
            </w:pPr>
            <w:r>
              <w:rPr>
                <w:rFonts w:ascii="Times New Roman"/>
                <w:b w:val="false"/>
                <w:i w:val="false"/>
                <w:color w:val="000000"/>
                <w:sz w:val="20"/>
              </w:rPr>
              <w:t>
___ жылғы "___"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АжК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8"/>
          <w:p>
            <w:pPr>
              <w:spacing w:after="20"/>
              <w:ind w:left="20"/>
              <w:jc w:val="both"/>
            </w:pPr>
            <w:r>
              <w:rPr>
                <w:rFonts w:ascii="Times New Roman"/>
                <w:b w:val="false"/>
                <w:i w:val="false"/>
                <w:color w:val="000000"/>
                <w:sz w:val="20"/>
              </w:rPr>
              <w:t>
Төлем мақсаты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(тауардың, орындалған жұмыстардың,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қызметтердің атауын, тауар құжаттарының нөмірлері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күнін, шарттардың нөмірлері мен күнін және өзге</w:t>
            </w:r>
          </w:p>
          <w:p>
            <w:pPr>
              <w:spacing w:after="20"/>
              <w:ind w:left="20"/>
              <w:jc w:val="both"/>
            </w:pPr>
            <w:r>
              <w:rPr>
                <w:rFonts w:ascii="Times New Roman"/>
                <w:b w:val="false"/>
                <w:i w:val="false"/>
                <w:color w:val="000000"/>
                <w:sz w:val="20"/>
              </w:rPr>
              <w:t>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9"/>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p>
          <w:bookmarkEnd w:id="129"/>
          <w:p>
            <w:pPr>
              <w:spacing w:after="20"/>
              <w:ind w:left="20"/>
              <w:jc w:val="both"/>
            </w:pPr>
            <w:r>
              <w:rPr>
                <w:rFonts w:ascii="Times New Roman"/>
                <w:b w:val="false"/>
                <w:i w:val="false"/>
                <w:color w:val="000000"/>
                <w:sz w:val="20"/>
              </w:rPr>
              <w:t>
___ жылғы "___" _________</w:t>
            </w:r>
          </w:p>
        </w:tc>
      </w:tr>
    </w:tbl>
    <w:bookmarkStart w:name="z204" w:id="130"/>
    <w:p>
      <w:pPr>
        <w:spacing w:after="0"/>
        <w:ind w:left="0"/>
        <w:jc w:val="both"/>
      </w:pPr>
      <w:r>
        <w:rPr>
          <w:rFonts w:ascii="Times New Roman"/>
          <w:b w:val="false"/>
          <w:i w:val="false"/>
          <w:color w:val="000000"/>
          <w:sz w:val="28"/>
        </w:rPr>
        <w:t>
      Басшының (уәкілетті тұлғаның) тегі, аты және әкесінің аты (ол бар болса)</w:t>
      </w:r>
    </w:p>
    <w:bookmarkEnd w:id="130"/>
    <w:bookmarkStart w:name="z205" w:id="131"/>
    <w:p>
      <w:pPr>
        <w:spacing w:after="0"/>
        <w:ind w:left="0"/>
        <w:jc w:val="both"/>
      </w:pPr>
      <w:r>
        <w:rPr>
          <w:rFonts w:ascii="Times New Roman"/>
          <w:b w:val="false"/>
          <w:i w:val="false"/>
          <w:color w:val="000000"/>
          <w:sz w:val="28"/>
        </w:rPr>
        <w:t>
      __________________________________________________________</w:t>
      </w:r>
    </w:p>
    <w:bookmarkEnd w:id="131"/>
    <w:bookmarkStart w:name="z206" w:id="132"/>
    <w:p>
      <w:pPr>
        <w:spacing w:after="0"/>
        <w:ind w:left="0"/>
        <w:jc w:val="both"/>
      </w:pPr>
      <w:r>
        <w:rPr>
          <w:rFonts w:ascii="Times New Roman"/>
          <w:b w:val="false"/>
          <w:i w:val="false"/>
          <w:color w:val="000000"/>
          <w:sz w:val="28"/>
        </w:rPr>
        <w:t>
      Қолы _______________________________</w:t>
      </w:r>
    </w:p>
    <w:bookmarkEnd w:id="132"/>
    <w:bookmarkStart w:name="z207" w:id="133"/>
    <w:p>
      <w:pPr>
        <w:spacing w:after="0"/>
        <w:ind w:left="0"/>
        <w:jc w:val="both"/>
      </w:pPr>
      <w:r>
        <w:rPr>
          <w:rFonts w:ascii="Times New Roman"/>
          <w:b w:val="false"/>
          <w:i w:val="false"/>
          <w:color w:val="000000"/>
          <w:sz w:val="28"/>
        </w:rPr>
        <w:t xml:space="preserve">
      Бас бухгалтердің (уәкілетті адамның) тегі, </w:t>
      </w:r>
    </w:p>
    <w:bookmarkEnd w:id="133"/>
    <w:bookmarkStart w:name="z208" w:id="134"/>
    <w:p>
      <w:pPr>
        <w:spacing w:after="0"/>
        <w:ind w:left="0"/>
        <w:jc w:val="both"/>
      </w:pPr>
      <w:r>
        <w:rPr>
          <w:rFonts w:ascii="Times New Roman"/>
          <w:b w:val="false"/>
          <w:i w:val="false"/>
          <w:color w:val="000000"/>
          <w:sz w:val="28"/>
        </w:rPr>
        <w:t>
      аты және әкесінің аты (ол бар болса) _____________________</w:t>
      </w:r>
    </w:p>
    <w:bookmarkEnd w:id="134"/>
    <w:bookmarkStart w:name="z209" w:id="135"/>
    <w:p>
      <w:pPr>
        <w:spacing w:after="0"/>
        <w:ind w:left="0"/>
        <w:jc w:val="both"/>
      </w:pPr>
      <w:r>
        <w:rPr>
          <w:rFonts w:ascii="Times New Roman"/>
          <w:b w:val="false"/>
          <w:i w:val="false"/>
          <w:color w:val="000000"/>
          <w:sz w:val="28"/>
        </w:rPr>
        <w:t>
      Қолы _______________________________</w:t>
      </w:r>
    </w:p>
    <w:bookmarkEnd w:id="135"/>
    <w:bookmarkStart w:name="z210" w:id="136"/>
    <w:p>
      <w:pPr>
        <w:spacing w:after="0"/>
        <w:ind w:left="0"/>
        <w:jc w:val="both"/>
      </w:pPr>
      <w:r>
        <w:rPr>
          <w:rFonts w:ascii="Times New Roman"/>
          <w:b w:val="false"/>
          <w:i w:val="false"/>
          <w:color w:val="000000"/>
          <w:sz w:val="28"/>
        </w:rPr>
        <w:t>
      банктің, Қазақстан Республикасының бейрезидент банкі филиалының жауапты орындаушыларының қолдары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7"/>
          <w:p>
            <w:pPr>
              <w:spacing w:after="20"/>
              <w:ind w:left="20"/>
              <w:jc w:val="both"/>
            </w:pPr>
            <w:r>
              <w:rPr>
                <w:rFonts w:ascii="Times New Roman"/>
                <w:b w:val="false"/>
                <w:i w:val="false"/>
                <w:color w:val="000000"/>
                <w:sz w:val="20"/>
              </w:rPr>
              <w:t>
Мөртабан</w:t>
            </w:r>
          </w:p>
          <w:bookmarkEnd w:id="137"/>
          <w:p>
            <w:pPr>
              <w:spacing w:after="20"/>
              <w:ind w:left="20"/>
              <w:jc w:val="both"/>
            </w:pPr>
            <w:r>
              <w:rPr>
                <w:rFonts w:ascii="Times New Roman"/>
                <w:b w:val="false"/>
                <w:i w:val="false"/>
                <w:color w:val="000000"/>
                <w:sz w:val="20"/>
              </w:rPr>
              <w:t>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 xml:space="preserve"> 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38"/>
    <w:p>
      <w:pPr>
        <w:spacing w:after="0"/>
        <w:ind w:left="0"/>
        <w:jc w:val="left"/>
      </w:pPr>
      <w:r>
        <w:rPr>
          <w:rFonts w:ascii="Times New Roman"/>
          <w:b/>
          <w:i w:val="false"/>
          <w:color w:val="000000"/>
        </w:rPr>
        <w:t xml:space="preserve"> _____ жылғы "____" _________________ (жазылған күні)</w:t>
      </w:r>
      <w:r>
        <w:br/>
      </w:r>
      <w:r>
        <w:rPr>
          <w:rFonts w:ascii="Times New Roman"/>
          <w:b/>
          <w:i w:val="false"/>
          <w:color w:val="000000"/>
        </w:rPr>
        <w:t xml:space="preserve">№ _________ банкаралық төлем тапсырма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9"/>
          <w:p>
            <w:pPr>
              <w:spacing w:after="20"/>
              <w:ind w:left="20"/>
              <w:jc w:val="both"/>
            </w:pPr>
            <w:r>
              <w:rPr>
                <w:rFonts w:ascii="Times New Roman"/>
                <w:b w:val="false"/>
                <w:i w:val="false"/>
                <w:color w:val="000000"/>
                <w:sz w:val="20"/>
              </w:rPr>
              <w:t>
Ақша жөнелтуші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Делдал банк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Сомасы 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Тауардың алынған (жұмыстарды орындалған, қызметтің көрсетілген) күні</w:t>
            </w:r>
          </w:p>
          <w:p>
            <w:pPr>
              <w:spacing w:after="20"/>
              <w:ind w:left="20"/>
              <w:jc w:val="both"/>
            </w:pPr>
            <w:r>
              <w:rPr>
                <w:rFonts w:ascii="Times New Roman"/>
                <w:b w:val="false"/>
                <w:i w:val="false"/>
                <w:color w:val="000000"/>
                <w:sz w:val="20"/>
              </w:rPr>
              <w:t>
___ жылғы "___"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0"/>
          <w:p>
            <w:pPr>
              <w:spacing w:after="20"/>
              <w:ind w:left="20"/>
              <w:jc w:val="both"/>
            </w:pPr>
            <w:r>
              <w:rPr>
                <w:rFonts w:ascii="Times New Roman"/>
                <w:b w:val="false"/>
                <w:i w:val="false"/>
                <w:color w:val="000000"/>
                <w:sz w:val="20"/>
              </w:rPr>
              <w:t>
Төлем мақсаты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1"/>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p>
          <w:bookmarkEnd w:id="141"/>
          <w:p>
            <w:pPr>
              <w:spacing w:after="20"/>
              <w:ind w:left="20"/>
              <w:jc w:val="both"/>
            </w:pPr>
            <w:r>
              <w:rPr>
                <w:rFonts w:ascii="Times New Roman"/>
                <w:b w:val="false"/>
                <w:i w:val="false"/>
                <w:color w:val="000000"/>
                <w:sz w:val="20"/>
              </w:rPr>
              <w:t>
___ жылғы "___" _________</w:t>
            </w:r>
          </w:p>
        </w:tc>
      </w:tr>
    </w:tbl>
    <w:bookmarkStart w:name="z233" w:id="142"/>
    <w:p>
      <w:pPr>
        <w:spacing w:after="0"/>
        <w:ind w:left="0"/>
        <w:jc w:val="both"/>
      </w:pPr>
      <w:r>
        <w:rPr>
          <w:rFonts w:ascii="Times New Roman"/>
          <w:b w:val="false"/>
          <w:i w:val="false"/>
          <w:color w:val="000000"/>
          <w:sz w:val="28"/>
        </w:rPr>
        <w:t xml:space="preserve">
      Басшының (уәкілетті тұлғаның) тегі, аты және әкесінің аты (ол бар болса) </w:t>
      </w:r>
    </w:p>
    <w:bookmarkEnd w:id="142"/>
    <w:bookmarkStart w:name="z234" w:id="143"/>
    <w:p>
      <w:pPr>
        <w:spacing w:after="0"/>
        <w:ind w:left="0"/>
        <w:jc w:val="both"/>
      </w:pPr>
      <w:r>
        <w:rPr>
          <w:rFonts w:ascii="Times New Roman"/>
          <w:b w:val="false"/>
          <w:i w:val="false"/>
          <w:color w:val="000000"/>
          <w:sz w:val="28"/>
        </w:rPr>
        <w:t>
      Қолы ______________________________</w:t>
      </w:r>
    </w:p>
    <w:bookmarkEnd w:id="143"/>
    <w:bookmarkStart w:name="z235" w:id="144"/>
    <w:p>
      <w:pPr>
        <w:spacing w:after="0"/>
        <w:ind w:left="0"/>
        <w:jc w:val="both"/>
      </w:pPr>
      <w:r>
        <w:rPr>
          <w:rFonts w:ascii="Times New Roman"/>
          <w:b w:val="false"/>
          <w:i w:val="false"/>
          <w:color w:val="000000"/>
          <w:sz w:val="28"/>
        </w:rPr>
        <w:t>
      Бас бухгалтердің (уәкілетті адамның) тегі,</w:t>
      </w:r>
    </w:p>
    <w:bookmarkEnd w:id="144"/>
    <w:bookmarkStart w:name="z236" w:id="145"/>
    <w:p>
      <w:pPr>
        <w:spacing w:after="0"/>
        <w:ind w:left="0"/>
        <w:jc w:val="both"/>
      </w:pPr>
      <w:r>
        <w:rPr>
          <w:rFonts w:ascii="Times New Roman"/>
          <w:b w:val="false"/>
          <w:i w:val="false"/>
          <w:color w:val="000000"/>
          <w:sz w:val="28"/>
        </w:rPr>
        <w:t>
      аты және әкесінің аты (ол бар болса) _____________________</w:t>
      </w:r>
    </w:p>
    <w:bookmarkEnd w:id="145"/>
    <w:bookmarkStart w:name="z237" w:id="146"/>
    <w:p>
      <w:pPr>
        <w:spacing w:after="0"/>
        <w:ind w:left="0"/>
        <w:jc w:val="both"/>
      </w:pPr>
      <w:r>
        <w:rPr>
          <w:rFonts w:ascii="Times New Roman"/>
          <w:b w:val="false"/>
          <w:i w:val="false"/>
          <w:color w:val="000000"/>
          <w:sz w:val="28"/>
        </w:rPr>
        <w:t>
      Қолы _______________________________</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 xml:space="preserve">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47"/>
    <w:p>
      <w:pPr>
        <w:spacing w:after="0"/>
        <w:ind w:left="0"/>
        <w:jc w:val="left"/>
      </w:pPr>
      <w:r>
        <w:rPr>
          <w:rFonts w:ascii="Times New Roman"/>
          <w:b/>
          <w:i w:val="false"/>
          <w:color w:val="000000"/>
        </w:rPr>
        <w:t xml:space="preserve"> _____ жылғы "____" _________________ (жазылған күні)</w:t>
      </w:r>
      <w:r>
        <w:br/>
      </w:r>
      <w:r>
        <w:rPr>
          <w:rFonts w:ascii="Times New Roman"/>
          <w:b/>
          <w:i w:val="false"/>
          <w:color w:val="000000"/>
        </w:rPr>
        <w:t>№ _________ бюджетке төлемдер төлеуге арналған төлем тапсырма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8"/>
                <w:p>
                  <w:pPr>
                    <w:spacing w:after="20"/>
                    <w:ind w:left="20"/>
                    <w:jc w:val="both"/>
                  </w:pPr>
                  <w:r>
                    <w:rPr>
                      <w:rFonts w:ascii="Times New Roman"/>
                      <w:b w:val="false"/>
                      <w:i w:val="false"/>
                      <w:color w:val="000000"/>
                      <w:sz w:val="20"/>
                    </w:rPr>
                    <w:t>
Нақты төлеуші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Резиденттік елі 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банкі, Қазақстан Республикасының бейрезидент банкінің филиалы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 ЖСК KZ24070105KSN0000000</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 БеК 11</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 Қаржы министрлігінің Қазынашылық комитеті" республикалық мемлекеттік мекемесі</w:t>
                  </w:r>
                </w:p>
                <w:p>
                  <w:pPr>
                    <w:spacing w:after="20"/>
                    <w:ind w:left="20"/>
                    <w:jc w:val="both"/>
                  </w:pPr>
                  <w:r>
                    <w:rPr>
                      <w:rFonts w:ascii="Times New Roman"/>
                      <w:b w:val="false"/>
                      <w:i w:val="false"/>
                      <w:color w:val="000000"/>
                      <w:sz w:val="20"/>
                    </w:rPr>
                    <w:t>
БСК KKMFKZ2A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9"/>
                <w:p>
                  <w:pPr>
                    <w:spacing w:after="20"/>
                    <w:ind w:left="20"/>
                    <w:jc w:val="both"/>
                  </w:pPr>
                  <w:r>
                    <w:rPr>
                      <w:rFonts w:ascii="Times New Roman"/>
                      <w:b w:val="false"/>
                      <w:i w:val="false"/>
                      <w:color w:val="000000"/>
                      <w:sz w:val="20"/>
                    </w:rPr>
                    <w:t>
Сомасы</w:t>
                  </w:r>
                </w:p>
                <w:bookmarkEnd w:id="149"/>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56" w:id="150"/>
    <w:p>
      <w:pPr>
        <w:spacing w:after="0"/>
        <w:ind w:left="0"/>
        <w:jc w:val="both"/>
      </w:pPr>
      <w:r>
        <w:rPr>
          <w:rFonts w:ascii="Times New Roman"/>
          <w:b w:val="false"/>
          <w:i w:val="false"/>
          <w:color w:val="000000"/>
          <w:sz w:val="28"/>
        </w:rPr>
        <w:t>
      Барлығы (сомасы жазумен): 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(мемлекеттік кірістер органы)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151"/>
    <w:p>
      <w:pPr>
        <w:spacing w:after="0"/>
        <w:ind w:left="0"/>
        <w:jc w:val="both"/>
      </w:pPr>
      <w:r>
        <w:rPr>
          <w:rFonts w:ascii="Times New Roman"/>
          <w:b w:val="false"/>
          <w:i w:val="false"/>
          <w:color w:val="000000"/>
          <w:sz w:val="28"/>
        </w:rPr>
        <w:t xml:space="preserve">
      Ақша жөнелтушінің банкі, Қазақстан Республикасының </w:t>
      </w:r>
    </w:p>
    <w:bookmarkEnd w:id="151"/>
    <w:bookmarkStart w:name="z258" w:id="152"/>
    <w:p>
      <w:pPr>
        <w:spacing w:after="0"/>
        <w:ind w:left="0"/>
        <w:jc w:val="both"/>
      </w:pPr>
      <w:r>
        <w:rPr>
          <w:rFonts w:ascii="Times New Roman"/>
          <w:b w:val="false"/>
          <w:i w:val="false"/>
          <w:color w:val="000000"/>
          <w:sz w:val="28"/>
        </w:rPr>
        <w:t>
      бейрезидент банкінің филиалы</w:t>
      </w:r>
    </w:p>
    <w:bookmarkEnd w:id="152"/>
    <w:bookmarkStart w:name="z259" w:id="153"/>
    <w:p>
      <w:pPr>
        <w:spacing w:after="0"/>
        <w:ind w:left="0"/>
        <w:jc w:val="both"/>
      </w:pPr>
      <w:r>
        <w:rPr>
          <w:rFonts w:ascii="Times New Roman"/>
          <w:b w:val="false"/>
          <w:i w:val="false"/>
          <w:color w:val="000000"/>
          <w:sz w:val="28"/>
        </w:rPr>
        <w:t>
      ____ жылғы "___" ________ жүргізді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4"/>
          <w:p>
            <w:pPr>
              <w:spacing w:after="20"/>
              <w:ind w:left="20"/>
              <w:jc w:val="both"/>
            </w:pPr>
            <w:r>
              <w:rPr>
                <w:rFonts w:ascii="Times New Roman"/>
                <w:b w:val="false"/>
                <w:i w:val="false"/>
                <w:color w:val="000000"/>
                <w:sz w:val="20"/>
              </w:rPr>
              <w:t xml:space="preserve">
Басшының (уәкілетті адамның) тегі, аты және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(ол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5"/>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жауапты орындаушыларының қолдары)</w:t>
            </w:r>
          </w:p>
          <w:bookmarkEnd w:id="155"/>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 xml:space="preserve">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0" w:id="156"/>
    <w:p>
      <w:pPr>
        <w:spacing w:after="0"/>
        <w:ind w:left="0"/>
        <w:jc w:val="left"/>
      </w:pPr>
      <w:r>
        <w:rPr>
          <w:rFonts w:ascii="Times New Roman"/>
          <w:b/>
          <w:i w:val="false"/>
          <w:color w:val="000000"/>
        </w:rPr>
        <w:t xml:space="preserve"> №____ ақша аударуға өтініш</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шотын дебеттеу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(жеке және заңды тұлғалар үшін) не ақша жөнелтушінің (жеке тұлға үшін) жеке басын куәландыратын құжаттың нөмірі</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шотынан комиссия есептен шығарылсын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157"/>
    <w:p>
      <w:pPr>
        <w:spacing w:after="0"/>
        <w:ind w:left="0"/>
        <w:jc w:val="both"/>
      </w:pPr>
      <w:r>
        <w:rPr>
          <w:rFonts w:ascii="Times New Roman"/>
          <w:b w:val="false"/>
          <w:i w:val="false"/>
          <w:color w:val="000000"/>
          <w:sz w:val="28"/>
        </w:rPr>
        <w:t>
      І Резидент- (1); Бейрезидент - (2);</w:t>
      </w:r>
    </w:p>
    <w:bookmarkEnd w:id="157"/>
    <w:bookmarkStart w:name="z272" w:id="158"/>
    <w:p>
      <w:pPr>
        <w:spacing w:after="0"/>
        <w:ind w:left="0"/>
        <w:jc w:val="both"/>
      </w:pPr>
      <w:r>
        <w:rPr>
          <w:rFonts w:ascii="Times New Roman"/>
          <w:b w:val="false"/>
          <w:i w:val="false"/>
          <w:color w:val="000000"/>
          <w:sz w:val="28"/>
        </w:rPr>
        <w:t>
      II - Экономика секторы (0-9)</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9"/>
          <w:p>
            <w:pPr>
              <w:spacing w:after="20"/>
              <w:ind w:left="20"/>
              <w:jc w:val="both"/>
            </w:pPr>
            <w:r>
              <w:rPr>
                <w:rFonts w:ascii="Times New Roman"/>
                <w:b w:val="false"/>
                <w:i w:val="false"/>
                <w:color w:val="000000"/>
                <w:sz w:val="20"/>
              </w:rPr>
              <w:t>
ЖСН (БСН)</w:t>
            </w:r>
          </w:p>
          <w:bookmarkEnd w:id="159"/>
          <w:p>
            <w:pPr>
              <w:spacing w:after="20"/>
              <w:ind w:left="20"/>
              <w:jc w:val="both"/>
            </w:pPr>
            <w:r>
              <w:rPr>
                <w:rFonts w:ascii="Times New Roman"/>
                <w:b w:val="false"/>
                <w:i w:val="false"/>
                <w:color w:val="000000"/>
                <w:sz w:val="20"/>
              </w:rPr>
              <w:t>
(егер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160"/>
    <w:p>
      <w:pPr>
        <w:spacing w:after="0"/>
        <w:ind w:left="0"/>
        <w:jc w:val="both"/>
      </w:pPr>
      <w:r>
        <w:rPr>
          <w:rFonts w:ascii="Times New Roman"/>
          <w:b w:val="false"/>
          <w:i w:val="false"/>
          <w:color w:val="000000"/>
          <w:sz w:val="28"/>
        </w:rPr>
        <w:t>
      IIІ Резидент- (1); Бейрезидент - (2);</w:t>
      </w:r>
    </w:p>
    <w:bookmarkEnd w:id="160"/>
    <w:bookmarkStart w:name="z275" w:id="161"/>
    <w:p>
      <w:pPr>
        <w:spacing w:after="0"/>
        <w:ind w:left="0"/>
        <w:jc w:val="both"/>
      </w:pPr>
      <w:r>
        <w:rPr>
          <w:rFonts w:ascii="Times New Roman"/>
          <w:b w:val="false"/>
          <w:i w:val="false"/>
          <w:color w:val="000000"/>
          <w:sz w:val="28"/>
        </w:rPr>
        <w:t>
      IV - Экономика секторы (0-9)</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Делдал-банк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2"/>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комиссиясы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есебінен</w:t>
            </w:r>
          </w:p>
          <w:p>
            <w:pPr>
              <w:spacing w:after="20"/>
              <w:ind w:left="20"/>
              <w:jc w:val="both"/>
            </w:pPr>
            <w:r>
              <w:rPr>
                <w:rFonts w:ascii="Times New Roman"/>
                <w:b w:val="false"/>
                <w:i w:val="false"/>
                <w:color w:val="000000"/>
                <w:sz w:val="20"/>
              </w:rPr>
              <w:t>
Бенефициардың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3"/>
          <w:p>
            <w:pPr>
              <w:spacing w:after="20"/>
              <w:ind w:left="20"/>
              <w:jc w:val="both"/>
            </w:pPr>
            <w:r>
              <w:rPr>
                <w:rFonts w:ascii="Times New Roman"/>
                <w:b w:val="false"/>
                <w:i w:val="false"/>
                <w:color w:val="000000"/>
                <w:sz w:val="20"/>
              </w:rPr>
              <w:t>
Делдал банктің, Қазақстан Республикасының бейрезидент банкі филиалының комиссиясы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есебінен</w:t>
            </w:r>
          </w:p>
          <w:p>
            <w:pPr>
              <w:spacing w:after="20"/>
              <w:ind w:left="20"/>
              <w:jc w:val="both"/>
            </w:pPr>
            <w:r>
              <w:rPr>
                <w:rFonts w:ascii="Times New Roman"/>
                <w:b w:val="false"/>
                <w:i w:val="false"/>
                <w:color w:val="000000"/>
                <w:sz w:val="20"/>
              </w:rPr>
              <w:t>
Бенефициардың есебінен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қолдары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4"/>
          <w:p>
            <w:pPr>
              <w:spacing w:after="20"/>
              <w:ind w:left="20"/>
              <w:jc w:val="both"/>
            </w:pPr>
            <w:r>
              <w:rPr>
                <w:rFonts w:ascii="Times New Roman"/>
                <w:b w:val="false"/>
                <w:i w:val="false"/>
                <w:color w:val="000000"/>
                <w:sz w:val="20"/>
              </w:rPr>
              <w:t>
Басшының (уәкілетті тұлғаның) тегі, аты және әкесінің аты (ол бар болса)</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_____________________________</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5"/>
          <w:p>
            <w:pPr>
              <w:spacing w:after="20"/>
              <w:ind w:left="20"/>
              <w:jc w:val="both"/>
            </w:pPr>
            <w:r>
              <w:rPr>
                <w:rFonts w:ascii="Times New Roman"/>
                <w:b w:val="false"/>
                <w:i w:val="false"/>
                <w:color w:val="000000"/>
                <w:sz w:val="20"/>
              </w:rPr>
              <w:t>
____жылғы "__"________</w:t>
            </w:r>
          </w:p>
          <w:bookmarkEnd w:id="165"/>
          <w:p>
            <w:pPr>
              <w:spacing w:after="20"/>
              <w:ind w:left="20"/>
              <w:jc w:val="both"/>
            </w:pPr>
            <w:r>
              <w:rPr>
                <w:rFonts w:ascii="Times New Roman"/>
                <w:b w:val="false"/>
                <w:i w:val="false"/>
                <w:color w:val="000000"/>
                <w:sz w:val="20"/>
              </w:rPr>
              <w:t>
жауапты орындаушылардың қолдары 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банкінің филиалына келіп түсті</w:t>
            </w:r>
          </w:p>
        </w:tc>
      </w:tr>
    </w:tbl>
    <w:bookmarkStart w:name="z288" w:id="166"/>
    <w:p>
      <w:pPr>
        <w:spacing w:after="0"/>
        <w:ind w:left="0"/>
        <w:jc w:val="left"/>
      </w:pPr>
      <w:r>
        <w:rPr>
          <w:rFonts w:ascii="Times New Roman"/>
          <w:b/>
          <w:i w:val="false"/>
          <w:color w:val="000000"/>
        </w:rPr>
        <w:t xml:space="preserve"> ____ жылғы "____" ___________________ (жазылған күні)</w:t>
      </w:r>
      <w:r>
        <w:br/>
      </w:r>
      <w:r>
        <w:rPr>
          <w:rFonts w:ascii="Times New Roman"/>
          <w:b/>
          <w:i w:val="false"/>
          <w:color w:val="000000"/>
        </w:rPr>
        <w:t>№ ____________ жиынтық төлем тапсырма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7"/>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Делдал банк, Қазақстан Республикасының 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төлем тапсырмаға енгізілген төлем тапсырмаларының саны ___</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сомасы жазумен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8"/>
                <w:p>
                  <w:pPr>
                    <w:spacing w:after="20"/>
                    <w:ind w:left="20"/>
                    <w:jc w:val="both"/>
                  </w:pPr>
                  <w:r>
                    <w:rPr>
                      <w:rFonts w:ascii="Times New Roman"/>
                      <w:b w:val="false"/>
                      <w:i w:val="false"/>
                      <w:color w:val="000000"/>
                      <w:sz w:val="20"/>
                    </w:rPr>
                    <w:t>
 </w:t>
                  </w:r>
                </w:p>
                <w:bookmarkEnd w:id="168"/>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9"/>
                <w:p>
                  <w:pPr>
                    <w:spacing w:after="20"/>
                    <w:ind w:left="20"/>
                    <w:jc w:val="both"/>
                  </w:pPr>
                  <w:r>
                    <w:rPr>
                      <w:rFonts w:ascii="Times New Roman"/>
                      <w:b w:val="false"/>
                      <w:i w:val="false"/>
                      <w:color w:val="000000"/>
                      <w:sz w:val="20"/>
                    </w:rPr>
                    <w:t>
 </w:t>
                  </w:r>
                </w:p>
                <w:bookmarkEnd w:id="169"/>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0"/>
          <w:p>
            <w:pPr>
              <w:spacing w:after="20"/>
              <w:ind w:left="20"/>
              <w:jc w:val="both"/>
            </w:pPr>
            <w:r>
              <w:rPr>
                <w:rFonts w:ascii="Times New Roman"/>
                <w:b w:val="false"/>
                <w:i w:val="false"/>
                <w:color w:val="000000"/>
                <w:sz w:val="20"/>
              </w:rPr>
              <w:t>
Басшының (уәкілетті адамның) тегі, аты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және әкесінің аты (ол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бухгалтердің (уәкілетті адамның)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және әкесінің аты (ол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болса)________________________</w:t>
            </w:r>
          </w:p>
          <w:p>
            <w:pPr>
              <w:spacing w:after="20"/>
              <w:ind w:left="20"/>
              <w:jc w:val="both"/>
            </w:pPr>
            <w:r>
              <w:rPr>
                <w:rFonts w:ascii="Times New Roman"/>
                <w:b w:val="false"/>
                <w:i w:val="false"/>
                <w:color w:val="000000"/>
                <w:sz w:val="20"/>
              </w:rPr>
              <w:t>
Қолы _____________________________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1"/>
          <w:p>
            <w:pPr>
              <w:spacing w:after="20"/>
              <w:ind w:left="20"/>
              <w:jc w:val="both"/>
            </w:pPr>
            <w:r>
              <w:rPr>
                <w:rFonts w:ascii="Times New Roman"/>
                <w:b w:val="false"/>
                <w:i w:val="false"/>
                <w:color w:val="000000"/>
                <w:sz w:val="20"/>
              </w:rPr>
              <w:t>
Банк, Қазақстан Республикасының</w:t>
            </w:r>
          </w:p>
          <w:bookmarkEnd w:id="171"/>
          <w:p>
            <w:pPr>
              <w:spacing w:after="20"/>
              <w:ind w:left="20"/>
              <w:jc w:val="both"/>
            </w:pPr>
            <w:r>
              <w:rPr>
                <w:rFonts w:ascii="Times New Roman"/>
                <w:b w:val="false"/>
                <w:i w:val="false"/>
                <w:color w:val="000000"/>
                <w:sz w:val="20"/>
              </w:rPr>
              <w:t>
бейрезидент банкінің филиалы жүргізді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2"/>
          <w:p>
            <w:pPr>
              <w:spacing w:after="20"/>
              <w:ind w:left="20"/>
              <w:jc w:val="both"/>
            </w:pPr>
            <w:r>
              <w:rPr>
                <w:rFonts w:ascii="Times New Roman"/>
                <w:b w:val="false"/>
                <w:i w:val="false"/>
                <w:color w:val="000000"/>
                <w:sz w:val="20"/>
              </w:rPr>
              <w:t>
----------------------------------------------Жиынтық төлем тапсырманың транзакциялары</w:t>
            </w:r>
          </w:p>
          <w:bookmarkEnd w:id="172"/>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3"/>
                <w:p>
                  <w:pPr>
                    <w:spacing w:after="20"/>
                    <w:ind w:left="20"/>
                    <w:jc w:val="both"/>
                  </w:pPr>
                  <w:r>
                    <w:rPr>
                      <w:rFonts w:ascii="Times New Roman"/>
                      <w:b w:val="false"/>
                      <w:i w:val="false"/>
                      <w:color w:val="000000"/>
                      <w:sz w:val="20"/>
                    </w:rPr>
                    <w:t>
Қазақстан</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 бейрезидент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банкінің филиалына</w:t>
                  </w:r>
                </w:p>
                <w:p>
                  <w:pPr>
                    <w:spacing w:after="20"/>
                    <w:ind w:left="20"/>
                    <w:jc w:val="both"/>
                  </w:pPr>
                  <w:r>
                    <w:rPr>
                      <w:rFonts w:ascii="Times New Roman"/>
                      <w:b w:val="false"/>
                      <w:i w:val="false"/>
                      <w:color w:val="000000"/>
                      <w:sz w:val="20"/>
                    </w:rPr>
                    <w:t>
келіп түсті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bookmarkStart w:name="z314" w:id="174"/>
          <w:p>
            <w:pPr>
              <w:spacing w:after="20"/>
              <w:ind w:left="20"/>
              <w:jc w:val="both"/>
            </w:pPr>
            <w:r>
              <w:rPr>
                <w:rFonts w:ascii="Times New Roman"/>
                <w:b w:val="false"/>
                <w:i w:val="false"/>
                <w:color w:val="000000"/>
                <w:sz w:val="20"/>
              </w:rPr>
              <w:t>
____ жылғы "____" ___________________ (жазылған күні)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____________ төлем тапсырма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5"/>
                <w:p>
                  <w:pPr>
                    <w:spacing w:after="20"/>
                    <w:ind w:left="20"/>
                    <w:jc w:val="both"/>
                  </w:pPr>
                  <w:r>
                    <w:rPr>
                      <w:rFonts w:ascii="Times New Roman"/>
                      <w:b w:val="false"/>
                      <w:i w:val="false"/>
                      <w:color w:val="000000"/>
                      <w:sz w:val="20"/>
                    </w:rPr>
                    <w:t>
Нақты төлеуші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(БИН)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Ақшаны жөнелтуші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(БИН)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(соңғы) бенефициар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Республикасының бейрезидент банкінің филиалы_____________________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Делдал банк, Қазақстан Республикасының бейрезидент банкінің филиалы_______________________________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Сомасы жазумен_________________________________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 алынған (жұмыстарды орындалған, қызмет көрсетілген) күн</w:t>
                  </w:r>
                </w:p>
                <w:p>
                  <w:pPr>
                    <w:spacing w:after="20"/>
                    <w:ind w:left="20"/>
                    <w:jc w:val="both"/>
                  </w:pPr>
                  <w:r>
                    <w:rPr>
                      <w:rFonts w:ascii="Times New Roman"/>
                      <w:b w:val="false"/>
                      <w:i w:val="false"/>
                      <w:color w:val="000000"/>
                      <w:sz w:val="20"/>
                    </w:rPr>
                    <w:t>
____ жылғы "____"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76"/>
                      <w:p>
                        <w:pPr>
                          <w:spacing w:after="20"/>
                          <w:ind w:left="20"/>
                          <w:jc w:val="both"/>
                        </w:pPr>
                        <w:r>
                          <w:rPr>
                            <w:rFonts w:ascii="Times New Roman"/>
                            <w:b w:val="false"/>
                            <w:i w:val="false"/>
                            <w:color w:val="000000"/>
                            <w:sz w:val="20"/>
                          </w:rPr>
                          <w:t>
 </w:t>
                        </w:r>
                      </w:p>
                      <w:bookmarkEnd w:id="176"/>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АжК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78"/>
                      <w:p>
                        <w:pPr>
                          <w:spacing w:after="20"/>
                          <w:ind w:left="20"/>
                          <w:jc w:val="both"/>
                        </w:pPr>
                        <w:r>
                          <w:rPr>
                            <w:rFonts w:ascii="Times New Roman"/>
                            <w:b w:val="false"/>
                            <w:i w:val="false"/>
                            <w:color w:val="000000"/>
                            <w:sz w:val="20"/>
                          </w:rPr>
                          <w:t>
 </w:t>
                        </w:r>
                      </w:p>
                      <w:bookmarkEnd w:id="178"/>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9"/>
                      <w:p>
                        <w:pPr>
                          <w:spacing w:after="20"/>
                          <w:ind w:left="20"/>
                          <w:jc w:val="both"/>
                        </w:pPr>
                        <w:r>
                          <w:rPr>
                            <w:rFonts w:ascii="Times New Roman"/>
                            <w:b w:val="false"/>
                            <w:i w:val="false"/>
                            <w:color w:val="000000"/>
                            <w:sz w:val="20"/>
                          </w:rPr>
                          <w:t>
 </w:t>
                        </w:r>
                      </w:p>
                      <w:bookmarkEnd w:id="179"/>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80"/>
                      <w:p>
                        <w:pPr>
                          <w:spacing w:after="20"/>
                          <w:ind w:left="20"/>
                          <w:jc w:val="both"/>
                        </w:pPr>
                        <w:r>
                          <w:rPr>
                            <w:rFonts w:ascii="Times New Roman"/>
                            <w:b w:val="false"/>
                            <w:i w:val="false"/>
                            <w:color w:val="000000"/>
                            <w:sz w:val="20"/>
                          </w:rPr>
                          <w:t>
 </w:t>
                        </w:r>
                      </w:p>
                      <w:bookmarkEnd w:id="180"/>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81"/>
                <w:p>
                  <w:pPr>
                    <w:spacing w:after="20"/>
                    <w:ind w:left="20"/>
                    <w:jc w:val="both"/>
                  </w:pPr>
                  <w:r>
                    <w:rPr>
                      <w:rFonts w:ascii="Times New Roman"/>
                      <w:b w:val="false"/>
                      <w:i w:val="false"/>
                      <w:color w:val="000000"/>
                      <w:sz w:val="20"/>
                    </w:rPr>
                    <w:t>
Төлемнің мақсаты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жүргізді______ жылғы "___"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2"/>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филиалына келіп түсті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 жылғы "____" ___________________ (жазылған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 төлем тапсырма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83"/>
                      <w:p>
                        <w:pPr>
                          <w:spacing w:after="20"/>
                          <w:ind w:left="20"/>
                          <w:jc w:val="both"/>
                        </w:pPr>
                        <w:r>
                          <w:rPr>
                            <w:rFonts w:ascii="Times New Roman"/>
                            <w:b w:val="false"/>
                            <w:i w:val="false"/>
                            <w:color w:val="000000"/>
                            <w:sz w:val="20"/>
                          </w:rPr>
                          <w:t>
Нақты төлеуші</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Ақшаны жөнелтуші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(БИН)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(соңғы) бенефициар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ЖСН (БСН) 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Республикасының бейрезидент банкінің филиалы______________________________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Делдал банк, Қазақстан Республикасының 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Сомасы жазумен__________________________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 алынған (жұмыстарды орындалған, қызмет көрсетілген) күн</w:t>
                        </w:r>
                      </w:p>
                      <w:p>
                        <w:pPr>
                          <w:spacing w:after="20"/>
                          <w:ind w:left="20"/>
                          <w:jc w:val="both"/>
                        </w:pPr>
                        <w:r>
                          <w:rPr>
                            <w:rFonts w:ascii="Times New Roman"/>
                            <w:b w:val="false"/>
                            <w:i w:val="false"/>
                            <w:color w:val="000000"/>
                            <w:sz w:val="20"/>
                          </w:rPr>
                          <w:t>
____ жылғы "____"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84"/>
                            <w:p>
                              <w:pPr>
                                <w:spacing w:after="20"/>
                                <w:ind w:left="20"/>
                                <w:jc w:val="both"/>
                              </w:pPr>
                              <w:r>
                                <w:rPr>
                                  <w:rFonts w:ascii="Times New Roman"/>
                                  <w:b w:val="false"/>
                                  <w:i w:val="false"/>
                                  <w:color w:val="000000"/>
                                  <w:sz w:val="20"/>
                                </w:rPr>
                                <w:t>
 </w:t>
                              </w:r>
                            </w:p>
                            <w:bookmarkEnd w:id="184"/>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АжК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5"/>
                            <w:p>
                              <w:pPr>
                                <w:spacing w:after="20"/>
                                <w:ind w:left="20"/>
                                <w:jc w:val="both"/>
                              </w:pPr>
                              <w:r>
                                <w:rPr>
                                  <w:rFonts w:ascii="Times New Roman"/>
                                  <w:b w:val="false"/>
                                  <w:i w:val="false"/>
                                  <w:color w:val="000000"/>
                                  <w:sz w:val="20"/>
                                </w:rPr>
                                <w:t>
  </w:t>
                              </w:r>
                            </w:p>
                            <w:bookmarkEnd w:id="185"/>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6"/>
                            <w:p>
                              <w:pPr>
                                <w:spacing w:after="20"/>
                                <w:ind w:left="20"/>
                                <w:jc w:val="both"/>
                              </w:pPr>
                              <w:r>
                                <w:rPr>
                                  <w:rFonts w:ascii="Times New Roman"/>
                                  <w:b w:val="false"/>
                                  <w:i w:val="false"/>
                                  <w:color w:val="000000"/>
                                  <w:sz w:val="20"/>
                                </w:rPr>
                                <w:t>
 </w:t>
                              </w:r>
                            </w:p>
                            <w:bookmarkEnd w:id="186"/>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7"/>
                      <w:p>
                        <w:pPr>
                          <w:spacing w:after="20"/>
                          <w:ind w:left="20"/>
                          <w:jc w:val="both"/>
                        </w:pPr>
                        <w:r>
                          <w:rPr>
                            <w:rFonts w:ascii="Times New Roman"/>
                            <w:b w:val="false"/>
                            <w:i w:val="false"/>
                            <w:color w:val="000000"/>
                            <w:sz w:val="20"/>
                          </w:rPr>
                          <w:t>
Төлемнің мақсаты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88"/>
                      <w:p>
                        <w:pPr>
                          <w:spacing w:after="20"/>
                          <w:ind w:left="20"/>
                          <w:jc w:val="both"/>
                        </w:pPr>
                        <w:r>
                          <w:rPr>
                            <w:rFonts w:ascii="Times New Roman"/>
                            <w:b w:val="false"/>
                            <w:i w:val="false"/>
                            <w:color w:val="000000"/>
                            <w:sz w:val="20"/>
                          </w:rPr>
                          <w:t>
Банк, Қазақстан Республикасының</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w:t>
                        </w:r>
                      </w:p>
                      <w:p>
                        <w:pPr>
                          <w:spacing w:after="20"/>
                          <w:ind w:left="20"/>
                          <w:jc w:val="both"/>
                        </w:pPr>
                        <w:r>
                          <w:rPr>
                            <w:rFonts w:ascii="Times New Roman"/>
                            <w:b w:val="false"/>
                            <w:i w:val="false"/>
                            <w:color w:val="000000"/>
                            <w:sz w:val="20"/>
                          </w:rPr>
                          <w:t>
жүргізді______ жылғы "___" 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bookmarkStart w:name="z394" w:id="189"/>
          <w:p>
            <w:pPr>
              <w:spacing w:after="20"/>
              <w:ind w:left="20"/>
              <w:jc w:val="both"/>
            </w:pPr>
            <w:r>
              <w:rPr>
                <w:rFonts w:ascii="Times New Roman"/>
                <w:b w:val="false"/>
                <w:i w:val="false"/>
                <w:color w:val="000000"/>
                <w:sz w:val="20"/>
              </w:rPr>
              <w:t>
 </w:t>
            </w:r>
          </w:p>
          <w:bookmarkEnd w:id="189"/>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қолы _____________________________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90"/>
          <w:p>
            <w:pPr>
              <w:spacing w:after="20"/>
              <w:ind w:left="20"/>
              <w:jc w:val="both"/>
            </w:pPr>
            <w:r>
              <w:rPr>
                <w:rFonts w:ascii="Times New Roman"/>
                <w:b w:val="false"/>
                <w:i w:val="false"/>
                <w:color w:val="000000"/>
                <w:sz w:val="20"/>
              </w:rPr>
              <w:t>
                                             ТҮБІРТЕК (жеке тұлғалар үшін)</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Нақты төлеуші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(салық төлеушінің тегі және аты-жөні)</w:t>
            </w:r>
          </w:p>
          <w:p>
            <w:pPr>
              <w:spacing w:after="20"/>
              <w:ind w:left="20"/>
              <w:jc w:val="both"/>
            </w:pPr>
          </w:p>
          <w:bookmarkStart w:name="z407" w:id="191"/>
          <w:p>
            <w:pPr>
              <w:spacing w:after="20"/>
              <w:ind w:left="20"/>
              <w:jc w:val="both"/>
            </w:pPr>
            <w:r>
              <w:rPr>
                <w:rFonts w:ascii="Times New Roman"/>
                <w:b w:val="false"/>
                <w:i w:val="false"/>
                <w:color w:val="000000"/>
                <w:sz w:val="20"/>
              </w:rPr>
              <w:t>
Резидент☐</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Резиденттік елі</w:t>
            </w:r>
          </w:p>
          <w:p>
            <w:pPr>
              <w:spacing w:after="20"/>
              <w:ind w:left="20"/>
              <w:jc w:val="both"/>
            </w:pPr>
          </w:p>
          <w:bookmarkStart w:name="z410" w:id="192"/>
          <w:p>
            <w:pPr>
              <w:spacing w:after="20"/>
              <w:ind w:left="20"/>
              <w:jc w:val="both"/>
            </w:pPr>
            <w:r>
              <w:rPr>
                <w:rFonts w:ascii="Times New Roman"/>
                <w:b w:val="false"/>
                <w:i w:val="false"/>
                <w:color w:val="000000"/>
                <w:sz w:val="20"/>
              </w:rPr>
              <w:t>
ЖСН ___________________________________________________________</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мекенжайы және телефоны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құжаттың деректері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 _______________________ БСН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93"/>
          <w:p>
            <w:pPr>
              <w:spacing w:after="20"/>
              <w:ind w:left="20"/>
              <w:jc w:val="both"/>
            </w:pPr>
            <w:r>
              <w:rPr>
                <w:rFonts w:ascii="Times New Roman"/>
                <w:b w:val="false"/>
                <w:i w:val="false"/>
                <w:color w:val="000000"/>
                <w:sz w:val="20"/>
              </w:rPr>
              <w:t>
Барлығы (сомасы жазумен):</w:t>
            </w:r>
          </w:p>
          <w:bookmarkEnd w:id="193"/>
          <w:p>
            <w:pPr>
              <w:spacing w:after="20"/>
              <w:ind w:left="20"/>
              <w:jc w:val="both"/>
            </w:pPr>
            <w:r>
              <w:rPr>
                <w:rFonts w:ascii="Times New Roman"/>
                <w:b w:val="false"/>
                <w:i w:val="false"/>
                <w:color w:val="000000"/>
                <w:sz w:val="20"/>
              </w:rPr>
              <w:t>
ақша жөнелтушінің қолы___________________ Күні 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94"/>
          <w:p>
            <w:pPr>
              <w:spacing w:after="20"/>
              <w:ind w:left="20"/>
              <w:jc w:val="both"/>
            </w:pPr>
            <w:r>
              <w:rPr>
                <w:rFonts w:ascii="Times New Roman"/>
                <w:b w:val="false"/>
                <w:i w:val="false"/>
                <w:color w:val="000000"/>
                <w:sz w:val="20"/>
              </w:rPr>
              <w:t>
                   ХАБАРЛАМА (жеке тұлғалар үшін)</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Нақты төлеуші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төлеушінің тегі және аты-жөні)</w:t>
            </w:r>
          </w:p>
          <w:p>
            <w:pPr>
              <w:spacing w:after="20"/>
              <w:ind w:left="20"/>
              <w:jc w:val="both"/>
            </w:pPr>
          </w:p>
          <w:bookmarkStart w:name="z425" w:id="195"/>
          <w:p>
            <w:pPr>
              <w:spacing w:after="20"/>
              <w:ind w:left="20"/>
              <w:jc w:val="both"/>
            </w:pPr>
            <w:r>
              <w:rPr>
                <w:rFonts w:ascii="Times New Roman"/>
                <w:b w:val="false"/>
                <w:i w:val="false"/>
                <w:color w:val="000000"/>
                <w:sz w:val="20"/>
              </w:rPr>
              <w:t>
Резидент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Резиденттік елі</w:t>
            </w:r>
          </w:p>
          <w:p>
            <w:pPr>
              <w:spacing w:after="20"/>
              <w:ind w:left="20"/>
              <w:jc w:val="both"/>
            </w:pPr>
          </w:p>
          <w:bookmarkStart w:name="z428" w:id="196"/>
          <w:p>
            <w:pPr>
              <w:spacing w:after="20"/>
              <w:ind w:left="20"/>
              <w:jc w:val="both"/>
            </w:pPr>
            <w:r>
              <w:rPr>
                <w:rFonts w:ascii="Times New Roman"/>
                <w:b w:val="false"/>
                <w:i w:val="false"/>
                <w:color w:val="000000"/>
                <w:sz w:val="20"/>
              </w:rPr>
              <w:t>
ЖСН ___________________________________________________________</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мекенжайы және телефоны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құжаттың деректері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 _______________________ БСН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97"/>
          <w:p>
            <w:pPr>
              <w:spacing w:after="20"/>
              <w:ind w:left="20"/>
              <w:jc w:val="both"/>
            </w:pPr>
            <w:r>
              <w:rPr>
                <w:rFonts w:ascii="Times New Roman"/>
                <w:b w:val="false"/>
                <w:i w:val="false"/>
                <w:color w:val="000000"/>
                <w:sz w:val="20"/>
              </w:rPr>
              <w:t>
Барлығы (сомасы жазумен):</w:t>
            </w:r>
          </w:p>
          <w:bookmarkEnd w:id="197"/>
          <w:p>
            <w:pPr>
              <w:spacing w:after="20"/>
              <w:ind w:left="20"/>
              <w:jc w:val="both"/>
            </w:pPr>
            <w:r>
              <w:rPr>
                <w:rFonts w:ascii="Times New Roman"/>
                <w:b w:val="false"/>
                <w:i w:val="false"/>
                <w:color w:val="000000"/>
                <w:sz w:val="20"/>
              </w:rPr>
              <w:t>
ақша жөнелтушінің қолы___________________ Күні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8"/>
          <w:p>
            <w:pPr>
              <w:spacing w:after="20"/>
              <w:ind w:left="20"/>
              <w:jc w:val="both"/>
            </w:pPr>
            <w:r>
              <w:rPr>
                <w:rFonts w:ascii="Times New Roman"/>
                <w:b w:val="false"/>
                <w:i w:val="false"/>
                <w:color w:val="000000"/>
                <w:sz w:val="20"/>
              </w:rPr>
              <w:t>
                   ТҮБІРТЕК (жеке кәсіпкерлер үшін)</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Нақты төлеуші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төлеушінің тегі және аты-жөні)</w:t>
            </w:r>
          </w:p>
          <w:p>
            <w:pPr>
              <w:spacing w:after="20"/>
              <w:ind w:left="20"/>
              <w:jc w:val="both"/>
            </w:pPr>
          </w:p>
          <w:bookmarkStart w:name="z446" w:id="199"/>
          <w:p>
            <w:pPr>
              <w:spacing w:after="20"/>
              <w:ind w:left="20"/>
              <w:jc w:val="both"/>
            </w:pPr>
            <w:r>
              <w:rPr>
                <w:rFonts w:ascii="Times New Roman"/>
                <w:b w:val="false"/>
                <w:i w:val="false"/>
                <w:color w:val="000000"/>
                <w:sz w:val="20"/>
              </w:rPr>
              <w:t>
Резидент☐</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Резиденттік елі</w:t>
            </w:r>
          </w:p>
          <w:p>
            <w:pPr>
              <w:spacing w:after="20"/>
              <w:ind w:left="20"/>
              <w:jc w:val="both"/>
            </w:pPr>
          </w:p>
          <w:bookmarkStart w:name="z449" w:id="200"/>
          <w:p>
            <w:pPr>
              <w:spacing w:after="20"/>
              <w:ind w:left="20"/>
              <w:jc w:val="both"/>
            </w:pPr>
            <w:r>
              <w:rPr>
                <w:rFonts w:ascii="Times New Roman"/>
                <w:b w:val="false"/>
                <w:i w:val="false"/>
                <w:color w:val="000000"/>
                <w:sz w:val="20"/>
              </w:rPr>
              <w:t>
ЖСН (БСН) __________________________________________________</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мекенжайы және телефоны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құжаттың деректері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 _______________________ БСН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01"/>
          <w:p>
            <w:pPr>
              <w:spacing w:after="20"/>
              <w:ind w:left="20"/>
              <w:jc w:val="both"/>
            </w:pPr>
            <w:r>
              <w:rPr>
                <w:rFonts w:ascii="Times New Roman"/>
                <w:b w:val="false"/>
                <w:i w:val="false"/>
                <w:color w:val="000000"/>
                <w:sz w:val="20"/>
              </w:rPr>
              <w:t>
Барлығы (сомасы жазумен):</w:t>
            </w:r>
          </w:p>
          <w:bookmarkEnd w:id="201"/>
          <w:p>
            <w:pPr>
              <w:spacing w:after="20"/>
              <w:ind w:left="20"/>
              <w:jc w:val="both"/>
            </w:pPr>
            <w:r>
              <w:rPr>
                <w:rFonts w:ascii="Times New Roman"/>
                <w:b w:val="false"/>
                <w:i w:val="false"/>
                <w:color w:val="000000"/>
                <w:sz w:val="20"/>
              </w:rPr>
              <w:t>
ақша жөнелтушінің қолы___________________ Күні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2"/>
          <w:p>
            <w:pPr>
              <w:spacing w:after="20"/>
              <w:ind w:left="20"/>
              <w:jc w:val="both"/>
            </w:pPr>
            <w:r>
              <w:rPr>
                <w:rFonts w:ascii="Times New Roman"/>
                <w:b w:val="false"/>
                <w:i w:val="false"/>
                <w:color w:val="000000"/>
                <w:sz w:val="20"/>
              </w:rPr>
              <w:t>
Кассир</w:t>
            </w:r>
          </w:p>
          <w:bookmarkEnd w:id="202"/>
          <w:p>
            <w:pPr>
              <w:spacing w:after="20"/>
              <w:ind w:left="20"/>
              <w:jc w:val="both"/>
            </w:pPr>
            <w:r>
              <w:rPr>
                <w:rFonts w:ascii="Times New Roman"/>
                <w:b w:val="false"/>
                <w:i w:val="false"/>
                <w:color w:val="000000"/>
                <w:sz w:val="20"/>
              </w:rPr>
              <w:t>
                   ХАБАРЛАМА (жеке кәсіпкерлер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03"/>
          <w:p>
            <w:pPr>
              <w:spacing w:after="20"/>
              <w:ind w:left="20"/>
              <w:jc w:val="both"/>
            </w:pPr>
            <w:r>
              <w:rPr>
                <w:rFonts w:ascii="Times New Roman"/>
                <w:b w:val="false"/>
                <w:i w:val="false"/>
                <w:color w:val="000000"/>
                <w:sz w:val="20"/>
              </w:rPr>
              <w:t>
Барлығы (сомасы жазумен):</w:t>
            </w:r>
          </w:p>
          <w:bookmarkEnd w:id="203"/>
          <w:p>
            <w:pPr>
              <w:spacing w:after="20"/>
              <w:ind w:left="20"/>
              <w:jc w:val="both"/>
            </w:pPr>
            <w:r>
              <w:rPr>
                <w:rFonts w:ascii="Times New Roman"/>
                <w:b w:val="false"/>
                <w:i w:val="false"/>
                <w:color w:val="000000"/>
                <w:sz w:val="20"/>
              </w:rPr>
              <w:t>
ақша жөнелтушінің қолы___________________ Күні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04"/>
          <w:p>
            <w:pPr>
              <w:spacing w:after="20"/>
              <w:ind w:left="20"/>
              <w:jc w:val="both"/>
            </w:pPr>
            <w:r>
              <w:rPr>
                <w:rFonts w:ascii="Times New Roman"/>
                <w:b w:val="false"/>
                <w:i w:val="false"/>
                <w:color w:val="000000"/>
                <w:sz w:val="20"/>
              </w:rPr>
              <w:t>
                   ТҮБІРТЕК (заңды тұлғалар үшін)</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Нақты төлеуші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 немесе заңды тұлғаның филиалының, өкілдігінің, құрылымдық бөлімшесінің атауы)</w:t>
            </w:r>
          </w:p>
          <w:bookmarkStart w:name="z469" w:id="205"/>
          <w:p>
            <w:pPr>
              <w:spacing w:after="20"/>
              <w:ind w:left="20"/>
              <w:jc w:val="both"/>
            </w:pPr>
            <w:r>
              <w:rPr>
                <w:rFonts w:ascii="Times New Roman"/>
                <w:b w:val="false"/>
                <w:i w:val="false"/>
                <w:color w:val="000000"/>
                <w:sz w:val="20"/>
              </w:rPr>
              <w:t>
Резидент☐</w:t>
            </w:r>
          </w:p>
          <w:bookmarkEnd w:id="205"/>
          <w:bookmarkStart w:name="z470" w:id="206"/>
          <w:p>
            <w:pPr>
              <w:spacing w:after="20"/>
              <w:ind w:left="20"/>
              <w:jc w:val="both"/>
            </w:pPr>
            <w:r>
              <w:rPr>
                <w:rFonts w:ascii="Times New Roman"/>
                <w:b w:val="false"/>
                <w:i w:val="false"/>
                <w:color w:val="000000"/>
                <w:sz w:val="20"/>
              </w:rPr>
              <w:t>
Бейрезидент☐</w:t>
            </w:r>
          </w:p>
          <w:bookmarkEnd w:id="206"/>
          <w:bookmarkStart w:name="z471" w:id="207"/>
          <w:p>
            <w:pPr>
              <w:spacing w:after="20"/>
              <w:ind w:left="20"/>
              <w:jc w:val="both"/>
            </w:pPr>
            <w:r>
              <w:rPr>
                <w:rFonts w:ascii="Times New Roman"/>
                <w:b w:val="false"/>
                <w:i w:val="false"/>
                <w:color w:val="000000"/>
                <w:sz w:val="20"/>
              </w:rPr>
              <w:t>
Резиденттік елі</w:t>
            </w:r>
          </w:p>
          <w:bookmarkEnd w:id="207"/>
          <w:p>
            <w:pPr>
              <w:spacing w:after="0"/>
              <w:ind w:left="0"/>
              <w:jc w:val="both"/>
            </w:pPr>
            <w:r>
              <w:rPr>
                <w:rFonts w:ascii="Times New Roman"/>
                <w:b w:val="false"/>
                <w:i w:val="false"/>
                <w:color w:val="000000"/>
                <w:sz w:val="20"/>
              </w:rPr>
              <w:t>
</w:t>
            </w:r>
            <w:r>
              <w:rPr>
                <w:rFonts w:ascii="Times New Roman"/>
                <w:b w:val="false"/>
                <w:i w:val="false"/>
                <w:color w:val="000000"/>
                <w:sz w:val="20"/>
              </w:rPr>
              <w:t>БСН 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мекенжайы және телефоны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құжаттың деректері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 _______________________ БСН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08"/>
          <w:p>
            <w:pPr>
              <w:spacing w:after="20"/>
              <w:ind w:left="20"/>
              <w:jc w:val="both"/>
            </w:pPr>
            <w:r>
              <w:rPr>
                <w:rFonts w:ascii="Times New Roman"/>
                <w:b w:val="false"/>
                <w:i w:val="false"/>
                <w:color w:val="000000"/>
                <w:sz w:val="20"/>
              </w:rPr>
              <w:t>
Барлығы (сомасы жазумен):</w:t>
            </w:r>
          </w:p>
          <w:bookmarkEnd w:id="208"/>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09"/>
          <w:p>
            <w:pPr>
              <w:spacing w:after="20"/>
              <w:ind w:left="20"/>
              <w:jc w:val="both"/>
            </w:pPr>
            <w:r>
              <w:rPr>
                <w:rFonts w:ascii="Times New Roman"/>
                <w:b w:val="false"/>
                <w:i w:val="false"/>
                <w:color w:val="000000"/>
                <w:sz w:val="20"/>
              </w:rPr>
              <w:t>
________________________ ________________________________</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10"/>
          <w:p>
            <w:pPr>
              <w:spacing w:after="20"/>
              <w:ind w:left="20"/>
              <w:jc w:val="both"/>
            </w:pPr>
            <w:r>
              <w:rPr>
                <w:rFonts w:ascii="Times New Roman"/>
                <w:b w:val="false"/>
                <w:i w:val="false"/>
                <w:color w:val="000000"/>
                <w:sz w:val="20"/>
              </w:rPr>
              <w:t>
                   ХАБАРЛАМА (заңды тұлғалар үшін)</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Нақты төлеуші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 немесе заңды тұлғаның филиалының, өкілдігінің, құрылымдық бөлімшесінің атауы)</w:t>
            </w:r>
          </w:p>
          <w:bookmarkStart w:name="z492" w:id="211"/>
          <w:p>
            <w:pPr>
              <w:spacing w:after="20"/>
              <w:ind w:left="20"/>
              <w:jc w:val="both"/>
            </w:pPr>
            <w:r>
              <w:rPr>
                <w:rFonts w:ascii="Times New Roman"/>
                <w:b w:val="false"/>
                <w:i w:val="false"/>
                <w:color w:val="000000"/>
                <w:sz w:val="20"/>
              </w:rPr>
              <w:t>
Резидент☐</w:t>
            </w:r>
          </w:p>
          <w:bookmarkEnd w:id="211"/>
          <w:bookmarkStart w:name="z493" w:id="212"/>
          <w:p>
            <w:pPr>
              <w:spacing w:after="20"/>
              <w:ind w:left="20"/>
              <w:jc w:val="both"/>
            </w:pPr>
            <w:r>
              <w:rPr>
                <w:rFonts w:ascii="Times New Roman"/>
                <w:b w:val="false"/>
                <w:i w:val="false"/>
                <w:color w:val="000000"/>
                <w:sz w:val="20"/>
              </w:rPr>
              <w:t>
Бейрезидент☐</w:t>
            </w:r>
          </w:p>
          <w:bookmarkEnd w:id="212"/>
          <w:bookmarkStart w:name="z494" w:id="213"/>
          <w:p>
            <w:pPr>
              <w:spacing w:after="20"/>
              <w:ind w:left="20"/>
              <w:jc w:val="both"/>
            </w:pPr>
            <w:r>
              <w:rPr>
                <w:rFonts w:ascii="Times New Roman"/>
                <w:b w:val="false"/>
                <w:i w:val="false"/>
                <w:color w:val="000000"/>
                <w:sz w:val="20"/>
              </w:rPr>
              <w:t>
Резиденттік елі</w:t>
            </w:r>
          </w:p>
          <w:bookmarkEnd w:id="213"/>
          <w:p>
            <w:pPr>
              <w:spacing w:after="0"/>
              <w:ind w:left="0"/>
              <w:jc w:val="both"/>
            </w:pPr>
            <w:r>
              <w:rPr>
                <w:rFonts w:ascii="Times New Roman"/>
                <w:b w:val="false"/>
                <w:i w:val="false"/>
                <w:color w:val="000000"/>
                <w:sz w:val="20"/>
              </w:rPr>
              <w:t>
</w:t>
            </w:r>
            <w:r>
              <w:rPr>
                <w:rFonts w:ascii="Times New Roman"/>
                <w:b w:val="false"/>
                <w:i w:val="false"/>
                <w:color w:val="000000"/>
                <w:sz w:val="20"/>
              </w:rPr>
              <w:t>БСН 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мекенжайы және телефоны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құжаттың деректері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 _______________________ БСН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14"/>
          <w:p>
            <w:pPr>
              <w:spacing w:after="20"/>
              <w:ind w:left="20"/>
              <w:jc w:val="both"/>
            </w:pPr>
            <w:r>
              <w:rPr>
                <w:rFonts w:ascii="Times New Roman"/>
                <w:b w:val="false"/>
                <w:i w:val="false"/>
                <w:color w:val="000000"/>
                <w:sz w:val="20"/>
              </w:rPr>
              <w:t>
Барлығы (сомасы жазумен):</w:t>
            </w:r>
          </w:p>
          <w:bookmarkEnd w:id="214"/>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15"/>
          <w:p>
            <w:pPr>
              <w:spacing w:after="20"/>
              <w:ind w:left="20"/>
              <w:jc w:val="both"/>
            </w:pPr>
            <w:r>
              <w:rPr>
                <w:rFonts w:ascii="Times New Roman"/>
                <w:b w:val="false"/>
                <w:i w:val="false"/>
                <w:color w:val="000000"/>
                <w:sz w:val="20"/>
              </w:rPr>
              <w:t>
________________________ ________________________________</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13" w:id="216"/>
                <w:p>
                  <w:pPr>
                    <w:spacing w:after="20"/>
                    <w:ind w:left="20"/>
                    <w:jc w:val="both"/>
                  </w:pPr>
                  <w:r>
                    <w:rPr>
                      <w:rFonts w:ascii="Times New Roman"/>
                      <w:b w:val="false"/>
                      <w:i w:val="false"/>
                      <w:color w:val="000000"/>
                      <w:sz w:val="20"/>
                    </w:rPr>
                    <w:t>
ТҮБІРТЕК</w:t>
                  </w:r>
                </w:p>
                <w:bookmarkEnd w:id="216"/>
                <w:p>
                  <w:pPr>
                    <w:spacing w:after="20"/>
                    <w:ind w:left="20"/>
                    <w:jc w:val="both"/>
                  </w:pPr>
                  <w:r>
                    <w:rPr>
                      <w:rFonts w:ascii="Times New Roman"/>
                      <w:b w:val="false"/>
                      <w:i w:val="false"/>
                      <w:color w:val="000000"/>
                      <w:sz w:val="20"/>
                    </w:rPr>
                    <w:t>
(зейнетақы жарналары үшін)</w:t>
                  </w:r>
                </w:p>
              </w:tc>
              <w:tc>
                <w:tcPr>
                  <w:tcW w:w="6150" w:type="dxa"/>
                  <w:tcBorders/>
                  <w:tcMar>
                    <w:top w:w="15" w:type="dxa"/>
                    <w:left w:w="15" w:type="dxa"/>
                    <w:bottom w:w="15" w:type="dxa"/>
                    <w:right w:w="15" w:type="dxa"/>
                  </w:tcMar>
                  <w:vAlign w:val="center"/>
                </w:tcPr>
                <w:bookmarkStart w:name="z514" w:id="217"/>
                <w:p>
                  <w:pPr>
                    <w:spacing w:after="20"/>
                    <w:ind w:left="20"/>
                    <w:jc w:val="both"/>
                  </w:pPr>
                  <w:r>
                    <w:rPr>
                      <w:rFonts w:ascii="Times New Roman"/>
                      <w:b w:val="false"/>
                      <w:i w:val="false"/>
                      <w:color w:val="000000"/>
                      <w:sz w:val="20"/>
                    </w:rPr>
                    <w:t>
Резидент ☐</w:t>
                  </w:r>
                </w:p>
                <w:bookmarkEnd w:id="217"/>
                <w:p>
                  <w:pPr>
                    <w:spacing w:after="20"/>
                    <w:ind w:left="20"/>
                    <w:jc w:val="both"/>
                  </w:pPr>
                  <w:r>
                    <w:rPr>
                      <w:rFonts w:ascii="Times New Roman"/>
                      <w:b w:val="false"/>
                      <w:i w:val="false"/>
                      <w:color w:val="000000"/>
                      <w:sz w:val="20"/>
                    </w:rPr>
                    <w:t>
Бейрезидент  ☐</w:t>
                  </w:r>
                </w:p>
              </w:tc>
            </w:tr>
          </w:tbl>
          <w:p/>
          <w:bookmarkStart w:name="z515" w:id="218"/>
          <w:p>
            <w:pPr>
              <w:spacing w:after="20"/>
              <w:ind w:left="20"/>
              <w:jc w:val="both"/>
            </w:pPr>
            <w:r>
              <w:rPr>
                <w:rFonts w:ascii="Times New Roman"/>
                <w:b w:val="false"/>
                <w:i w:val="false"/>
                <w:color w:val="000000"/>
                <w:sz w:val="20"/>
              </w:rPr>
              <w:t>
 </w:t>
            </w:r>
          </w:p>
          <w:bookmarkEnd w:id="218"/>
          <w:p>
            <w:pPr>
              <w:spacing w:after="20"/>
              <w:ind w:left="20"/>
              <w:jc w:val="both"/>
            </w:pPr>
            <w:r>
              <w:rPr>
                <w:rFonts w:ascii="Times New Roman"/>
                <w:b w:val="false"/>
                <w:i w:val="false"/>
                <w:color w:val="000000"/>
                <w:sz w:val="20"/>
              </w:rPr>
              <w:t xml:space="preserve">
Ақша жөнелтуші ________________________________ Резиденттік елі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ЖСН (БСН) 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Ақша жөнелтушінің мекенжайы және телефоны 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басты куәландыратын құжаттың деректері 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Бенефициар 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БСН________________________ ЖСК 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бейрезидент банкінің филиалы 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БСК 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(соңғы) бенефициар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ЖИЫНЫ: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19"/>
          <w:p>
            <w:pPr>
              <w:spacing w:after="20"/>
              <w:ind w:left="20"/>
              <w:jc w:val="both"/>
            </w:pPr>
            <w:r>
              <w:rPr>
                <w:rFonts w:ascii="Times New Roman"/>
                <w:b w:val="false"/>
                <w:i w:val="false"/>
                <w:color w:val="000000"/>
                <w:sz w:val="20"/>
              </w:rPr>
              <w:t>
Барлығы: (сомасы жазумен): _____________________________________</w:t>
            </w:r>
          </w:p>
          <w:bookmarkEnd w:id="219"/>
          <w:p>
            <w:pPr>
              <w:spacing w:after="20"/>
              <w:ind w:left="20"/>
              <w:jc w:val="both"/>
            </w:pPr>
            <w:r>
              <w:rPr>
                <w:rFonts w:ascii="Times New Roman"/>
                <w:b w:val="false"/>
                <w:i w:val="false"/>
                <w:color w:val="000000"/>
                <w:sz w:val="20"/>
              </w:rPr>
              <w:t>
Күні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20"/>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529" w:id="221"/>
                <w:p>
                  <w:pPr>
                    <w:spacing w:after="20"/>
                    <w:ind w:left="20"/>
                    <w:jc w:val="both"/>
                  </w:pPr>
                  <w:r>
                    <w:rPr>
                      <w:rFonts w:ascii="Times New Roman"/>
                      <w:b w:val="false"/>
                      <w:i w:val="false"/>
                      <w:color w:val="000000"/>
                      <w:sz w:val="20"/>
                    </w:rPr>
                    <w:t>
ХАБАРЛАМА</w:t>
                  </w:r>
                </w:p>
                <w:bookmarkEnd w:id="221"/>
                <w:p>
                  <w:pPr>
                    <w:spacing w:after="20"/>
                    <w:ind w:left="20"/>
                    <w:jc w:val="both"/>
                  </w:pPr>
                  <w:r>
                    <w:rPr>
                      <w:rFonts w:ascii="Times New Roman"/>
                      <w:b w:val="false"/>
                      <w:i w:val="false"/>
                      <w:color w:val="000000"/>
                      <w:sz w:val="20"/>
                    </w:rPr>
                    <w:t>
(зейнетақы жарналары үшін)</w:t>
                  </w:r>
                </w:p>
              </w:tc>
              <w:tc>
                <w:tcPr>
                  <w:tcW w:w="6150" w:type="dxa"/>
                  <w:tcBorders/>
                  <w:tcMar>
                    <w:top w:w="15" w:type="dxa"/>
                    <w:left w:w="15" w:type="dxa"/>
                    <w:bottom w:w="15" w:type="dxa"/>
                    <w:right w:w="15" w:type="dxa"/>
                  </w:tcMar>
                  <w:vAlign w:val="center"/>
                </w:tcPr>
                <w:bookmarkStart w:name="z530" w:id="222"/>
                <w:p>
                  <w:pPr>
                    <w:spacing w:after="20"/>
                    <w:ind w:left="20"/>
                    <w:jc w:val="both"/>
                  </w:pPr>
                  <w:r>
                    <w:rPr>
                      <w:rFonts w:ascii="Times New Roman"/>
                      <w:b w:val="false"/>
                      <w:i w:val="false"/>
                      <w:color w:val="000000"/>
                      <w:sz w:val="20"/>
                    </w:rPr>
                    <w:t>
Резидент☐</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w:t>
                  </w:r>
                </w:p>
                <w:p>
                  <w:pPr>
                    <w:spacing w:after="20"/>
                    <w:ind w:left="20"/>
                    <w:jc w:val="both"/>
                  </w:pPr>
                </w:p>
                <w:p>
                  <w:pPr>
                    <w:spacing w:after="20"/>
                    <w:ind w:left="20"/>
                    <w:jc w:val="both"/>
                  </w:pPr>
                </w:p>
                <w:p>
                  <w:pPr>
                    <w:spacing w:after="20"/>
                    <w:ind w:left="20"/>
                    <w:jc w:val="both"/>
                  </w:pPr>
                </w:p>
              </w:tc>
            </w:tr>
          </w:tbl>
          <w:p/>
          <w:bookmarkStart w:name="z532" w:id="223"/>
          <w:p>
            <w:pPr>
              <w:spacing w:after="20"/>
              <w:ind w:left="20"/>
              <w:jc w:val="both"/>
            </w:pPr>
            <w:r>
              <w:rPr>
                <w:rFonts w:ascii="Times New Roman"/>
                <w:b w:val="false"/>
                <w:i w:val="false"/>
                <w:color w:val="000000"/>
                <w:sz w:val="20"/>
              </w:rPr>
              <w:t>
 </w:t>
            </w:r>
          </w:p>
          <w:bookmarkEnd w:id="223"/>
          <w:p>
            <w:pPr>
              <w:spacing w:after="20"/>
              <w:ind w:left="20"/>
              <w:jc w:val="both"/>
            </w:pPr>
            <w:r>
              <w:rPr>
                <w:rFonts w:ascii="Times New Roman"/>
                <w:b w:val="false"/>
                <w:i w:val="false"/>
                <w:color w:val="000000"/>
                <w:sz w:val="20"/>
              </w:rPr>
              <w:t>
Ақша жөнелтуші________________________________ Резиденттік 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мекенжайы және телефоны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құжаттың</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деректері 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_____________________ ЖСК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 ___________________________________</w:t>
            </w:r>
          </w:p>
          <w:p>
            <w:pPr>
              <w:spacing w:after="20"/>
              <w:ind w:left="20"/>
              <w:jc w:val="both"/>
            </w:pPr>
            <w:r>
              <w:rPr>
                <w:rFonts w:ascii="Times New Roman"/>
                <w:b w:val="false"/>
                <w:i w:val="false"/>
                <w:color w:val="000000"/>
                <w:sz w:val="20"/>
              </w:rPr>
              <w:t>
БСК 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бенефициар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bookmarkStart w:name="z542" w:id="224"/>
          <w:p>
            <w:pPr>
              <w:spacing w:after="20"/>
              <w:ind w:left="20"/>
              <w:jc w:val="both"/>
            </w:pPr>
            <w:r>
              <w:rPr>
                <w:rFonts w:ascii="Times New Roman"/>
                <w:b w:val="false"/>
                <w:i w:val="false"/>
                <w:color w:val="000000"/>
                <w:sz w:val="20"/>
              </w:rPr>
              <w:t>
 </w:t>
            </w:r>
          </w:p>
          <w:bookmarkEnd w:id="224"/>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w:t>
            </w:r>
          </w:p>
          <w:p>
            <w:pPr>
              <w:spacing w:after="20"/>
              <w:ind w:left="20"/>
              <w:jc w:val="both"/>
            </w:pPr>
            <w:r>
              <w:rPr>
                <w:rFonts w:ascii="Times New Roman"/>
                <w:b w:val="false"/>
                <w:i w:val="false"/>
                <w:color w:val="000000"/>
                <w:sz w:val="20"/>
              </w:rPr>
              <w:t>
Күні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25"/>
          <w:p>
            <w:pPr>
              <w:spacing w:after="20"/>
              <w:ind w:left="20"/>
              <w:jc w:val="both"/>
            </w:pPr>
            <w:r>
              <w:rPr>
                <w:rFonts w:ascii="Times New Roman"/>
                <w:b w:val="false"/>
                <w:i w:val="false"/>
                <w:color w:val="000000"/>
                <w:sz w:val="20"/>
              </w:rPr>
              <w:t>
ТҮБІРТЕК</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төлем үшін)</w:t>
            </w:r>
          </w:p>
          <w:p>
            <w:pPr>
              <w:spacing w:after="20"/>
              <w:ind w:left="20"/>
              <w:jc w:val="both"/>
            </w:pPr>
          </w:p>
          <w:bookmarkStart w:name="z549" w:id="226"/>
          <w:p>
            <w:pPr>
              <w:spacing w:after="20"/>
              <w:ind w:left="20"/>
              <w:jc w:val="both"/>
            </w:pPr>
            <w:r>
              <w:rPr>
                <w:rFonts w:ascii="Times New Roman"/>
                <w:b w:val="false"/>
                <w:i w:val="false"/>
                <w:color w:val="000000"/>
                <w:sz w:val="20"/>
              </w:rPr>
              <w:t>
Резидент☐</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w:t>
            </w:r>
          </w:p>
          <w:p>
            <w:pPr>
              <w:spacing w:after="20"/>
              <w:ind w:left="20"/>
              <w:jc w:val="both"/>
            </w:pPr>
          </w:p>
          <w:bookmarkStart w:name="z551" w:id="227"/>
          <w:p>
            <w:pPr>
              <w:spacing w:after="20"/>
              <w:ind w:left="20"/>
              <w:jc w:val="both"/>
            </w:pPr>
            <w:r>
              <w:rPr>
                <w:rFonts w:ascii="Times New Roman"/>
                <w:b w:val="false"/>
                <w:i w:val="false"/>
                <w:color w:val="000000"/>
                <w:sz w:val="20"/>
              </w:rPr>
              <w:t>
Ақша жөнелтуші Резиденттік елі _____________________________</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мекенжайы және телефоны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басты куәландыратын құжаттың деректері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"Азаматтарға арналған үкімет" мемлекеттік корпорациясы" КЕАҚ бенефициары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БСН 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ЖСК 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БСК__________________________________________________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нақтылау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28"/>
                <w:p>
                  <w:pPr>
                    <w:spacing w:after="20"/>
                    <w:ind w:left="20"/>
                    <w:jc w:val="both"/>
                  </w:pPr>
                  <w:r>
                    <w:rPr>
                      <w:rFonts w:ascii="Times New Roman"/>
                      <w:b w:val="false"/>
                      <w:i w:val="false"/>
                      <w:color w:val="000000"/>
                      <w:sz w:val="20"/>
                    </w:rPr>
                    <w:t>
Барлығы (сомасы жазумен): _________________________________</w:t>
                  </w:r>
                </w:p>
                <w:bookmarkEnd w:id="228"/>
                <w:p>
                  <w:pPr>
                    <w:spacing w:after="20"/>
                    <w:ind w:left="20"/>
                    <w:jc w:val="both"/>
                  </w:pPr>
                  <w:r>
                    <w:rPr>
                      <w:rFonts w:ascii="Times New Roman"/>
                      <w:b w:val="false"/>
                      <w:i w:val="false"/>
                      <w:color w:val="000000"/>
                      <w:sz w:val="20"/>
                    </w:rPr>
                    <w:t>
Күні ___________________</w:t>
                  </w:r>
                </w:p>
              </w:tc>
            </w:tr>
          </w:tbl>
          <w:p/>
          <w:bookmarkStart w:name="z563" w:id="229"/>
          <w:p>
            <w:pPr>
              <w:spacing w:after="20"/>
              <w:ind w:left="20"/>
              <w:jc w:val="both"/>
            </w:pPr>
            <w:r>
              <w:rPr>
                <w:rFonts w:ascii="Times New Roman"/>
                <w:b w:val="false"/>
                <w:i w:val="false"/>
                <w:color w:val="000000"/>
                <w:sz w:val="20"/>
              </w:rPr>
              <w:t>
 </w:t>
            </w:r>
          </w:p>
          <w:bookmarkEnd w:id="229"/>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30"/>
          <w:p>
            <w:pPr>
              <w:spacing w:after="20"/>
              <w:ind w:left="20"/>
              <w:jc w:val="both"/>
            </w:pPr>
            <w:r>
              <w:rPr>
                <w:rFonts w:ascii="Times New Roman"/>
                <w:b w:val="false"/>
                <w:i w:val="false"/>
                <w:color w:val="000000"/>
                <w:sz w:val="20"/>
              </w:rPr>
              <w:t>
ХАБАРЛАМА</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төлем үшін)</w:t>
            </w:r>
          </w:p>
          <w:p>
            <w:pPr>
              <w:spacing w:after="20"/>
              <w:ind w:left="20"/>
              <w:jc w:val="both"/>
            </w:pPr>
          </w:p>
          <w:bookmarkStart w:name="z567" w:id="231"/>
          <w:p>
            <w:pPr>
              <w:spacing w:after="20"/>
              <w:ind w:left="20"/>
              <w:jc w:val="both"/>
            </w:pPr>
            <w:r>
              <w:rPr>
                <w:rFonts w:ascii="Times New Roman"/>
                <w:b w:val="false"/>
                <w:i w:val="false"/>
                <w:color w:val="000000"/>
                <w:sz w:val="20"/>
              </w:rPr>
              <w:t>
Резидент☐</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w:t>
            </w:r>
          </w:p>
          <w:p>
            <w:pPr>
              <w:spacing w:after="20"/>
              <w:ind w:left="20"/>
              <w:jc w:val="both"/>
            </w:pPr>
          </w:p>
          <w:bookmarkStart w:name="z569" w:id="232"/>
          <w:p>
            <w:pPr>
              <w:spacing w:after="20"/>
              <w:ind w:left="20"/>
              <w:jc w:val="both"/>
            </w:pPr>
            <w:r>
              <w:rPr>
                <w:rFonts w:ascii="Times New Roman"/>
                <w:b w:val="false"/>
                <w:i w:val="false"/>
                <w:color w:val="000000"/>
                <w:sz w:val="20"/>
              </w:rPr>
              <w:t>
Резиденттік елі</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мекенжайы және телефоны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құжаттың деректері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"Азаматтарға арналған үкімет" мемлекеттік корпорациясы" КЕАҚ бенефициары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 ______________________________</w:t>
            </w:r>
          </w:p>
          <w:p>
            <w:pPr>
              <w:spacing w:after="20"/>
              <w:ind w:left="20"/>
              <w:jc w:val="both"/>
            </w:pPr>
            <w:r>
              <w:rPr>
                <w:rFonts w:ascii="Times New Roman"/>
                <w:b w:val="false"/>
                <w:i w:val="false"/>
                <w:color w:val="000000"/>
                <w:sz w:val="20"/>
              </w:rPr>
              <w:t>
БСК 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нақтылау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33"/>
          <w:p>
            <w:pPr>
              <w:spacing w:after="20"/>
              <w:ind w:left="20"/>
              <w:jc w:val="both"/>
            </w:pPr>
            <w:r>
              <w:rPr>
                <w:rFonts w:ascii="Times New Roman"/>
                <w:b w:val="false"/>
                <w:i w:val="false"/>
                <w:color w:val="000000"/>
                <w:sz w:val="20"/>
              </w:rPr>
              <w:t>
 </w:t>
            </w:r>
          </w:p>
          <w:bookmarkEnd w:id="233"/>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тегі, аты және әкесінің аты (ол бар болса)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w:t>
            </w:r>
          </w:p>
          <w:p>
            <w:pPr>
              <w:spacing w:after="20"/>
              <w:ind w:left="20"/>
              <w:jc w:val="both"/>
            </w:pPr>
            <w:r>
              <w:rPr>
                <w:rFonts w:ascii="Times New Roman"/>
                <w:b w:val="false"/>
                <w:i w:val="false"/>
                <w:color w:val="000000"/>
                <w:sz w:val="20"/>
              </w:rPr>
              <w:t>
Күні 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 Қазақстан Республикасы бейрезидент банкінің филиалы алған күн ____ жылғы "__" ______ Қабылданған уақыты _________________</w:t>
            </w:r>
          </w:p>
        </w:tc>
      </w:tr>
    </w:tbl>
    <w:bookmarkStart w:name="z586" w:id="234"/>
    <w:p>
      <w:pPr>
        <w:spacing w:after="0"/>
        <w:ind w:left="0"/>
        <w:jc w:val="left"/>
      </w:pPr>
      <w:r>
        <w:rPr>
          <w:rFonts w:ascii="Times New Roman"/>
          <w:b/>
          <w:i w:val="false"/>
          <w:color w:val="000000"/>
        </w:rPr>
        <w:t xml:space="preserve"> ______ жылғы "____" ____________</w:t>
      </w:r>
      <w:r>
        <w:br/>
      </w:r>
      <w:r>
        <w:rPr>
          <w:rFonts w:ascii="Times New Roman"/>
          <w:b/>
          <w:i w:val="false"/>
          <w:color w:val="000000"/>
        </w:rPr>
        <w:t>(жазылған күні)</w:t>
      </w:r>
      <w:r>
        <w:br/>
      </w:r>
      <w:r>
        <w:rPr>
          <w:rFonts w:ascii="Times New Roman"/>
          <w:b/>
          <w:i w:val="false"/>
          <w:color w:val="000000"/>
        </w:rPr>
        <w:t>№ _________ төлем тапсырма</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35"/>
          <w:p>
            <w:pPr>
              <w:spacing w:after="20"/>
              <w:ind w:left="20"/>
              <w:jc w:val="both"/>
            </w:pPr>
            <w:r>
              <w:rPr>
                <w:rFonts w:ascii="Times New Roman"/>
                <w:b w:val="false"/>
                <w:i w:val="false"/>
                <w:color w:val="000000"/>
                <w:sz w:val="20"/>
              </w:rPr>
              <w:t>
Ақша жөнелтуші</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бейрезидент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банкінің филиалы____________________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ЖСН (БСН)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 бейрезидент банкінің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Делдал банк,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|БеК______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607" w:id="236"/>
    <w:p>
      <w:pPr>
        <w:spacing w:after="0"/>
        <w:ind w:left="0"/>
        <w:jc w:val="both"/>
      </w:pPr>
      <w:r>
        <w:rPr>
          <w:rFonts w:ascii="Times New Roman"/>
          <w:b w:val="false"/>
          <w:i w:val="false"/>
          <w:color w:val="000000"/>
          <w:sz w:val="28"/>
        </w:rPr>
        <w:t xml:space="preserve">
      Сомасы жазумен </w:t>
      </w:r>
    </w:p>
    <w:bookmarkEnd w:id="236"/>
    <w:bookmarkStart w:name="z608" w:id="237"/>
    <w:p>
      <w:pPr>
        <w:spacing w:after="0"/>
        <w:ind w:left="0"/>
        <w:jc w:val="both"/>
      </w:pPr>
      <w:r>
        <w:rPr>
          <w:rFonts w:ascii="Times New Roman"/>
          <w:b w:val="false"/>
          <w:i w:val="false"/>
          <w:color w:val="000000"/>
          <w:sz w:val="28"/>
        </w:rPr>
        <w:t>
      _________________________________________________________________</w:t>
      </w:r>
    </w:p>
    <w:bookmarkEnd w:id="237"/>
    <w:bookmarkStart w:name="z609" w:id="238"/>
    <w:p>
      <w:pPr>
        <w:spacing w:after="0"/>
        <w:ind w:left="0"/>
        <w:jc w:val="both"/>
      </w:pPr>
      <w:r>
        <w:rPr>
          <w:rFonts w:ascii="Times New Roman"/>
          <w:b w:val="false"/>
          <w:i w:val="false"/>
          <w:color w:val="000000"/>
          <w:sz w:val="28"/>
        </w:rPr>
        <w:t>
      ______________________________________________________</w:t>
      </w:r>
    </w:p>
    <w:bookmarkEnd w:id="238"/>
    <w:bookmarkStart w:name="z610" w:id="239"/>
    <w:p>
      <w:pPr>
        <w:spacing w:after="0"/>
        <w:ind w:left="0"/>
        <w:jc w:val="both"/>
      </w:pPr>
      <w:r>
        <w:rPr>
          <w:rFonts w:ascii="Times New Roman"/>
          <w:b w:val="false"/>
          <w:i w:val="false"/>
          <w:color w:val="000000"/>
          <w:sz w:val="28"/>
        </w:rPr>
        <w:t>
      Тауар алынған (қызмет көрсетілген) күн</w:t>
      </w:r>
    </w:p>
    <w:bookmarkEnd w:id="239"/>
    <w:bookmarkStart w:name="z611" w:id="240"/>
    <w:p>
      <w:pPr>
        <w:spacing w:after="0"/>
        <w:ind w:left="0"/>
        <w:jc w:val="both"/>
      </w:pPr>
      <w:r>
        <w:rPr>
          <w:rFonts w:ascii="Times New Roman"/>
          <w:b w:val="false"/>
          <w:i w:val="false"/>
          <w:color w:val="000000"/>
          <w:sz w:val="28"/>
        </w:rPr>
        <w:t>
      ______ жылғы "__" ______</w:t>
      </w:r>
    </w:p>
    <w:bookmarkEnd w:id="240"/>
    <w:bookmarkStart w:name="z612" w:id="241"/>
    <w:p>
      <w:pPr>
        <w:spacing w:after="0"/>
        <w:ind w:left="0"/>
        <w:jc w:val="both"/>
      </w:pPr>
      <w:r>
        <w:rPr>
          <w:rFonts w:ascii="Times New Roman"/>
          <w:b w:val="false"/>
          <w:i w:val="false"/>
          <w:color w:val="000000"/>
          <w:sz w:val="28"/>
        </w:rPr>
        <w:t>
      Төлем белгілеу</w:t>
      </w:r>
    </w:p>
    <w:bookmarkEnd w:id="241"/>
    <w:bookmarkStart w:name="z613" w:id="242"/>
    <w:p>
      <w:pPr>
        <w:spacing w:after="0"/>
        <w:ind w:left="0"/>
        <w:jc w:val="both"/>
      </w:pPr>
      <w:r>
        <w:rPr>
          <w:rFonts w:ascii="Times New Roman"/>
          <w:b w:val="false"/>
          <w:i w:val="false"/>
          <w:color w:val="000000"/>
          <w:sz w:val="28"/>
        </w:rPr>
        <w:t>
      _______________________________________________________________________</w:t>
      </w:r>
    </w:p>
    <w:bookmarkEnd w:id="242"/>
    <w:bookmarkStart w:name="z614" w:id="243"/>
    <w:p>
      <w:pPr>
        <w:spacing w:after="0"/>
        <w:ind w:left="0"/>
        <w:jc w:val="both"/>
      </w:pPr>
      <w:r>
        <w:rPr>
          <w:rFonts w:ascii="Times New Roman"/>
          <w:b w:val="false"/>
          <w:i w:val="false"/>
          <w:color w:val="000000"/>
          <w:sz w:val="28"/>
        </w:rPr>
        <w:t>
      _______________________________________________________________________</w:t>
      </w:r>
    </w:p>
    <w:bookmarkEnd w:id="243"/>
    <w:bookmarkStart w:name="z615" w:id="244"/>
    <w:p>
      <w:pPr>
        <w:spacing w:after="0"/>
        <w:ind w:left="0"/>
        <w:jc w:val="both"/>
      </w:pPr>
      <w:r>
        <w:rPr>
          <w:rFonts w:ascii="Times New Roman"/>
          <w:b w:val="false"/>
          <w:i w:val="false"/>
          <w:color w:val="000000"/>
          <w:sz w:val="28"/>
        </w:rPr>
        <w:t>
      _______________________________________________________________________</w:t>
      </w:r>
    </w:p>
    <w:bookmarkEnd w:id="244"/>
    <w:bookmarkStart w:name="z616" w:id="245"/>
    <w:p>
      <w:pPr>
        <w:spacing w:after="0"/>
        <w:ind w:left="0"/>
        <w:jc w:val="both"/>
      </w:pPr>
      <w:r>
        <w:rPr>
          <w:rFonts w:ascii="Times New Roman"/>
          <w:b w:val="false"/>
          <w:i w:val="false"/>
          <w:color w:val="000000"/>
          <w:sz w:val="28"/>
        </w:rPr>
        <w:t>
      (шарттың атауын, күнін және нөмірін көрсете отырып)</w:t>
      </w:r>
    </w:p>
    <w:bookmarkEnd w:id="245"/>
    <w:bookmarkStart w:name="z617" w:id="246"/>
    <w:p>
      <w:pPr>
        <w:spacing w:after="0"/>
        <w:ind w:left="0"/>
        <w:jc w:val="both"/>
      </w:pPr>
      <w:r>
        <w:rPr>
          <w:rFonts w:ascii="Times New Roman"/>
          <w:b w:val="false"/>
          <w:i w:val="false"/>
          <w:color w:val="000000"/>
          <w:sz w:val="28"/>
        </w:rPr>
        <w:t>
      Ақша жөнелтушінің банкі, Қазақстан Республикасы</w:t>
      </w:r>
    </w:p>
    <w:bookmarkEnd w:id="246"/>
    <w:bookmarkStart w:name="z618" w:id="247"/>
    <w:p>
      <w:pPr>
        <w:spacing w:after="0"/>
        <w:ind w:left="0"/>
        <w:jc w:val="both"/>
      </w:pPr>
      <w:r>
        <w:rPr>
          <w:rFonts w:ascii="Times New Roman"/>
          <w:b w:val="false"/>
          <w:i w:val="false"/>
          <w:color w:val="000000"/>
          <w:sz w:val="28"/>
        </w:rPr>
        <w:t xml:space="preserve">
      бейрезидент банкінің филиалы өткізді </w:t>
      </w:r>
    </w:p>
    <w:bookmarkEnd w:id="247"/>
    <w:bookmarkStart w:name="z619" w:id="248"/>
    <w:p>
      <w:pPr>
        <w:spacing w:after="0"/>
        <w:ind w:left="0"/>
        <w:jc w:val="both"/>
      </w:pPr>
      <w:r>
        <w:rPr>
          <w:rFonts w:ascii="Times New Roman"/>
          <w:b w:val="false"/>
          <w:i w:val="false"/>
          <w:color w:val="000000"/>
          <w:sz w:val="28"/>
        </w:rPr>
        <w:t xml:space="preserve">
      ______ жылғы "___" _____________ </w:t>
      </w:r>
    </w:p>
    <w:bookmarkEnd w:id="248"/>
    <w:bookmarkStart w:name="z620" w:id="249"/>
    <w:p>
      <w:pPr>
        <w:spacing w:after="0"/>
        <w:ind w:left="0"/>
        <w:jc w:val="both"/>
      </w:pPr>
      <w:r>
        <w:rPr>
          <w:rFonts w:ascii="Times New Roman"/>
          <w:b w:val="false"/>
          <w:i w:val="false"/>
          <w:color w:val="000000"/>
          <w:sz w:val="28"/>
        </w:rPr>
        <w:t xml:space="preserve">
      (жауапты орындаушылардың қолдары) </w:t>
      </w:r>
    </w:p>
    <w:bookmarkEnd w:id="249"/>
    <w:bookmarkStart w:name="z621" w:id="250"/>
    <w:p>
      <w:pPr>
        <w:spacing w:after="0"/>
        <w:ind w:left="0"/>
        <w:jc w:val="both"/>
      </w:pPr>
      <w:r>
        <w:rPr>
          <w:rFonts w:ascii="Times New Roman"/>
          <w:b w:val="false"/>
          <w:i w:val="false"/>
          <w:color w:val="000000"/>
          <w:sz w:val="28"/>
        </w:rPr>
        <w:t xml:space="preserve">
      ______________________________________________________________ </w:t>
      </w:r>
    </w:p>
    <w:bookmarkEnd w:id="250"/>
    <w:bookmarkStart w:name="z622" w:id="251"/>
    <w:p>
      <w:pPr>
        <w:spacing w:after="0"/>
        <w:ind w:left="0"/>
        <w:jc w:val="both"/>
      </w:pPr>
      <w:r>
        <w:rPr>
          <w:rFonts w:ascii="Times New Roman"/>
          <w:b w:val="false"/>
          <w:i w:val="false"/>
          <w:color w:val="000000"/>
          <w:sz w:val="28"/>
        </w:rPr>
        <w:t>
      Бенефициар басшысының (уәкілетті адамның) тегі, аты және әкесінің аты (ол бар болса)</w:t>
      </w:r>
    </w:p>
    <w:bookmarkEnd w:id="251"/>
    <w:bookmarkStart w:name="z623" w:id="252"/>
    <w:p>
      <w:pPr>
        <w:spacing w:after="0"/>
        <w:ind w:left="0"/>
        <w:jc w:val="both"/>
      </w:pPr>
      <w:r>
        <w:rPr>
          <w:rFonts w:ascii="Times New Roman"/>
          <w:b w:val="false"/>
          <w:i w:val="false"/>
          <w:color w:val="000000"/>
          <w:sz w:val="28"/>
        </w:rPr>
        <w:t xml:space="preserve">
      Қолы __________________________ </w:t>
      </w:r>
    </w:p>
    <w:bookmarkEnd w:id="252"/>
    <w:bookmarkStart w:name="z624" w:id="253"/>
    <w:p>
      <w:pPr>
        <w:spacing w:after="0"/>
        <w:ind w:left="0"/>
        <w:jc w:val="both"/>
      </w:pPr>
      <w:r>
        <w:rPr>
          <w:rFonts w:ascii="Times New Roman"/>
          <w:b w:val="false"/>
          <w:i w:val="false"/>
          <w:color w:val="000000"/>
          <w:sz w:val="28"/>
        </w:rPr>
        <w:t xml:space="preserve">
      ____________________________________________________________________ </w:t>
      </w:r>
    </w:p>
    <w:bookmarkEnd w:id="253"/>
    <w:bookmarkStart w:name="z625" w:id="254"/>
    <w:p>
      <w:pPr>
        <w:spacing w:after="0"/>
        <w:ind w:left="0"/>
        <w:jc w:val="both"/>
      </w:pPr>
      <w:r>
        <w:rPr>
          <w:rFonts w:ascii="Times New Roman"/>
          <w:b w:val="false"/>
          <w:i w:val="false"/>
          <w:color w:val="000000"/>
          <w:sz w:val="28"/>
        </w:rPr>
        <w:t>
      Бенефициар бас бухгалтерінің (уәкілетті адамның) тегі, аты және әкесінің аты (ол бар болса)</w:t>
      </w:r>
    </w:p>
    <w:bookmarkEnd w:id="254"/>
    <w:bookmarkStart w:name="z626" w:id="255"/>
    <w:p>
      <w:pPr>
        <w:spacing w:after="0"/>
        <w:ind w:left="0"/>
        <w:jc w:val="both"/>
      </w:pPr>
      <w:r>
        <w:rPr>
          <w:rFonts w:ascii="Times New Roman"/>
          <w:b w:val="false"/>
          <w:i w:val="false"/>
          <w:color w:val="000000"/>
          <w:sz w:val="28"/>
        </w:rPr>
        <w:t>
      _______________________________________________</w:t>
      </w:r>
    </w:p>
    <w:bookmarkEnd w:id="255"/>
    <w:bookmarkStart w:name="z627" w:id="256"/>
    <w:p>
      <w:pPr>
        <w:spacing w:after="0"/>
        <w:ind w:left="0"/>
        <w:jc w:val="both"/>
      </w:pPr>
      <w:r>
        <w:rPr>
          <w:rFonts w:ascii="Times New Roman"/>
          <w:b w:val="false"/>
          <w:i w:val="false"/>
          <w:color w:val="000000"/>
          <w:sz w:val="28"/>
        </w:rPr>
        <w:t>
      Қолы ___________________________________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57"/>
          <w:p>
            <w:pPr>
              <w:spacing w:after="20"/>
              <w:ind w:left="20"/>
              <w:jc w:val="both"/>
            </w:pPr>
            <w:r>
              <w:rPr>
                <w:rFonts w:ascii="Times New Roman"/>
                <w:b w:val="false"/>
                <w:i w:val="false"/>
                <w:color w:val="000000"/>
                <w:sz w:val="20"/>
              </w:rPr>
              <w:t>
Ақша жөнелтушінің банкіне, Қазақстан Республикасы бейрезидент банкінің филиалына _____ жылғы "__" __________келіп түсті</w:t>
            </w:r>
          </w:p>
          <w:bookmarkEnd w:id="257"/>
          <w:p>
            <w:pPr>
              <w:spacing w:after="20"/>
              <w:ind w:left="20"/>
              <w:jc w:val="both"/>
            </w:pPr>
            <w:r>
              <w:rPr>
                <w:rFonts w:ascii="Times New Roman"/>
                <w:b w:val="false"/>
                <w:i w:val="false"/>
                <w:color w:val="000000"/>
                <w:sz w:val="20"/>
              </w:rPr>
              <w:t>
Қабылданған уақыты_________________</w:t>
            </w:r>
          </w:p>
        </w:tc>
      </w:tr>
    </w:tbl>
    <w:bookmarkStart w:name="z632" w:id="258"/>
    <w:p>
      <w:pPr>
        <w:spacing w:after="0"/>
        <w:ind w:left="0"/>
        <w:jc w:val="left"/>
      </w:pPr>
      <w:r>
        <w:rPr>
          <w:rFonts w:ascii="Times New Roman"/>
          <w:b/>
          <w:i w:val="false"/>
          <w:color w:val="000000"/>
        </w:rPr>
        <w:t xml:space="preserve"> ______ жылғы "____" ____________</w:t>
      </w:r>
      <w:r>
        <w:br/>
      </w:r>
      <w:r>
        <w:rPr>
          <w:rFonts w:ascii="Times New Roman"/>
          <w:b/>
          <w:i w:val="false"/>
          <w:color w:val="000000"/>
        </w:rPr>
        <w:t>(жазылған күні)</w:t>
      </w:r>
      <w:r>
        <w:br/>
      </w:r>
      <w:r>
        <w:rPr>
          <w:rFonts w:ascii="Times New Roman"/>
          <w:b/>
          <w:i w:val="false"/>
          <w:color w:val="000000"/>
        </w:rPr>
        <w:t>№ ______ инкассолық өкім</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9"/>
          <w:p>
            <w:pPr>
              <w:spacing w:after="20"/>
              <w:ind w:left="20"/>
              <w:jc w:val="both"/>
            </w:pPr>
            <w:r>
              <w:rPr>
                <w:rFonts w:ascii="Times New Roman"/>
                <w:b w:val="false"/>
                <w:i w:val="false"/>
                <w:color w:val="000000"/>
                <w:sz w:val="20"/>
              </w:rPr>
              <w:t>
Ақша жөнелтуші</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Резиденттік елі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банкі, 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 бейрезидент банкінің филиалы________________________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 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Делдал банк,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 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60"/>
                <w:p>
                  <w:pPr>
                    <w:spacing w:after="20"/>
                    <w:ind w:left="20"/>
                    <w:jc w:val="both"/>
                  </w:pPr>
                  <w:r>
                    <w:rPr>
                      <w:rFonts w:ascii="Times New Roman"/>
                      <w:b w:val="false"/>
                      <w:i w:val="false"/>
                      <w:color w:val="000000"/>
                      <w:sz w:val="20"/>
                    </w:rPr>
                    <w:t>
 </w:t>
                  </w:r>
                </w:p>
                <w:bookmarkEnd w:id="260"/>
                <w:p>
                  <w:pPr>
                    <w:spacing w:after="20"/>
                    <w:ind w:left="20"/>
                    <w:jc w:val="both"/>
                  </w:pPr>
                  <w:r>
                    <w:rPr>
                      <w:rFonts w:ascii="Times New Roman"/>
                      <w:b w:val="false"/>
                      <w:i w:val="false"/>
                      <w:color w:val="000000"/>
                      <w:sz w:val="20"/>
                    </w:rPr>
                    <w:t>
ЖСК |БеК ____</w:t>
                  </w:r>
                </w:p>
                <w:p>
                  <w:pPr>
                    <w:spacing w:after="20"/>
                    <w:ind w:left="20"/>
                    <w:jc w:val="both"/>
                  </w:pPr>
                  <w:r>
                    <w:rPr>
                      <w:rFonts w:ascii="Times New Roman"/>
                      <w:b w:val="false"/>
                      <w:i w:val="false"/>
                      <w:color w:val="000000"/>
                      <w:sz w:val="20"/>
                    </w:rPr>
                    <w:t>
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61"/>
                <w:p>
                  <w:pPr>
                    <w:spacing w:after="20"/>
                    <w:ind w:left="20"/>
                    <w:jc w:val="both"/>
                  </w:pPr>
                  <w:r>
                    <w:rPr>
                      <w:rFonts w:ascii="Times New Roman"/>
                      <w:b w:val="false"/>
                      <w:i w:val="false"/>
                      <w:color w:val="000000"/>
                      <w:sz w:val="20"/>
                    </w:rPr>
                    <w:t>
 </w:t>
                  </w:r>
                </w:p>
                <w:bookmarkEnd w:id="261"/>
                <w:p>
                  <w:pPr>
                    <w:spacing w:after="20"/>
                    <w:ind w:left="20"/>
                    <w:jc w:val="both"/>
                  </w:pPr>
                  <w:r>
                    <w:rPr>
                      <w:rFonts w:ascii="Times New Roman"/>
                      <w:b w:val="false"/>
                      <w:i w:val="false"/>
                      <w:color w:val="000000"/>
                      <w:sz w:val="20"/>
                    </w:rPr>
                    <w:t>
БCК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БCК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653" w:id="262"/>
    <w:p>
      <w:pPr>
        <w:spacing w:after="0"/>
        <w:ind w:left="0"/>
        <w:jc w:val="both"/>
      </w:pPr>
      <w:r>
        <w:rPr>
          <w:rFonts w:ascii="Times New Roman"/>
          <w:b w:val="false"/>
          <w:i w:val="false"/>
          <w:color w:val="000000"/>
          <w:sz w:val="28"/>
        </w:rPr>
        <w:t>
      Сомасы жазумен _________________________________________________</w:t>
      </w:r>
    </w:p>
    <w:bookmarkEnd w:id="262"/>
    <w:bookmarkStart w:name="z654" w:id="263"/>
    <w:p>
      <w:pPr>
        <w:spacing w:after="0"/>
        <w:ind w:left="0"/>
        <w:jc w:val="both"/>
      </w:pPr>
      <w:r>
        <w:rPr>
          <w:rFonts w:ascii="Times New Roman"/>
          <w:b w:val="false"/>
          <w:i w:val="false"/>
          <w:color w:val="000000"/>
          <w:sz w:val="28"/>
        </w:rPr>
        <w:t>
      _________________________________________________________________</w:t>
      </w:r>
    </w:p>
    <w:bookmarkEnd w:id="263"/>
    <w:bookmarkStart w:name="z655" w:id="264"/>
    <w:p>
      <w:pPr>
        <w:spacing w:after="0"/>
        <w:ind w:left="0"/>
        <w:jc w:val="both"/>
      </w:pPr>
      <w:r>
        <w:rPr>
          <w:rFonts w:ascii="Times New Roman"/>
          <w:b w:val="false"/>
          <w:i w:val="false"/>
          <w:color w:val="000000"/>
          <w:sz w:val="28"/>
        </w:rPr>
        <w:t xml:space="preserve">
      Төлем белгілеу </w:t>
      </w:r>
    </w:p>
    <w:bookmarkEnd w:id="264"/>
    <w:bookmarkStart w:name="z656" w:id="265"/>
    <w:p>
      <w:pPr>
        <w:spacing w:after="0"/>
        <w:ind w:left="0"/>
        <w:jc w:val="both"/>
      </w:pPr>
      <w:r>
        <w:rPr>
          <w:rFonts w:ascii="Times New Roman"/>
          <w:b w:val="false"/>
          <w:i w:val="false"/>
          <w:color w:val="000000"/>
          <w:sz w:val="28"/>
        </w:rPr>
        <w:t>
      _________________________________________________________________</w:t>
      </w:r>
    </w:p>
    <w:bookmarkEnd w:id="265"/>
    <w:bookmarkStart w:name="z657" w:id="266"/>
    <w:p>
      <w:pPr>
        <w:spacing w:after="0"/>
        <w:ind w:left="0"/>
        <w:jc w:val="both"/>
      </w:pPr>
      <w:r>
        <w:rPr>
          <w:rFonts w:ascii="Times New Roman"/>
          <w:b w:val="false"/>
          <w:i w:val="false"/>
          <w:color w:val="000000"/>
          <w:sz w:val="28"/>
        </w:rPr>
        <w:t>
      _________________________________________________________________</w:t>
      </w:r>
    </w:p>
    <w:bookmarkEnd w:id="266"/>
    <w:bookmarkStart w:name="z658" w:id="267"/>
    <w:p>
      <w:pPr>
        <w:spacing w:after="0"/>
        <w:ind w:left="0"/>
        <w:jc w:val="both"/>
      </w:pPr>
      <w:r>
        <w:rPr>
          <w:rFonts w:ascii="Times New Roman"/>
          <w:b w:val="false"/>
          <w:i w:val="false"/>
          <w:color w:val="000000"/>
          <w:sz w:val="28"/>
        </w:rPr>
        <w:t xml:space="preserve">
      (ақшаны алуға негіз болған заңнамалық актіге міндетті түрде сілтеме жасай отырып) </w:t>
      </w:r>
    </w:p>
    <w:bookmarkEnd w:id="267"/>
    <w:bookmarkStart w:name="z659" w:id="268"/>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w:t>
      </w:r>
    </w:p>
    <w:bookmarkEnd w:id="268"/>
    <w:bookmarkStart w:name="z660" w:id="269"/>
    <w:p>
      <w:pPr>
        <w:spacing w:after="0"/>
        <w:ind w:left="0"/>
        <w:jc w:val="both"/>
      </w:pPr>
      <w:r>
        <w:rPr>
          <w:rFonts w:ascii="Times New Roman"/>
          <w:b w:val="false"/>
          <w:i w:val="false"/>
          <w:color w:val="000000"/>
          <w:sz w:val="28"/>
        </w:rPr>
        <w:t>
      ______ жылғы "_____" ______________ жүргізді</w:t>
      </w:r>
    </w:p>
    <w:bookmarkEnd w:id="269"/>
    <w:bookmarkStart w:name="z661" w:id="270"/>
    <w:p>
      <w:pPr>
        <w:spacing w:after="0"/>
        <w:ind w:left="0"/>
        <w:jc w:val="both"/>
      </w:pPr>
      <w:r>
        <w:rPr>
          <w:rFonts w:ascii="Times New Roman"/>
          <w:b w:val="false"/>
          <w:i w:val="false"/>
          <w:color w:val="000000"/>
          <w:sz w:val="28"/>
        </w:rPr>
        <w:t>
      Уәкілетті адамның (сот орындаушысының) тегі, аты және әкесінің аты (ол бар болса)</w:t>
      </w:r>
    </w:p>
    <w:bookmarkEnd w:id="270"/>
    <w:bookmarkStart w:name="z662" w:id="271"/>
    <w:p>
      <w:pPr>
        <w:spacing w:after="0"/>
        <w:ind w:left="0"/>
        <w:jc w:val="both"/>
      </w:pPr>
      <w:r>
        <w:rPr>
          <w:rFonts w:ascii="Times New Roman"/>
          <w:b w:val="false"/>
          <w:i w:val="false"/>
          <w:color w:val="000000"/>
          <w:sz w:val="28"/>
        </w:rPr>
        <w:t>
      Қолы _________________________</w:t>
      </w:r>
    </w:p>
    <w:bookmarkEnd w:id="271"/>
    <w:bookmarkStart w:name="z663" w:id="272"/>
    <w:p>
      <w:pPr>
        <w:spacing w:after="0"/>
        <w:ind w:left="0"/>
        <w:jc w:val="both"/>
      </w:pPr>
      <w:r>
        <w:rPr>
          <w:rFonts w:ascii="Times New Roman"/>
          <w:b w:val="false"/>
          <w:i w:val="false"/>
          <w:color w:val="000000"/>
          <w:sz w:val="28"/>
        </w:rPr>
        <w:t>
      Сыртқы беті</w:t>
      </w:r>
    </w:p>
    <w:bookmarkEnd w:id="272"/>
    <w:bookmarkStart w:name="z664" w:id="273"/>
    <w:p>
      <w:pPr>
        <w:spacing w:after="0"/>
        <w:ind w:left="0"/>
        <w:jc w:val="both"/>
      </w:pPr>
      <w:r>
        <w:rPr>
          <w:rFonts w:ascii="Times New Roman"/>
          <w:b w:val="false"/>
          <w:i w:val="false"/>
          <w:color w:val="000000"/>
          <w:sz w:val="28"/>
        </w:rPr>
        <w:t>
      Инкассолық өкімді ішінара төлеу туралы мәліметтер</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сомасына арналған инкассолық өкімнің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74"/>
          <w:p>
            <w:pPr>
              <w:spacing w:after="20"/>
              <w:ind w:left="20"/>
              <w:jc w:val="both"/>
            </w:pPr>
            <w:r>
              <w:rPr>
                <w:rFonts w:ascii="Times New Roman"/>
                <w:b w:val="false"/>
                <w:i w:val="false"/>
                <w:color w:val="000000"/>
                <w:sz w:val="20"/>
              </w:rPr>
              <w:t xml:space="preserve">
Ақша жөнелтушінің банкіне, Қазақстан </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 бейрезидент банкінің филиалына ___ жылғы "__" _________ түсті</w:t>
            </w:r>
          </w:p>
          <w:p>
            <w:pPr>
              <w:spacing w:after="20"/>
              <w:ind w:left="20"/>
              <w:jc w:val="both"/>
            </w:pPr>
            <w:r>
              <w:rPr>
                <w:rFonts w:ascii="Times New Roman"/>
                <w:b w:val="false"/>
                <w:i w:val="false"/>
                <w:color w:val="000000"/>
                <w:sz w:val="20"/>
              </w:rPr>
              <w:t>
Қабылданған уақыты_________________</w:t>
            </w:r>
          </w:p>
        </w:tc>
      </w:tr>
    </w:tbl>
    <w:bookmarkStart w:name="z670" w:id="275"/>
    <w:p>
      <w:pPr>
        <w:spacing w:after="0"/>
        <w:ind w:left="0"/>
        <w:jc w:val="left"/>
      </w:pPr>
      <w:r>
        <w:rPr>
          <w:rFonts w:ascii="Times New Roman"/>
          <w:b/>
          <w:i w:val="false"/>
          <w:color w:val="000000"/>
        </w:rPr>
        <w:t xml:space="preserve"> ____ жылғы "____" _________</w:t>
      </w:r>
      <w:r>
        <w:br/>
      </w:r>
      <w:r>
        <w:rPr>
          <w:rFonts w:ascii="Times New Roman"/>
          <w:b/>
          <w:i w:val="false"/>
          <w:color w:val="000000"/>
        </w:rPr>
        <w:t>(жазылған күні)</w:t>
      </w:r>
      <w:r>
        <w:br/>
      </w:r>
      <w:r>
        <w:rPr>
          <w:rFonts w:ascii="Times New Roman"/>
          <w:b/>
          <w:i w:val="false"/>
          <w:color w:val="000000"/>
        </w:rPr>
        <w:t xml:space="preserve">мемлекеттік кірістер органының </w:t>
      </w:r>
      <w:r>
        <w:br/>
      </w:r>
      <w:r>
        <w:rPr>
          <w:rFonts w:ascii="Times New Roman"/>
          <w:b/>
          <w:i w:val="false"/>
          <w:color w:val="000000"/>
        </w:rPr>
        <w:t>№ ___________ инкассолық өкімі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76"/>
          <w:p>
            <w:pPr>
              <w:spacing w:after="20"/>
              <w:ind w:left="20"/>
              <w:jc w:val="both"/>
            </w:pPr>
            <w:r>
              <w:rPr>
                <w:rFonts w:ascii="Times New Roman"/>
                <w:b w:val="false"/>
                <w:i w:val="false"/>
                <w:color w:val="000000"/>
                <w:sz w:val="20"/>
              </w:rPr>
              <w:t>
Нақты төлеуші ________________________</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77"/>
                <w:p>
                  <w:pPr>
                    <w:spacing w:after="20"/>
                    <w:ind w:left="20"/>
                    <w:jc w:val="both"/>
                  </w:pPr>
                  <w:r>
                    <w:rPr>
                      <w:rFonts w:ascii="Times New Roman"/>
                      <w:b w:val="false"/>
                      <w:i w:val="false"/>
                      <w:color w:val="000000"/>
                      <w:sz w:val="20"/>
                    </w:rPr>
                    <w:t>
 </w:t>
                  </w:r>
                </w:p>
                <w:bookmarkEnd w:id="277"/>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Резиденттік елі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банкі, 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 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ЖСН (БСН)_______________________________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Делдал банк,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w:t>
                  </w:r>
                </w:p>
                <w:p>
                  <w:pPr>
                    <w:spacing w:after="20"/>
                    <w:ind w:left="20"/>
                    <w:jc w:val="both"/>
                  </w:pPr>
                  <w:r>
                    <w:rPr>
                      <w:rFonts w:ascii="Times New Roman"/>
                      <w:b w:val="false"/>
                      <w:i w:val="false"/>
                      <w:color w:val="000000"/>
                      <w:sz w:val="20"/>
                    </w:rPr>
                    <w:t>
_____________________________________________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78"/>
          <w:p>
            <w:pPr>
              <w:spacing w:after="20"/>
              <w:ind w:left="20"/>
              <w:jc w:val="both"/>
            </w:pPr>
            <w:r>
              <w:rPr>
                <w:rFonts w:ascii="Times New Roman"/>
                <w:b w:val="false"/>
                <w:i w:val="false"/>
                <w:color w:val="000000"/>
                <w:sz w:val="20"/>
              </w:rPr>
              <w:t>
 </w:t>
            </w:r>
          </w:p>
          <w:bookmarkEnd w:id="278"/>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ЖСК | БеК______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691" w:id="279"/>
    <w:p>
      <w:pPr>
        <w:spacing w:after="0"/>
        <w:ind w:left="0"/>
        <w:jc w:val="both"/>
      </w:pPr>
      <w:r>
        <w:rPr>
          <w:rFonts w:ascii="Times New Roman"/>
          <w:b w:val="false"/>
          <w:i w:val="false"/>
          <w:color w:val="000000"/>
          <w:sz w:val="28"/>
        </w:rPr>
        <w:t>
       Сомасы жазумен __________________________________________________</w:t>
      </w:r>
    </w:p>
    <w:bookmarkEnd w:id="279"/>
    <w:bookmarkStart w:name="z692" w:id="280"/>
    <w:p>
      <w:pPr>
        <w:spacing w:after="0"/>
        <w:ind w:left="0"/>
        <w:jc w:val="both"/>
      </w:pPr>
      <w:r>
        <w:rPr>
          <w:rFonts w:ascii="Times New Roman"/>
          <w:b w:val="false"/>
          <w:i w:val="false"/>
          <w:color w:val="000000"/>
          <w:sz w:val="28"/>
        </w:rPr>
        <w:t>
       _________________________________________________________________</w:t>
      </w:r>
    </w:p>
    <w:bookmarkEnd w:id="280"/>
    <w:bookmarkStart w:name="z693" w:id="281"/>
    <w:p>
      <w:pPr>
        <w:spacing w:after="0"/>
        <w:ind w:left="0"/>
        <w:jc w:val="both"/>
      </w:pPr>
      <w:r>
        <w:rPr>
          <w:rFonts w:ascii="Times New Roman"/>
          <w:b w:val="false"/>
          <w:i w:val="false"/>
          <w:color w:val="000000"/>
          <w:sz w:val="28"/>
        </w:rPr>
        <w:t>
       Төлем белгілеу _______________________________________________</w:t>
      </w:r>
    </w:p>
    <w:bookmarkEnd w:id="281"/>
    <w:bookmarkStart w:name="z694" w:id="282"/>
    <w:p>
      <w:pPr>
        <w:spacing w:after="0"/>
        <w:ind w:left="0"/>
        <w:jc w:val="both"/>
      </w:pPr>
      <w:r>
        <w:rPr>
          <w:rFonts w:ascii="Times New Roman"/>
          <w:b w:val="false"/>
          <w:i w:val="false"/>
          <w:color w:val="000000"/>
          <w:sz w:val="28"/>
        </w:rPr>
        <w:t>
       _________________________________________________________________</w:t>
      </w:r>
    </w:p>
    <w:bookmarkEnd w:id="282"/>
    <w:bookmarkStart w:name="z695" w:id="283"/>
    <w:p>
      <w:pPr>
        <w:spacing w:after="0"/>
        <w:ind w:left="0"/>
        <w:jc w:val="both"/>
      </w:pPr>
      <w:r>
        <w:rPr>
          <w:rFonts w:ascii="Times New Roman"/>
          <w:b w:val="false"/>
          <w:i w:val="false"/>
          <w:color w:val="000000"/>
          <w:sz w:val="28"/>
        </w:rPr>
        <w:t xml:space="preserve">
       (соған сәйкес ақша алу жүргізілетін заңнамалық актіге міндетті түрде сілтеме жасалады) </w:t>
      </w:r>
    </w:p>
    <w:bookmarkEnd w:id="283"/>
    <w:bookmarkStart w:name="z696" w:id="284"/>
    <w:p>
      <w:pPr>
        <w:spacing w:after="0"/>
        <w:ind w:left="0"/>
        <w:jc w:val="both"/>
      </w:pPr>
      <w:r>
        <w:rPr>
          <w:rFonts w:ascii="Times New Roman"/>
          <w:b w:val="false"/>
          <w:i w:val="false"/>
          <w:color w:val="000000"/>
          <w:sz w:val="28"/>
        </w:rPr>
        <w:t>
       _________________________________________________________________</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 мен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bookmarkStart w:name="z697" w:id="285"/>
    <w:p>
      <w:pPr>
        <w:spacing w:after="0"/>
        <w:ind w:left="0"/>
        <w:jc w:val="both"/>
      </w:pPr>
      <w:r>
        <w:rPr>
          <w:rFonts w:ascii="Times New Roman"/>
          <w:b w:val="false"/>
          <w:i w:val="false"/>
          <w:color w:val="000000"/>
          <w:sz w:val="28"/>
        </w:rPr>
        <w:t xml:space="preserve">
      Ақша жөнелтушінің банкі, Қазақстан Республикасы бейрезидент банкінің филиалы </w:t>
      </w:r>
    </w:p>
    <w:bookmarkEnd w:id="285"/>
    <w:bookmarkStart w:name="z698" w:id="286"/>
    <w:p>
      <w:pPr>
        <w:spacing w:after="0"/>
        <w:ind w:left="0"/>
        <w:jc w:val="both"/>
      </w:pPr>
      <w:r>
        <w:rPr>
          <w:rFonts w:ascii="Times New Roman"/>
          <w:b w:val="false"/>
          <w:i w:val="false"/>
          <w:color w:val="000000"/>
          <w:sz w:val="28"/>
        </w:rPr>
        <w:t>
       _________ жылғы "_____" ____________ жүргізді</w:t>
      </w:r>
    </w:p>
    <w:bookmarkEnd w:id="286"/>
    <w:bookmarkStart w:name="z699" w:id="287"/>
    <w:p>
      <w:pPr>
        <w:spacing w:after="0"/>
        <w:ind w:left="0"/>
        <w:jc w:val="both"/>
      </w:pPr>
      <w:r>
        <w:rPr>
          <w:rFonts w:ascii="Times New Roman"/>
          <w:b w:val="false"/>
          <w:i w:val="false"/>
          <w:color w:val="000000"/>
          <w:sz w:val="28"/>
        </w:rPr>
        <w:t>
       ________________________________</w:t>
      </w:r>
    </w:p>
    <w:bookmarkEnd w:id="287"/>
    <w:bookmarkStart w:name="z700" w:id="288"/>
    <w:p>
      <w:pPr>
        <w:spacing w:after="0"/>
        <w:ind w:left="0"/>
        <w:jc w:val="both"/>
      </w:pPr>
      <w:r>
        <w:rPr>
          <w:rFonts w:ascii="Times New Roman"/>
          <w:b w:val="false"/>
          <w:i w:val="false"/>
          <w:color w:val="000000"/>
          <w:sz w:val="28"/>
        </w:rPr>
        <w:t>
       (жауапты орындаушылардың қолдары)</w:t>
      </w:r>
    </w:p>
    <w:bookmarkEnd w:id="288"/>
    <w:bookmarkStart w:name="z701" w:id="289"/>
    <w:p>
      <w:pPr>
        <w:spacing w:after="0"/>
        <w:ind w:left="0"/>
        <w:jc w:val="both"/>
      </w:pPr>
      <w:r>
        <w:rPr>
          <w:rFonts w:ascii="Times New Roman"/>
          <w:b w:val="false"/>
          <w:i w:val="false"/>
          <w:color w:val="000000"/>
          <w:sz w:val="28"/>
        </w:rPr>
        <w:t>
      Уәкілетті адамның тегі, аты және әкесінің аты</w:t>
      </w:r>
    </w:p>
    <w:bookmarkEnd w:id="289"/>
    <w:bookmarkStart w:name="z702" w:id="290"/>
    <w:p>
      <w:pPr>
        <w:spacing w:after="0"/>
        <w:ind w:left="0"/>
        <w:jc w:val="both"/>
      </w:pPr>
      <w:r>
        <w:rPr>
          <w:rFonts w:ascii="Times New Roman"/>
          <w:b w:val="false"/>
          <w:i w:val="false"/>
          <w:color w:val="000000"/>
          <w:sz w:val="28"/>
        </w:rPr>
        <w:t>
      ____________________________________</w:t>
      </w:r>
    </w:p>
    <w:bookmarkEnd w:id="290"/>
    <w:bookmarkStart w:name="z703" w:id="291"/>
    <w:p>
      <w:pPr>
        <w:spacing w:after="0"/>
        <w:ind w:left="0"/>
        <w:jc w:val="both"/>
      </w:pPr>
      <w:r>
        <w:rPr>
          <w:rFonts w:ascii="Times New Roman"/>
          <w:b w:val="false"/>
          <w:i w:val="false"/>
          <w:color w:val="000000"/>
          <w:sz w:val="28"/>
        </w:rPr>
        <w:t xml:space="preserve">
      қолы______________________________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92"/>
          <w:p>
            <w:pPr>
              <w:spacing w:after="20"/>
              <w:ind w:left="20"/>
              <w:jc w:val="both"/>
            </w:pPr>
            <w:r>
              <w:rPr>
                <w:rFonts w:ascii="Times New Roman"/>
                <w:b w:val="false"/>
                <w:i w:val="false"/>
                <w:color w:val="000000"/>
                <w:sz w:val="20"/>
              </w:rPr>
              <w:t>
Бөлім бастығы ______________________________</w:t>
            </w:r>
          </w:p>
          <w:bookmarkEnd w:id="292"/>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bookmarkStart w:name="z705" w:id="293"/>
    <w:p>
      <w:pPr>
        <w:spacing w:after="0"/>
        <w:ind w:left="0"/>
        <w:jc w:val="both"/>
      </w:pPr>
      <w:r>
        <w:rPr>
          <w:rFonts w:ascii="Times New Roman"/>
          <w:b w:val="false"/>
          <w:i w:val="false"/>
          <w:color w:val="000000"/>
          <w:sz w:val="28"/>
        </w:rPr>
        <w:t xml:space="preserve">
      Инкассолық өкімге ішінара ақы төлеу туралы мәліметтер </w:t>
      </w:r>
    </w:p>
    <w:bookmarkEnd w:id="293"/>
    <w:bookmarkStart w:name="z706" w:id="294"/>
    <w:p>
      <w:pPr>
        <w:spacing w:after="0"/>
        <w:ind w:left="0"/>
        <w:jc w:val="both"/>
      </w:pPr>
      <w:r>
        <w:rPr>
          <w:rFonts w:ascii="Times New Roman"/>
          <w:b w:val="false"/>
          <w:i w:val="false"/>
          <w:color w:val="000000"/>
          <w:sz w:val="28"/>
        </w:rPr>
        <w:t>
      (мемлекеттік кірістер органдарының инкассолық өкімдері үшін ғана)</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95"/>
          <w:p>
            <w:pPr>
              <w:spacing w:after="20"/>
              <w:ind w:left="20"/>
              <w:jc w:val="both"/>
            </w:pPr>
            <w:r>
              <w:rPr>
                <w:rFonts w:ascii="Times New Roman"/>
                <w:b w:val="false"/>
                <w:i w:val="false"/>
                <w:color w:val="000000"/>
                <w:sz w:val="20"/>
              </w:rPr>
              <w:t>
Ақша жөнелтушінің банкіне, Қазақстан Республикасы бейрезидент банкінің филиалына ___ жылғы "__"__________</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түсті</w:t>
            </w:r>
          </w:p>
          <w:p>
            <w:pPr>
              <w:spacing w:after="20"/>
              <w:ind w:left="20"/>
              <w:jc w:val="both"/>
            </w:pPr>
            <w:r>
              <w:rPr>
                <w:rFonts w:ascii="Times New Roman"/>
                <w:b w:val="false"/>
                <w:i w:val="false"/>
                <w:color w:val="000000"/>
                <w:sz w:val="20"/>
              </w:rPr>
              <w:t>
Қабылданған уақыты ____________________</w:t>
            </w:r>
          </w:p>
        </w:tc>
      </w:tr>
    </w:tbl>
    <w:bookmarkStart w:name="z712" w:id="296"/>
    <w:p>
      <w:pPr>
        <w:spacing w:after="0"/>
        <w:ind w:left="0"/>
        <w:jc w:val="left"/>
      </w:pPr>
      <w:r>
        <w:rPr>
          <w:rFonts w:ascii="Times New Roman"/>
          <w:b/>
          <w:i w:val="false"/>
          <w:color w:val="000000"/>
        </w:rPr>
        <w:t xml:space="preserve"> ____ жылғы "____" _________ (жазылған күні) міндетті зейнетақы жарналары, міндетті кәсіптік зейнетақы жарналары, жұмыс берушінің міндетті зейнетақы жарналары бойынша берешекті өндіріп алу үшін мемлекеттік кіріс органының</w:t>
      </w:r>
      <w:r>
        <w:br/>
      </w:r>
      <w:r>
        <w:rPr>
          <w:rFonts w:ascii="Times New Roman"/>
          <w:b/>
          <w:i w:val="false"/>
          <w:color w:val="000000"/>
        </w:rPr>
        <w:t>№ ___________ инкассолық өкімі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97"/>
                <w:p>
                  <w:pPr>
                    <w:spacing w:after="20"/>
                    <w:ind w:left="20"/>
                    <w:jc w:val="both"/>
                  </w:pPr>
                  <w:r>
                    <w:rPr>
                      <w:rFonts w:ascii="Times New Roman"/>
                      <w:b w:val="false"/>
                      <w:i w:val="false"/>
                      <w:color w:val="000000"/>
                      <w:sz w:val="20"/>
                    </w:rPr>
                    <w:t>
Нақты төлеуші ________________________</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Резиденттік 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банкі, 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 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Делдал банк,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 _______________</w:t>
                  </w:r>
                </w:p>
                <w:p>
                  <w:pPr>
                    <w:spacing w:after="20"/>
                    <w:ind w:left="20"/>
                    <w:jc w:val="both"/>
                  </w:pPr>
                  <w:r>
                    <w:rPr>
                      <w:rFonts w:ascii="Times New Roman"/>
                      <w:b w:val="false"/>
                      <w:i w:val="false"/>
                      <w:color w:val="000000"/>
                      <w:sz w:val="20"/>
                    </w:rPr>
                    <w:t>
___________________________________________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ЖСК | БеК______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00"/>
                <w:p>
                  <w:pPr>
                    <w:spacing w:after="20"/>
                    <w:ind w:left="20"/>
                    <w:jc w:val="both"/>
                  </w:pPr>
                  <w:r>
                    <w:rPr>
                      <w:rFonts w:ascii="Times New Roman"/>
                      <w:b w:val="false"/>
                      <w:i w:val="false"/>
                      <w:color w:val="000000"/>
                      <w:sz w:val="20"/>
                    </w:rPr>
                    <w:t>
 </w:t>
                  </w:r>
                </w:p>
                <w:bookmarkEnd w:id="300"/>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733" w:id="301"/>
    <w:p>
      <w:pPr>
        <w:spacing w:after="0"/>
        <w:ind w:left="0"/>
        <w:jc w:val="both"/>
      </w:pPr>
      <w:r>
        <w:rPr>
          <w:rFonts w:ascii="Times New Roman"/>
          <w:b w:val="false"/>
          <w:i w:val="false"/>
          <w:color w:val="000000"/>
          <w:sz w:val="28"/>
        </w:rPr>
        <w:t>
      Нақты (соңғы) бенефициар</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Жиынтығы:</w:t>
            </w:r>
          </w:p>
        </w:tc>
      </w:tr>
    </w:tbl>
    <w:bookmarkStart w:name="z734" w:id="302"/>
    <w:p>
      <w:pPr>
        <w:spacing w:after="0"/>
        <w:ind w:left="0"/>
        <w:jc w:val="both"/>
      </w:pPr>
      <w:r>
        <w:rPr>
          <w:rFonts w:ascii="Times New Roman"/>
          <w:b w:val="false"/>
          <w:i w:val="false"/>
          <w:color w:val="000000"/>
          <w:sz w:val="28"/>
        </w:rPr>
        <w:t>
      Сомасы жазумен __________________________________________________</w:t>
      </w:r>
    </w:p>
    <w:bookmarkEnd w:id="302"/>
    <w:bookmarkStart w:name="z735" w:id="303"/>
    <w:p>
      <w:pPr>
        <w:spacing w:after="0"/>
        <w:ind w:left="0"/>
        <w:jc w:val="both"/>
      </w:pPr>
      <w:r>
        <w:rPr>
          <w:rFonts w:ascii="Times New Roman"/>
          <w:b w:val="false"/>
          <w:i w:val="false"/>
          <w:color w:val="000000"/>
          <w:sz w:val="28"/>
        </w:rPr>
        <w:t>
       _________________________________________________________________</w:t>
      </w:r>
    </w:p>
    <w:bookmarkEnd w:id="303"/>
    <w:bookmarkStart w:name="z736" w:id="304"/>
    <w:p>
      <w:pPr>
        <w:spacing w:after="0"/>
        <w:ind w:left="0"/>
        <w:jc w:val="both"/>
      </w:pPr>
      <w:r>
        <w:rPr>
          <w:rFonts w:ascii="Times New Roman"/>
          <w:b w:val="false"/>
          <w:i w:val="false"/>
          <w:color w:val="000000"/>
          <w:sz w:val="28"/>
        </w:rPr>
        <w:t xml:space="preserve">
       Төлем белгілеу_______________________________________________ </w:t>
      </w:r>
    </w:p>
    <w:bookmarkEnd w:id="304"/>
    <w:bookmarkStart w:name="z737" w:id="305"/>
    <w:p>
      <w:pPr>
        <w:spacing w:after="0"/>
        <w:ind w:left="0"/>
        <w:jc w:val="both"/>
      </w:pPr>
      <w:r>
        <w:rPr>
          <w:rFonts w:ascii="Times New Roman"/>
          <w:b w:val="false"/>
          <w:i w:val="false"/>
          <w:color w:val="000000"/>
          <w:sz w:val="28"/>
        </w:rPr>
        <w:t>
       _________________________________________________________________</w:t>
      </w:r>
    </w:p>
    <w:bookmarkEnd w:id="305"/>
    <w:bookmarkStart w:name="z738" w:id="306"/>
    <w:p>
      <w:pPr>
        <w:spacing w:after="0"/>
        <w:ind w:left="0"/>
        <w:jc w:val="both"/>
      </w:pPr>
      <w:r>
        <w:rPr>
          <w:rFonts w:ascii="Times New Roman"/>
          <w:b w:val="false"/>
          <w:i w:val="false"/>
          <w:color w:val="000000"/>
          <w:sz w:val="28"/>
        </w:rPr>
        <w:t>
       (ақшаны алып қою жүргізілетін заңнамалық актіге міндетті түрде сілтеме жасалады)</w:t>
      </w:r>
    </w:p>
    <w:bookmarkEnd w:id="306"/>
    <w:bookmarkStart w:name="z739" w:id="307"/>
    <w:p>
      <w:pPr>
        <w:spacing w:after="0"/>
        <w:ind w:left="0"/>
        <w:jc w:val="both"/>
      </w:pPr>
      <w:r>
        <w:rPr>
          <w:rFonts w:ascii="Times New Roman"/>
          <w:b w:val="false"/>
          <w:i w:val="false"/>
          <w:color w:val="000000"/>
          <w:sz w:val="28"/>
        </w:rPr>
        <w:t>
       _________________________________________________________________</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bookmarkStart w:name="z740" w:id="308"/>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 _________</w:t>
      </w:r>
    </w:p>
    <w:bookmarkEnd w:id="308"/>
    <w:bookmarkStart w:name="z741" w:id="309"/>
    <w:p>
      <w:pPr>
        <w:spacing w:after="0"/>
        <w:ind w:left="0"/>
        <w:jc w:val="both"/>
      </w:pPr>
      <w:r>
        <w:rPr>
          <w:rFonts w:ascii="Times New Roman"/>
          <w:b w:val="false"/>
          <w:i w:val="false"/>
          <w:color w:val="000000"/>
          <w:sz w:val="28"/>
        </w:rPr>
        <w:t>
      жылғы "_____" ____________ жүргізді ________________________________</w:t>
      </w:r>
    </w:p>
    <w:bookmarkEnd w:id="309"/>
    <w:bookmarkStart w:name="z742" w:id="310"/>
    <w:p>
      <w:pPr>
        <w:spacing w:after="0"/>
        <w:ind w:left="0"/>
        <w:jc w:val="both"/>
      </w:pPr>
      <w:r>
        <w:rPr>
          <w:rFonts w:ascii="Times New Roman"/>
          <w:b w:val="false"/>
          <w:i w:val="false"/>
          <w:color w:val="000000"/>
          <w:sz w:val="28"/>
        </w:rPr>
        <w:t>
      (жауапты орындаушылардың қолдары)</w:t>
      </w:r>
    </w:p>
    <w:bookmarkEnd w:id="310"/>
    <w:bookmarkStart w:name="z743" w:id="311"/>
    <w:p>
      <w:pPr>
        <w:spacing w:after="0"/>
        <w:ind w:left="0"/>
        <w:jc w:val="both"/>
      </w:pPr>
      <w:r>
        <w:rPr>
          <w:rFonts w:ascii="Times New Roman"/>
          <w:b w:val="false"/>
          <w:i w:val="false"/>
          <w:color w:val="000000"/>
          <w:sz w:val="28"/>
        </w:rPr>
        <w:t>
      Уәкілетті адамның тегі, аты және әкесінің аты</w:t>
      </w:r>
    </w:p>
    <w:bookmarkEnd w:id="311"/>
    <w:bookmarkStart w:name="z744" w:id="312"/>
    <w:p>
      <w:pPr>
        <w:spacing w:after="0"/>
        <w:ind w:left="0"/>
        <w:jc w:val="both"/>
      </w:pPr>
      <w:r>
        <w:rPr>
          <w:rFonts w:ascii="Times New Roman"/>
          <w:b w:val="false"/>
          <w:i w:val="false"/>
          <w:color w:val="000000"/>
          <w:sz w:val="28"/>
        </w:rPr>
        <w:t>
      ____________________________________</w:t>
      </w:r>
    </w:p>
    <w:bookmarkEnd w:id="312"/>
    <w:bookmarkStart w:name="z745" w:id="313"/>
    <w:p>
      <w:pPr>
        <w:spacing w:after="0"/>
        <w:ind w:left="0"/>
        <w:jc w:val="both"/>
      </w:pPr>
      <w:r>
        <w:rPr>
          <w:rFonts w:ascii="Times New Roman"/>
          <w:b w:val="false"/>
          <w:i w:val="false"/>
          <w:color w:val="000000"/>
          <w:sz w:val="28"/>
        </w:rPr>
        <w:t>
      қолы ______________________________</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14"/>
          <w:p>
            <w:pPr>
              <w:spacing w:after="20"/>
              <w:ind w:left="20"/>
              <w:jc w:val="both"/>
            </w:pPr>
            <w:r>
              <w:rPr>
                <w:rFonts w:ascii="Times New Roman"/>
                <w:b w:val="false"/>
                <w:i w:val="false"/>
                <w:color w:val="000000"/>
                <w:sz w:val="20"/>
              </w:rPr>
              <w:t>
Бөлім бастығы ______________________________</w:t>
            </w:r>
          </w:p>
          <w:bookmarkEnd w:id="314"/>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bookmarkStart w:name="z747" w:id="315"/>
    <w:p>
      <w:pPr>
        <w:spacing w:after="0"/>
        <w:ind w:left="0"/>
        <w:jc w:val="both"/>
      </w:pPr>
      <w:r>
        <w:rPr>
          <w:rFonts w:ascii="Times New Roman"/>
          <w:b w:val="false"/>
          <w:i w:val="false"/>
          <w:color w:val="000000"/>
          <w:sz w:val="28"/>
        </w:rPr>
        <w:t>
      Инкассолық өкімге ішінара ақы төлеу туралы мәліметтер (мемлекеттік кіріс органдарының инкассолық өкімдері үшін ғана)</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16"/>
          <w:p>
            <w:pPr>
              <w:spacing w:after="20"/>
              <w:ind w:left="20"/>
              <w:jc w:val="both"/>
            </w:pPr>
            <w:r>
              <w:rPr>
                <w:rFonts w:ascii="Times New Roman"/>
                <w:b w:val="false"/>
                <w:i w:val="false"/>
                <w:color w:val="000000"/>
                <w:sz w:val="20"/>
              </w:rPr>
              <w:t>
Ақша жөнелтушінің банкіне, Қазақстан Республикасы бейрезидент банкінің филиалына ___ жылғы "__"__________</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түсті</w:t>
            </w:r>
          </w:p>
          <w:p>
            <w:pPr>
              <w:spacing w:after="20"/>
              <w:ind w:left="20"/>
              <w:jc w:val="both"/>
            </w:pPr>
            <w:r>
              <w:rPr>
                <w:rFonts w:ascii="Times New Roman"/>
                <w:b w:val="false"/>
                <w:i w:val="false"/>
                <w:color w:val="000000"/>
                <w:sz w:val="20"/>
              </w:rPr>
              <w:t>
Қабылданған уақыты ____________________</w:t>
            </w:r>
          </w:p>
        </w:tc>
      </w:tr>
    </w:tbl>
    <w:bookmarkStart w:name="z753" w:id="317"/>
    <w:p>
      <w:pPr>
        <w:spacing w:after="0"/>
        <w:ind w:left="0"/>
        <w:jc w:val="left"/>
      </w:pPr>
      <w:r>
        <w:rPr>
          <w:rFonts w:ascii="Times New Roman"/>
          <w:b/>
          <w:i w:val="false"/>
          <w:color w:val="000000"/>
        </w:rPr>
        <w:t xml:space="preserve"> ____ жылғы "____" _________ (жазылған күні) міндетті әлеуметтік медициналық сақтандыруға және әлеуметтік аударымдарға міндетті аударымдар және (немесе) жарналар бойынша берешекті өндіріп алу үшін мемлекеттік кіріс органының</w:t>
      </w:r>
      <w:r>
        <w:br/>
      </w:r>
      <w:r>
        <w:rPr>
          <w:rFonts w:ascii="Times New Roman"/>
          <w:b/>
          <w:i w:val="false"/>
          <w:color w:val="000000"/>
        </w:rPr>
        <w:t>№ ___________ инкассолық өкімі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18"/>
                <w:p>
                  <w:pPr>
                    <w:spacing w:after="20"/>
                    <w:ind w:left="20"/>
                    <w:jc w:val="both"/>
                  </w:pPr>
                  <w:r>
                    <w:rPr>
                      <w:rFonts w:ascii="Times New Roman"/>
                      <w:b w:val="false"/>
                      <w:i w:val="false"/>
                      <w:color w:val="000000"/>
                      <w:sz w:val="20"/>
                    </w:rPr>
                    <w:t>
Нақты төлеуші________________________</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Резиденттік елдің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(БСН)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банкі, 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 бейрезидент банкінің филиалы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ЖСН (БСН) 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банкі,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бейрезидент банкінің филиалы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19"/>
                <w:p>
                  <w:pPr>
                    <w:spacing w:after="20"/>
                    <w:ind w:left="20"/>
                    <w:jc w:val="both"/>
                  </w:pPr>
                  <w:r>
                    <w:rPr>
                      <w:rFonts w:ascii="Times New Roman"/>
                      <w:b w:val="false"/>
                      <w:i w:val="false"/>
                      <w:color w:val="000000"/>
                      <w:sz w:val="20"/>
                    </w:rPr>
                    <w:t>
 </w:t>
                  </w:r>
                </w:p>
                <w:bookmarkEnd w:id="319"/>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20"/>
                <w:p>
                  <w:pPr>
                    <w:spacing w:after="20"/>
                    <w:ind w:left="20"/>
                    <w:jc w:val="both"/>
                  </w:pPr>
                  <w:r>
                    <w:rPr>
                      <w:rFonts w:ascii="Times New Roman"/>
                      <w:b w:val="false"/>
                      <w:i w:val="false"/>
                      <w:color w:val="000000"/>
                      <w:sz w:val="20"/>
                    </w:rPr>
                    <w:t>
 </w:t>
                  </w:r>
                </w:p>
                <w:bookmarkEnd w:id="320"/>
                <w:p>
                  <w:pPr>
                    <w:spacing w:after="20"/>
                    <w:ind w:left="20"/>
                    <w:jc w:val="both"/>
                  </w:pPr>
                  <w:r>
                    <w:rPr>
                      <w:rFonts w:ascii="Times New Roman"/>
                      <w:b w:val="false"/>
                      <w:i w:val="false"/>
                      <w:color w:val="000000"/>
                      <w:sz w:val="20"/>
                    </w:rPr>
                    <w:t>
ЖСК |БеК______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21"/>
                <w:p>
                  <w:pPr>
                    <w:spacing w:after="20"/>
                    <w:ind w:left="20"/>
                    <w:jc w:val="both"/>
                  </w:pPr>
                  <w:r>
                    <w:rPr>
                      <w:rFonts w:ascii="Times New Roman"/>
                      <w:b w:val="false"/>
                      <w:i w:val="false"/>
                      <w:color w:val="000000"/>
                      <w:sz w:val="20"/>
                    </w:rPr>
                    <w:t>
 </w:t>
                  </w:r>
                </w:p>
                <w:bookmarkEnd w:id="321"/>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774" w:id="322"/>
    <w:p>
      <w:pPr>
        <w:spacing w:after="0"/>
        <w:ind w:left="0"/>
        <w:jc w:val="both"/>
      </w:pPr>
      <w:r>
        <w:rPr>
          <w:rFonts w:ascii="Times New Roman"/>
          <w:b w:val="false"/>
          <w:i w:val="false"/>
          <w:color w:val="000000"/>
          <w:sz w:val="28"/>
        </w:rPr>
        <w:t>
      Нақты (соңғы) бенефициар</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Жиынтығы:</w:t>
            </w:r>
          </w:p>
        </w:tc>
      </w:tr>
    </w:tbl>
    <w:bookmarkStart w:name="z775" w:id="323"/>
    <w:p>
      <w:pPr>
        <w:spacing w:after="0"/>
        <w:ind w:left="0"/>
        <w:jc w:val="both"/>
      </w:pPr>
      <w:r>
        <w:rPr>
          <w:rFonts w:ascii="Times New Roman"/>
          <w:b w:val="false"/>
          <w:i w:val="false"/>
          <w:color w:val="000000"/>
          <w:sz w:val="28"/>
        </w:rPr>
        <w:t>
      Сомасы жазумен __________________________________________________</w:t>
      </w:r>
    </w:p>
    <w:bookmarkEnd w:id="323"/>
    <w:bookmarkStart w:name="z776" w:id="324"/>
    <w:p>
      <w:pPr>
        <w:spacing w:after="0"/>
        <w:ind w:left="0"/>
        <w:jc w:val="both"/>
      </w:pPr>
      <w:r>
        <w:rPr>
          <w:rFonts w:ascii="Times New Roman"/>
          <w:b w:val="false"/>
          <w:i w:val="false"/>
          <w:color w:val="000000"/>
          <w:sz w:val="28"/>
        </w:rPr>
        <w:t>
       _________________________________________________________________</w:t>
      </w:r>
    </w:p>
    <w:bookmarkEnd w:id="324"/>
    <w:bookmarkStart w:name="z777" w:id="325"/>
    <w:p>
      <w:pPr>
        <w:spacing w:after="0"/>
        <w:ind w:left="0"/>
        <w:jc w:val="both"/>
      </w:pPr>
      <w:r>
        <w:rPr>
          <w:rFonts w:ascii="Times New Roman"/>
          <w:b w:val="false"/>
          <w:i w:val="false"/>
          <w:color w:val="000000"/>
          <w:sz w:val="28"/>
        </w:rPr>
        <w:t xml:space="preserve">
       Төлем белгілеу _______________________________________________ </w:t>
      </w:r>
    </w:p>
    <w:bookmarkEnd w:id="325"/>
    <w:bookmarkStart w:name="z778" w:id="326"/>
    <w:p>
      <w:pPr>
        <w:spacing w:after="0"/>
        <w:ind w:left="0"/>
        <w:jc w:val="both"/>
      </w:pPr>
      <w:r>
        <w:rPr>
          <w:rFonts w:ascii="Times New Roman"/>
          <w:b w:val="false"/>
          <w:i w:val="false"/>
          <w:color w:val="000000"/>
          <w:sz w:val="28"/>
        </w:rPr>
        <w:t>
       _________________________________________________________________</w:t>
      </w:r>
    </w:p>
    <w:bookmarkEnd w:id="326"/>
    <w:bookmarkStart w:name="z779" w:id="327"/>
    <w:p>
      <w:pPr>
        <w:spacing w:after="0"/>
        <w:ind w:left="0"/>
        <w:jc w:val="both"/>
      </w:pPr>
      <w:r>
        <w:rPr>
          <w:rFonts w:ascii="Times New Roman"/>
          <w:b w:val="false"/>
          <w:i w:val="false"/>
          <w:color w:val="000000"/>
          <w:sz w:val="28"/>
        </w:rPr>
        <w:t>
       (ақшаны алып қою жүргізілетін заңнамалық актіге міндетті түрде сілтеме жасалады)</w:t>
      </w:r>
    </w:p>
    <w:bookmarkEnd w:id="327"/>
    <w:bookmarkStart w:name="z780" w:id="328"/>
    <w:p>
      <w:pPr>
        <w:spacing w:after="0"/>
        <w:ind w:left="0"/>
        <w:jc w:val="both"/>
      </w:pPr>
      <w:r>
        <w:rPr>
          <w:rFonts w:ascii="Times New Roman"/>
          <w:b w:val="false"/>
          <w:i w:val="false"/>
          <w:color w:val="000000"/>
          <w:sz w:val="28"/>
        </w:rPr>
        <w:t>
       _________________________________________________________________</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bookmarkStart w:name="z781" w:id="329"/>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 _________</w:t>
      </w:r>
    </w:p>
    <w:bookmarkEnd w:id="329"/>
    <w:bookmarkStart w:name="z782" w:id="330"/>
    <w:p>
      <w:pPr>
        <w:spacing w:after="0"/>
        <w:ind w:left="0"/>
        <w:jc w:val="both"/>
      </w:pPr>
      <w:r>
        <w:rPr>
          <w:rFonts w:ascii="Times New Roman"/>
          <w:b w:val="false"/>
          <w:i w:val="false"/>
          <w:color w:val="000000"/>
          <w:sz w:val="28"/>
        </w:rPr>
        <w:t>
      жылғы "_____" ____________ жүргізді ________________________________</w:t>
      </w:r>
    </w:p>
    <w:bookmarkEnd w:id="330"/>
    <w:bookmarkStart w:name="z783" w:id="331"/>
    <w:p>
      <w:pPr>
        <w:spacing w:after="0"/>
        <w:ind w:left="0"/>
        <w:jc w:val="both"/>
      </w:pPr>
      <w:r>
        <w:rPr>
          <w:rFonts w:ascii="Times New Roman"/>
          <w:b w:val="false"/>
          <w:i w:val="false"/>
          <w:color w:val="000000"/>
          <w:sz w:val="28"/>
        </w:rPr>
        <w:t>
      (жауапты орындаушылардың қолдары)</w:t>
      </w:r>
    </w:p>
    <w:bookmarkEnd w:id="331"/>
    <w:bookmarkStart w:name="z784" w:id="332"/>
    <w:p>
      <w:pPr>
        <w:spacing w:after="0"/>
        <w:ind w:left="0"/>
        <w:jc w:val="both"/>
      </w:pPr>
      <w:r>
        <w:rPr>
          <w:rFonts w:ascii="Times New Roman"/>
          <w:b w:val="false"/>
          <w:i w:val="false"/>
          <w:color w:val="000000"/>
          <w:sz w:val="28"/>
        </w:rPr>
        <w:t>
      Уәкілетті адамның тегі, аты және әкесінің аты</w:t>
      </w:r>
    </w:p>
    <w:bookmarkEnd w:id="332"/>
    <w:bookmarkStart w:name="z785" w:id="333"/>
    <w:p>
      <w:pPr>
        <w:spacing w:after="0"/>
        <w:ind w:left="0"/>
        <w:jc w:val="both"/>
      </w:pPr>
      <w:r>
        <w:rPr>
          <w:rFonts w:ascii="Times New Roman"/>
          <w:b w:val="false"/>
          <w:i w:val="false"/>
          <w:color w:val="000000"/>
          <w:sz w:val="28"/>
        </w:rPr>
        <w:t>
      ____________________________________</w:t>
      </w:r>
    </w:p>
    <w:bookmarkEnd w:id="333"/>
    <w:bookmarkStart w:name="z786" w:id="334"/>
    <w:p>
      <w:pPr>
        <w:spacing w:after="0"/>
        <w:ind w:left="0"/>
        <w:jc w:val="both"/>
      </w:pPr>
      <w:r>
        <w:rPr>
          <w:rFonts w:ascii="Times New Roman"/>
          <w:b w:val="false"/>
          <w:i w:val="false"/>
          <w:color w:val="000000"/>
          <w:sz w:val="28"/>
        </w:rPr>
        <w:t>
      қолы ______________________________</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35"/>
          <w:p>
            <w:pPr>
              <w:spacing w:after="20"/>
              <w:ind w:left="20"/>
              <w:jc w:val="both"/>
            </w:pPr>
            <w:r>
              <w:rPr>
                <w:rFonts w:ascii="Times New Roman"/>
                <w:b w:val="false"/>
                <w:i w:val="false"/>
                <w:color w:val="000000"/>
                <w:sz w:val="20"/>
              </w:rPr>
              <w:t>
Бөлім бастығы ______________________________</w:t>
            </w:r>
          </w:p>
          <w:bookmarkEnd w:id="335"/>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bookmarkStart w:name="z788" w:id="336"/>
    <w:p>
      <w:pPr>
        <w:spacing w:after="0"/>
        <w:ind w:left="0"/>
        <w:jc w:val="both"/>
      </w:pPr>
      <w:r>
        <w:rPr>
          <w:rFonts w:ascii="Times New Roman"/>
          <w:b w:val="false"/>
          <w:i w:val="false"/>
          <w:color w:val="000000"/>
          <w:sz w:val="28"/>
        </w:rPr>
        <w:t>
      Инкассолық өкімге ішінара ақы төлеу туралы мәліметтер (мемлекеттік кіріс органдарының инкассолық өкімдері үшін ғана)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төлемдер мен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кезінде ISO 20022 халықаралық</w:t>
            </w:r>
            <w:r>
              <w:br/>
            </w:r>
            <w:r>
              <w:rPr>
                <w:rFonts w:ascii="Times New Roman"/>
                <w:b w:val="false"/>
                <w:i w:val="false"/>
                <w:color w:val="000000"/>
                <w:sz w:val="20"/>
              </w:rPr>
              <w:t>стандартын қолдануға көшу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92" w:id="337"/>
    <w:p>
      <w:pPr>
        <w:spacing w:after="0"/>
        <w:ind w:left="0"/>
        <w:jc w:val="left"/>
      </w:pPr>
      <w:r>
        <w:rPr>
          <w:rFonts w:ascii="Times New Roman"/>
          <w:b/>
          <w:i w:val="false"/>
          <w:color w:val="000000"/>
        </w:rPr>
        <w:t xml:space="preserve"> _____ жылғы "_____" ______________ (жазылған күні) ақша жөнелтушінің</w:t>
      </w:r>
      <w:r>
        <w:br/>
      </w:r>
      <w:r>
        <w:rPr>
          <w:rFonts w:ascii="Times New Roman"/>
          <w:b/>
          <w:i w:val="false"/>
          <w:color w:val="000000"/>
        </w:rPr>
        <w:t>№ _____ тұрақты өкімі</w:t>
      </w:r>
    </w:p>
    <w:bookmarkEnd w:id="337"/>
    <w:bookmarkStart w:name="z793" w:id="338"/>
    <w:p>
      <w:pPr>
        <w:spacing w:after="0"/>
        <w:ind w:left="0"/>
        <w:jc w:val="both"/>
      </w:pPr>
      <w:r>
        <w:rPr>
          <w:rFonts w:ascii="Times New Roman"/>
          <w:b w:val="false"/>
          <w:i w:val="false"/>
          <w:color w:val="000000"/>
          <w:sz w:val="28"/>
        </w:rPr>
        <w:t>
      Банкке, Қазақстан Республикасы бейрезидент банкінің филиалына</w:t>
      </w:r>
    </w:p>
    <w:bookmarkEnd w:id="338"/>
    <w:bookmarkStart w:name="z794" w:id="339"/>
    <w:p>
      <w:pPr>
        <w:spacing w:after="0"/>
        <w:ind w:left="0"/>
        <w:jc w:val="both"/>
      </w:pPr>
      <w:r>
        <w:rPr>
          <w:rFonts w:ascii="Times New Roman"/>
          <w:b w:val="false"/>
          <w:i w:val="false"/>
          <w:color w:val="000000"/>
          <w:sz w:val="28"/>
        </w:rPr>
        <w:t>
      ___________________________________________________________ұсынылды</w:t>
      </w:r>
    </w:p>
    <w:bookmarkEnd w:id="339"/>
    <w:bookmarkStart w:name="z795" w:id="340"/>
    <w:p>
      <w:pPr>
        <w:spacing w:after="0"/>
        <w:ind w:left="0"/>
        <w:jc w:val="both"/>
      </w:pPr>
      <w:r>
        <w:rPr>
          <w:rFonts w:ascii="Times New Roman"/>
          <w:b w:val="false"/>
          <w:i w:val="false"/>
          <w:color w:val="000000"/>
          <w:sz w:val="28"/>
        </w:rPr>
        <w:t>
      (атауы)</w:t>
      </w:r>
    </w:p>
    <w:bookmarkEnd w:id="340"/>
    <w:bookmarkStart w:name="z796" w:id="341"/>
    <w:p>
      <w:pPr>
        <w:spacing w:after="0"/>
        <w:ind w:left="0"/>
        <w:jc w:val="both"/>
      </w:pPr>
      <w:r>
        <w:rPr>
          <w:rFonts w:ascii="Times New Roman"/>
          <w:b w:val="false"/>
          <w:i w:val="false"/>
          <w:color w:val="000000"/>
          <w:sz w:val="28"/>
        </w:rPr>
        <w:t>
      "Төлемдер және төлем жүйелері туралы" Қазақстан Республикасының Заңының</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51-бабына</w:t>
      </w:r>
      <w:r>
        <w:rPr>
          <w:rFonts w:ascii="Times New Roman"/>
          <w:b w:val="false"/>
          <w:i w:val="false"/>
          <w:color w:val="000000"/>
          <w:sz w:val="28"/>
        </w:rPr>
        <w:t xml:space="preserve"> сәйкес мына деректемелер бойынша төлемдерді және (немесе) ақша аударымдарын</w:t>
      </w:r>
    </w:p>
    <w:bookmarkStart w:name="z798" w:id="342"/>
    <w:p>
      <w:pPr>
        <w:spacing w:after="0"/>
        <w:ind w:left="0"/>
        <w:jc w:val="both"/>
      </w:pPr>
      <w:r>
        <w:rPr>
          <w:rFonts w:ascii="Times New Roman"/>
          <w:b w:val="false"/>
          <w:i w:val="false"/>
          <w:color w:val="000000"/>
          <w:sz w:val="28"/>
        </w:rPr>
        <w:t>
      жүзеге асыруды өтінеміз:</w:t>
      </w:r>
    </w:p>
    <w:bookmarkEnd w:id="342"/>
    <w:bookmarkStart w:name="z799" w:id="343"/>
    <w:p>
      <w:pPr>
        <w:spacing w:after="0"/>
        <w:ind w:left="0"/>
        <w:jc w:val="both"/>
      </w:pPr>
      <w:r>
        <w:rPr>
          <w:rFonts w:ascii="Times New Roman"/>
          <w:b w:val="false"/>
          <w:i w:val="false"/>
          <w:color w:val="000000"/>
          <w:sz w:val="28"/>
        </w:rPr>
        <w:t>
      1-бенефициар:</w:t>
      </w:r>
    </w:p>
    <w:bookmarkEnd w:id="343"/>
    <w:bookmarkStart w:name="z800" w:id="344"/>
    <w:p>
      <w:pPr>
        <w:spacing w:after="0"/>
        <w:ind w:left="0"/>
        <w:jc w:val="both"/>
      </w:pPr>
      <w:r>
        <w:rPr>
          <w:rFonts w:ascii="Times New Roman"/>
          <w:b w:val="false"/>
          <w:i w:val="false"/>
          <w:color w:val="000000"/>
          <w:sz w:val="28"/>
        </w:rPr>
        <w:t>
      Бенефициардың атауы ______________________________________________________</w:t>
      </w:r>
    </w:p>
    <w:bookmarkEnd w:id="344"/>
    <w:bookmarkStart w:name="z801" w:id="345"/>
    <w:p>
      <w:pPr>
        <w:spacing w:after="0"/>
        <w:ind w:left="0"/>
        <w:jc w:val="both"/>
      </w:pPr>
      <w:r>
        <w:rPr>
          <w:rFonts w:ascii="Times New Roman"/>
          <w:b w:val="false"/>
          <w:i w:val="false"/>
          <w:color w:val="000000"/>
          <w:sz w:val="28"/>
        </w:rPr>
        <w:t>
      (толық атауы немесе тегі, аты, әкесінің аты (ол бар болса)</w:t>
      </w:r>
    </w:p>
    <w:bookmarkEnd w:id="345"/>
    <w:bookmarkStart w:name="z802" w:id="346"/>
    <w:p>
      <w:pPr>
        <w:spacing w:after="0"/>
        <w:ind w:left="0"/>
        <w:jc w:val="both"/>
      </w:pPr>
      <w:r>
        <w:rPr>
          <w:rFonts w:ascii="Times New Roman"/>
          <w:b w:val="false"/>
          <w:i w:val="false"/>
          <w:color w:val="000000"/>
          <w:sz w:val="28"/>
        </w:rPr>
        <w:t>
      Бенефициардың ЖСК _______________________________________________________</w:t>
      </w:r>
    </w:p>
    <w:bookmarkEnd w:id="346"/>
    <w:bookmarkStart w:name="z803" w:id="347"/>
    <w:p>
      <w:pPr>
        <w:spacing w:after="0"/>
        <w:ind w:left="0"/>
        <w:jc w:val="both"/>
      </w:pPr>
      <w:r>
        <w:rPr>
          <w:rFonts w:ascii="Times New Roman"/>
          <w:b w:val="false"/>
          <w:i w:val="false"/>
          <w:color w:val="000000"/>
          <w:sz w:val="28"/>
        </w:rPr>
        <w:t>
      Бенефициардың ЖСН (БСН) _________________________________________________</w:t>
      </w:r>
    </w:p>
    <w:bookmarkEnd w:id="347"/>
    <w:bookmarkStart w:name="z804" w:id="348"/>
    <w:p>
      <w:pPr>
        <w:spacing w:after="0"/>
        <w:ind w:left="0"/>
        <w:jc w:val="both"/>
      </w:pPr>
      <w:r>
        <w:rPr>
          <w:rFonts w:ascii="Times New Roman"/>
          <w:b w:val="false"/>
          <w:i w:val="false"/>
          <w:color w:val="000000"/>
          <w:sz w:val="28"/>
        </w:rPr>
        <w:t>
      Резиденттік ел __________</w:t>
      </w:r>
    </w:p>
    <w:bookmarkEnd w:id="348"/>
    <w:bookmarkStart w:name="z805" w:id="349"/>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 атауы </w:t>
      </w:r>
    </w:p>
    <w:bookmarkEnd w:id="349"/>
    <w:p>
      <w:pPr>
        <w:spacing w:after="0"/>
        <w:ind w:left="0"/>
        <w:jc w:val="both"/>
      </w:pPr>
      <w:r>
        <w:rPr>
          <w:rFonts w:ascii="Times New Roman"/>
          <w:b w:val="false"/>
          <w:i w:val="false"/>
          <w:color w:val="000000"/>
          <w:sz w:val="28"/>
        </w:rPr>
        <w:t>
      _______________________________________________________________________</w:t>
      </w:r>
    </w:p>
    <w:bookmarkStart w:name="z806" w:id="350"/>
    <w:p>
      <w:pPr>
        <w:spacing w:after="0"/>
        <w:ind w:left="0"/>
        <w:jc w:val="both"/>
      </w:pPr>
      <w:r>
        <w:rPr>
          <w:rFonts w:ascii="Times New Roman"/>
          <w:b w:val="false"/>
          <w:i w:val="false"/>
          <w:color w:val="000000"/>
          <w:sz w:val="28"/>
        </w:rPr>
        <w:t>
      (толық атауы)</w:t>
      </w:r>
    </w:p>
    <w:bookmarkEnd w:id="350"/>
    <w:bookmarkStart w:name="z807" w:id="351"/>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w:t>
      </w:r>
    </w:p>
    <w:bookmarkEnd w:id="351"/>
    <w:bookmarkStart w:name="z808" w:id="352"/>
    <w:p>
      <w:pPr>
        <w:spacing w:after="0"/>
        <w:ind w:left="0"/>
        <w:jc w:val="both"/>
      </w:pPr>
      <w:r>
        <w:rPr>
          <w:rFonts w:ascii="Times New Roman"/>
          <w:b w:val="false"/>
          <w:i w:val="false"/>
          <w:color w:val="000000"/>
          <w:sz w:val="28"/>
        </w:rPr>
        <w:t>
      БСК______________________________________________________________________</w:t>
      </w:r>
    </w:p>
    <w:bookmarkEnd w:id="352"/>
    <w:bookmarkStart w:name="z809" w:id="353"/>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w:t>
      </w:r>
    </w:p>
    <w:bookmarkEnd w:id="353"/>
    <w:bookmarkStart w:name="z810" w:id="354"/>
    <w:p>
      <w:pPr>
        <w:spacing w:after="0"/>
        <w:ind w:left="0"/>
        <w:jc w:val="both"/>
      </w:pPr>
      <w:r>
        <w:rPr>
          <w:rFonts w:ascii="Times New Roman"/>
          <w:b w:val="false"/>
          <w:i w:val="false"/>
          <w:color w:val="000000"/>
          <w:sz w:val="28"/>
        </w:rPr>
        <w:t>
      БСН_____________________________________________________________________</w:t>
      </w:r>
    </w:p>
    <w:bookmarkEnd w:id="354"/>
    <w:bookmarkStart w:name="z811" w:id="355"/>
    <w:p>
      <w:pPr>
        <w:spacing w:after="0"/>
        <w:ind w:left="0"/>
        <w:jc w:val="both"/>
      </w:pPr>
      <w:r>
        <w:rPr>
          <w:rFonts w:ascii="Times New Roman"/>
          <w:b w:val="false"/>
          <w:i w:val="false"/>
          <w:color w:val="000000"/>
          <w:sz w:val="28"/>
        </w:rPr>
        <w:t>
      Нақты (соңғы) бенефициар</w:t>
      </w:r>
    </w:p>
    <w:bookmarkEnd w:id="355"/>
    <w:bookmarkStart w:name="z812" w:id="356"/>
    <w:p>
      <w:pPr>
        <w:spacing w:after="0"/>
        <w:ind w:left="0"/>
        <w:jc w:val="both"/>
      </w:pPr>
      <w:r>
        <w:rPr>
          <w:rFonts w:ascii="Times New Roman"/>
          <w:b w:val="false"/>
          <w:i w:val="false"/>
          <w:color w:val="000000"/>
          <w:sz w:val="28"/>
        </w:rPr>
        <w:t>
      __________________________________________________________________________</w:t>
      </w:r>
    </w:p>
    <w:bookmarkEnd w:id="356"/>
    <w:bookmarkStart w:name="z813" w:id="357"/>
    <w:p>
      <w:pPr>
        <w:spacing w:after="0"/>
        <w:ind w:left="0"/>
        <w:jc w:val="both"/>
      </w:pPr>
      <w:r>
        <w:rPr>
          <w:rFonts w:ascii="Times New Roman"/>
          <w:b w:val="false"/>
          <w:i w:val="false"/>
          <w:color w:val="000000"/>
          <w:sz w:val="28"/>
        </w:rPr>
        <w:t>
      (атауы)</w:t>
      </w:r>
    </w:p>
    <w:bookmarkEnd w:id="357"/>
    <w:bookmarkStart w:name="z814" w:id="358"/>
    <w:p>
      <w:pPr>
        <w:spacing w:after="0"/>
        <w:ind w:left="0"/>
        <w:jc w:val="both"/>
      </w:pPr>
      <w:r>
        <w:rPr>
          <w:rFonts w:ascii="Times New Roman"/>
          <w:b w:val="false"/>
          <w:i w:val="false"/>
          <w:color w:val="000000"/>
          <w:sz w:val="28"/>
        </w:rPr>
        <w:t>
      ЖСН (БСН)_________________________________</w:t>
      </w:r>
    </w:p>
    <w:bookmarkEnd w:id="358"/>
    <w:bookmarkStart w:name="z815" w:id="359"/>
    <w:p>
      <w:pPr>
        <w:spacing w:after="0"/>
        <w:ind w:left="0"/>
        <w:jc w:val="both"/>
      </w:pPr>
      <w:r>
        <w:rPr>
          <w:rFonts w:ascii="Times New Roman"/>
          <w:b w:val="false"/>
          <w:i w:val="false"/>
          <w:color w:val="000000"/>
          <w:sz w:val="28"/>
        </w:rPr>
        <w:t>
      Сомасы ___________________________________________________________________</w:t>
      </w:r>
    </w:p>
    <w:bookmarkEnd w:id="359"/>
    <w:bookmarkStart w:name="z816" w:id="360"/>
    <w:p>
      <w:pPr>
        <w:spacing w:after="0"/>
        <w:ind w:left="0"/>
        <w:jc w:val="both"/>
      </w:pPr>
      <w:r>
        <w:rPr>
          <w:rFonts w:ascii="Times New Roman"/>
          <w:b w:val="false"/>
          <w:i w:val="false"/>
          <w:color w:val="000000"/>
          <w:sz w:val="28"/>
        </w:rPr>
        <w:t>
      (цифрмен және жазумен не оны айқындайтын талаптар)</w:t>
      </w:r>
    </w:p>
    <w:bookmarkEnd w:id="360"/>
    <w:bookmarkStart w:name="z817" w:id="361"/>
    <w:p>
      <w:pPr>
        <w:spacing w:after="0"/>
        <w:ind w:left="0"/>
        <w:jc w:val="both"/>
      </w:pPr>
      <w:r>
        <w:rPr>
          <w:rFonts w:ascii="Times New Roman"/>
          <w:b w:val="false"/>
          <w:i w:val="false"/>
          <w:color w:val="000000"/>
          <w:sz w:val="28"/>
        </w:rPr>
        <w:t>
      _________________________________________________________________________</w:t>
      </w:r>
    </w:p>
    <w:bookmarkEnd w:id="361"/>
    <w:bookmarkStart w:name="z818" w:id="362"/>
    <w:p>
      <w:pPr>
        <w:spacing w:after="0"/>
        <w:ind w:left="0"/>
        <w:jc w:val="both"/>
      </w:pPr>
      <w:r>
        <w:rPr>
          <w:rFonts w:ascii="Times New Roman"/>
          <w:b w:val="false"/>
          <w:i w:val="false"/>
          <w:color w:val="000000"/>
          <w:sz w:val="28"/>
        </w:rPr>
        <w:t>
      Ақша аудару талаптары ____________________________________________________</w:t>
      </w:r>
    </w:p>
    <w:bookmarkEnd w:id="362"/>
    <w:bookmarkStart w:name="z819" w:id="363"/>
    <w:p>
      <w:pPr>
        <w:spacing w:after="0"/>
        <w:ind w:left="0"/>
        <w:jc w:val="both"/>
      </w:pPr>
      <w:r>
        <w:rPr>
          <w:rFonts w:ascii="Times New Roman"/>
          <w:b w:val="false"/>
          <w:i w:val="false"/>
          <w:color w:val="000000"/>
          <w:sz w:val="28"/>
        </w:rPr>
        <w:t>
      (күні, кезеңділігі, өзге де талаптар)</w:t>
      </w:r>
    </w:p>
    <w:bookmarkEnd w:id="363"/>
    <w:bookmarkStart w:name="z820" w:id="364"/>
    <w:p>
      <w:pPr>
        <w:spacing w:after="0"/>
        <w:ind w:left="0"/>
        <w:jc w:val="both"/>
      </w:pPr>
      <w:r>
        <w:rPr>
          <w:rFonts w:ascii="Times New Roman"/>
          <w:b w:val="false"/>
          <w:i w:val="false"/>
          <w:color w:val="000000"/>
          <w:sz w:val="28"/>
        </w:rPr>
        <w:t>
      _________________________________________________________________________</w:t>
      </w:r>
    </w:p>
    <w:bookmarkEnd w:id="364"/>
    <w:bookmarkStart w:name="z821" w:id="365"/>
    <w:p>
      <w:pPr>
        <w:spacing w:after="0"/>
        <w:ind w:left="0"/>
        <w:jc w:val="both"/>
      </w:pPr>
      <w:r>
        <w:rPr>
          <w:rFonts w:ascii="Times New Roman"/>
          <w:b w:val="false"/>
          <w:i w:val="false"/>
          <w:color w:val="000000"/>
          <w:sz w:val="28"/>
        </w:rPr>
        <w:t xml:space="preserve">
      Растау құжаттарының атауы </w:t>
      </w:r>
    </w:p>
    <w:bookmarkEnd w:id="365"/>
    <w:bookmarkStart w:name="z822" w:id="366"/>
    <w:p>
      <w:pPr>
        <w:spacing w:after="0"/>
        <w:ind w:left="0"/>
        <w:jc w:val="both"/>
      </w:pPr>
      <w:r>
        <w:rPr>
          <w:rFonts w:ascii="Times New Roman"/>
          <w:b w:val="false"/>
          <w:i w:val="false"/>
          <w:color w:val="000000"/>
          <w:sz w:val="28"/>
        </w:rPr>
        <w:t>
      ________________________________________________________________________</w:t>
      </w:r>
    </w:p>
    <w:bookmarkEnd w:id="366"/>
    <w:bookmarkStart w:name="z823" w:id="367"/>
    <w:p>
      <w:pPr>
        <w:spacing w:after="0"/>
        <w:ind w:left="0"/>
        <w:jc w:val="both"/>
      </w:pPr>
      <w:r>
        <w:rPr>
          <w:rFonts w:ascii="Times New Roman"/>
          <w:b w:val="false"/>
          <w:i w:val="false"/>
          <w:color w:val="000000"/>
          <w:sz w:val="28"/>
        </w:rPr>
        <w:t>
      (қажет болған жағдайда)</w:t>
      </w:r>
    </w:p>
    <w:bookmarkEnd w:id="367"/>
    <w:bookmarkStart w:name="z824" w:id="368"/>
    <w:p>
      <w:pPr>
        <w:spacing w:after="0"/>
        <w:ind w:left="0"/>
        <w:jc w:val="both"/>
      </w:pPr>
      <w:r>
        <w:rPr>
          <w:rFonts w:ascii="Times New Roman"/>
          <w:b w:val="false"/>
          <w:i w:val="false"/>
          <w:color w:val="000000"/>
          <w:sz w:val="28"/>
        </w:rPr>
        <w:t>
      _________________________________________________________________________</w:t>
      </w:r>
    </w:p>
    <w:bookmarkEnd w:id="368"/>
    <w:bookmarkStart w:name="z825" w:id="369"/>
    <w:p>
      <w:pPr>
        <w:spacing w:after="0"/>
        <w:ind w:left="0"/>
        <w:jc w:val="both"/>
      </w:pPr>
      <w:r>
        <w:rPr>
          <w:rFonts w:ascii="Times New Roman"/>
          <w:b w:val="false"/>
          <w:i w:val="false"/>
          <w:color w:val="000000"/>
          <w:sz w:val="28"/>
        </w:rPr>
        <w:t>
      Төлем белгілеу _____________________________________________________________</w:t>
      </w:r>
    </w:p>
    <w:bookmarkEnd w:id="369"/>
    <w:bookmarkStart w:name="z826" w:id="370"/>
    <w:p>
      <w:pPr>
        <w:spacing w:after="0"/>
        <w:ind w:left="0"/>
        <w:jc w:val="both"/>
      </w:pPr>
      <w:r>
        <w:rPr>
          <w:rFonts w:ascii="Times New Roman"/>
          <w:b w:val="false"/>
          <w:i w:val="false"/>
          <w:color w:val="000000"/>
          <w:sz w:val="28"/>
        </w:rPr>
        <w:t>
      _________________________________________________________________________</w:t>
      </w:r>
    </w:p>
    <w:bookmarkEnd w:id="370"/>
    <w:bookmarkStart w:name="z827" w:id="371"/>
    <w:p>
      <w:pPr>
        <w:spacing w:after="0"/>
        <w:ind w:left="0"/>
        <w:jc w:val="both"/>
      </w:pPr>
      <w:r>
        <w:rPr>
          <w:rFonts w:ascii="Times New Roman"/>
          <w:b w:val="false"/>
          <w:i w:val="false"/>
          <w:color w:val="000000"/>
          <w:sz w:val="28"/>
        </w:rPr>
        <w:t>
      ___________________________________ қолы ___________________</w:t>
      </w:r>
    </w:p>
    <w:bookmarkEnd w:id="371"/>
    <w:bookmarkStart w:name="z828" w:id="372"/>
    <w:p>
      <w:pPr>
        <w:spacing w:after="0"/>
        <w:ind w:left="0"/>
        <w:jc w:val="both"/>
      </w:pPr>
      <w:r>
        <w:rPr>
          <w:rFonts w:ascii="Times New Roman"/>
          <w:b w:val="false"/>
          <w:i w:val="false"/>
          <w:color w:val="000000"/>
          <w:sz w:val="28"/>
        </w:rPr>
        <w:t>
      2-бенефициар</w:t>
      </w:r>
    </w:p>
    <w:bookmarkEnd w:id="372"/>
    <w:bookmarkStart w:name="z829" w:id="373"/>
    <w:p>
      <w:pPr>
        <w:spacing w:after="0"/>
        <w:ind w:left="0"/>
        <w:jc w:val="both"/>
      </w:pPr>
      <w:r>
        <w:rPr>
          <w:rFonts w:ascii="Times New Roman"/>
          <w:b w:val="false"/>
          <w:i w:val="false"/>
          <w:color w:val="000000"/>
          <w:sz w:val="28"/>
        </w:rPr>
        <w:t>
      Бенефициардың атауы ______________________________________________________</w:t>
      </w:r>
    </w:p>
    <w:bookmarkEnd w:id="373"/>
    <w:bookmarkStart w:name="z830" w:id="374"/>
    <w:p>
      <w:pPr>
        <w:spacing w:after="0"/>
        <w:ind w:left="0"/>
        <w:jc w:val="both"/>
      </w:pPr>
      <w:r>
        <w:rPr>
          <w:rFonts w:ascii="Times New Roman"/>
          <w:b w:val="false"/>
          <w:i w:val="false"/>
          <w:color w:val="000000"/>
          <w:sz w:val="28"/>
        </w:rPr>
        <w:t>
      (толық атауы немесе тегі, аты, әкесінің аты (ол бар болса)</w:t>
      </w:r>
    </w:p>
    <w:bookmarkEnd w:id="374"/>
    <w:bookmarkStart w:name="z831" w:id="375"/>
    <w:p>
      <w:pPr>
        <w:spacing w:after="0"/>
        <w:ind w:left="0"/>
        <w:jc w:val="both"/>
      </w:pPr>
      <w:r>
        <w:rPr>
          <w:rFonts w:ascii="Times New Roman"/>
          <w:b w:val="false"/>
          <w:i w:val="false"/>
          <w:color w:val="000000"/>
          <w:sz w:val="28"/>
        </w:rPr>
        <w:t>
      Бенефициардың ЖСК _______________________________________________________</w:t>
      </w:r>
    </w:p>
    <w:bookmarkEnd w:id="375"/>
    <w:bookmarkStart w:name="z832" w:id="376"/>
    <w:p>
      <w:pPr>
        <w:spacing w:after="0"/>
        <w:ind w:left="0"/>
        <w:jc w:val="both"/>
      </w:pPr>
      <w:r>
        <w:rPr>
          <w:rFonts w:ascii="Times New Roman"/>
          <w:b w:val="false"/>
          <w:i w:val="false"/>
          <w:color w:val="000000"/>
          <w:sz w:val="28"/>
        </w:rPr>
        <w:t>
      Бенефициардың ЖСН (БСН) _________________________________________________</w:t>
      </w:r>
    </w:p>
    <w:bookmarkEnd w:id="376"/>
    <w:bookmarkStart w:name="z833" w:id="377"/>
    <w:p>
      <w:pPr>
        <w:spacing w:after="0"/>
        <w:ind w:left="0"/>
        <w:jc w:val="both"/>
      </w:pPr>
      <w:r>
        <w:rPr>
          <w:rFonts w:ascii="Times New Roman"/>
          <w:b w:val="false"/>
          <w:i w:val="false"/>
          <w:color w:val="000000"/>
          <w:sz w:val="28"/>
        </w:rPr>
        <w:t>
      Резиденттік ел __________</w:t>
      </w:r>
    </w:p>
    <w:bookmarkEnd w:id="377"/>
    <w:bookmarkStart w:name="z834" w:id="378"/>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 атауы</w:t>
      </w:r>
    </w:p>
    <w:bookmarkEnd w:id="378"/>
    <w:p>
      <w:pPr>
        <w:spacing w:after="0"/>
        <w:ind w:left="0"/>
        <w:jc w:val="both"/>
      </w:pPr>
      <w:r>
        <w:rPr>
          <w:rFonts w:ascii="Times New Roman"/>
          <w:b w:val="false"/>
          <w:i w:val="false"/>
          <w:color w:val="000000"/>
          <w:sz w:val="28"/>
        </w:rPr>
        <w:t>
      _______________________________________________________________________</w:t>
      </w:r>
    </w:p>
    <w:bookmarkStart w:name="z835" w:id="379"/>
    <w:p>
      <w:pPr>
        <w:spacing w:after="0"/>
        <w:ind w:left="0"/>
        <w:jc w:val="both"/>
      </w:pPr>
      <w:r>
        <w:rPr>
          <w:rFonts w:ascii="Times New Roman"/>
          <w:b w:val="false"/>
          <w:i w:val="false"/>
          <w:color w:val="000000"/>
          <w:sz w:val="28"/>
        </w:rPr>
        <w:t>
      (толық атауы)</w:t>
      </w:r>
    </w:p>
    <w:bookmarkEnd w:id="379"/>
    <w:bookmarkStart w:name="z836" w:id="380"/>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w:t>
      </w:r>
    </w:p>
    <w:bookmarkEnd w:id="380"/>
    <w:bookmarkStart w:name="z837" w:id="381"/>
    <w:p>
      <w:pPr>
        <w:spacing w:after="0"/>
        <w:ind w:left="0"/>
        <w:jc w:val="both"/>
      </w:pPr>
      <w:r>
        <w:rPr>
          <w:rFonts w:ascii="Times New Roman"/>
          <w:b w:val="false"/>
          <w:i w:val="false"/>
          <w:color w:val="000000"/>
          <w:sz w:val="28"/>
        </w:rPr>
        <w:t>
      БСК____________________________________________________________________</w:t>
      </w:r>
    </w:p>
    <w:bookmarkEnd w:id="381"/>
    <w:bookmarkStart w:name="z838" w:id="382"/>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w:t>
      </w:r>
    </w:p>
    <w:bookmarkEnd w:id="382"/>
    <w:bookmarkStart w:name="z839" w:id="383"/>
    <w:p>
      <w:pPr>
        <w:spacing w:after="0"/>
        <w:ind w:left="0"/>
        <w:jc w:val="both"/>
      </w:pPr>
      <w:r>
        <w:rPr>
          <w:rFonts w:ascii="Times New Roman"/>
          <w:b w:val="false"/>
          <w:i w:val="false"/>
          <w:color w:val="000000"/>
          <w:sz w:val="28"/>
        </w:rPr>
        <w:t>
      БСН____________________________________________________________________</w:t>
      </w:r>
    </w:p>
    <w:bookmarkEnd w:id="383"/>
    <w:bookmarkStart w:name="z840" w:id="384"/>
    <w:p>
      <w:pPr>
        <w:spacing w:after="0"/>
        <w:ind w:left="0"/>
        <w:jc w:val="both"/>
      </w:pPr>
      <w:r>
        <w:rPr>
          <w:rFonts w:ascii="Times New Roman"/>
          <w:b w:val="false"/>
          <w:i w:val="false"/>
          <w:color w:val="000000"/>
          <w:sz w:val="28"/>
        </w:rPr>
        <w:t>
      Нақты (соңғы) бенефициар</w:t>
      </w:r>
    </w:p>
    <w:bookmarkEnd w:id="384"/>
    <w:bookmarkStart w:name="z841" w:id="385"/>
    <w:p>
      <w:pPr>
        <w:spacing w:after="0"/>
        <w:ind w:left="0"/>
        <w:jc w:val="both"/>
      </w:pPr>
      <w:r>
        <w:rPr>
          <w:rFonts w:ascii="Times New Roman"/>
          <w:b w:val="false"/>
          <w:i w:val="false"/>
          <w:color w:val="000000"/>
          <w:sz w:val="28"/>
        </w:rPr>
        <w:t>
      _______________________________________________________________________</w:t>
      </w:r>
    </w:p>
    <w:bookmarkEnd w:id="385"/>
    <w:bookmarkStart w:name="z842" w:id="386"/>
    <w:p>
      <w:pPr>
        <w:spacing w:after="0"/>
        <w:ind w:left="0"/>
        <w:jc w:val="both"/>
      </w:pPr>
      <w:r>
        <w:rPr>
          <w:rFonts w:ascii="Times New Roman"/>
          <w:b w:val="false"/>
          <w:i w:val="false"/>
          <w:color w:val="000000"/>
          <w:sz w:val="28"/>
        </w:rPr>
        <w:t>
      (атауы)</w:t>
      </w:r>
    </w:p>
    <w:bookmarkEnd w:id="386"/>
    <w:bookmarkStart w:name="z843" w:id="387"/>
    <w:p>
      <w:pPr>
        <w:spacing w:after="0"/>
        <w:ind w:left="0"/>
        <w:jc w:val="both"/>
      </w:pPr>
      <w:r>
        <w:rPr>
          <w:rFonts w:ascii="Times New Roman"/>
          <w:b w:val="false"/>
          <w:i w:val="false"/>
          <w:color w:val="000000"/>
          <w:sz w:val="28"/>
        </w:rPr>
        <w:t xml:space="preserve">
      ЖСН (БСН)_____________________________ </w:t>
      </w:r>
    </w:p>
    <w:bookmarkEnd w:id="387"/>
    <w:bookmarkStart w:name="z844" w:id="388"/>
    <w:p>
      <w:pPr>
        <w:spacing w:after="0"/>
        <w:ind w:left="0"/>
        <w:jc w:val="both"/>
      </w:pPr>
      <w:r>
        <w:rPr>
          <w:rFonts w:ascii="Times New Roman"/>
          <w:b w:val="false"/>
          <w:i w:val="false"/>
          <w:color w:val="000000"/>
          <w:sz w:val="28"/>
        </w:rPr>
        <w:t>
      Сомасы __________________________________________________________________</w:t>
      </w:r>
    </w:p>
    <w:bookmarkEnd w:id="388"/>
    <w:bookmarkStart w:name="z845" w:id="389"/>
    <w:p>
      <w:pPr>
        <w:spacing w:after="0"/>
        <w:ind w:left="0"/>
        <w:jc w:val="both"/>
      </w:pPr>
      <w:r>
        <w:rPr>
          <w:rFonts w:ascii="Times New Roman"/>
          <w:b w:val="false"/>
          <w:i w:val="false"/>
          <w:color w:val="000000"/>
          <w:sz w:val="28"/>
        </w:rPr>
        <w:t>
      (цифрмен және жазумен не оны айқындайтын талаптар)</w:t>
      </w:r>
    </w:p>
    <w:bookmarkEnd w:id="389"/>
    <w:bookmarkStart w:name="z846" w:id="390"/>
    <w:p>
      <w:pPr>
        <w:spacing w:after="0"/>
        <w:ind w:left="0"/>
        <w:jc w:val="both"/>
      </w:pPr>
      <w:r>
        <w:rPr>
          <w:rFonts w:ascii="Times New Roman"/>
          <w:b w:val="false"/>
          <w:i w:val="false"/>
          <w:color w:val="000000"/>
          <w:sz w:val="28"/>
        </w:rPr>
        <w:t>
      _________________________________________________________________________</w:t>
      </w:r>
    </w:p>
    <w:bookmarkEnd w:id="390"/>
    <w:bookmarkStart w:name="z847" w:id="391"/>
    <w:p>
      <w:pPr>
        <w:spacing w:after="0"/>
        <w:ind w:left="0"/>
        <w:jc w:val="both"/>
      </w:pPr>
      <w:r>
        <w:rPr>
          <w:rFonts w:ascii="Times New Roman"/>
          <w:b w:val="false"/>
          <w:i w:val="false"/>
          <w:color w:val="000000"/>
          <w:sz w:val="28"/>
        </w:rPr>
        <w:t>
      Ақша аудару талаптары ____________________________________________________</w:t>
      </w:r>
    </w:p>
    <w:bookmarkEnd w:id="391"/>
    <w:bookmarkStart w:name="z848" w:id="392"/>
    <w:p>
      <w:pPr>
        <w:spacing w:after="0"/>
        <w:ind w:left="0"/>
        <w:jc w:val="both"/>
      </w:pPr>
      <w:r>
        <w:rPr>
          <w:rFonts w:ascii="Times New Roman"/>
          <w:b w:val="false"/>
          <w:i w:val="false"/>
          <w:color w:val="000000"/>
          <w:sz w:val="28"/>
        </w:rPr>
        <w:t>
      (күні, кезеңділігі, өзге де талаптар)</w:t>
      </w:r>
    </w:p>
    <w:bookmarkEnd w:id="392"/>
    <w:bookmarkStart w:name="z849" w:id="393"/>
    <w:p>
      <w:pPr>
        <w:spacing w:after="0"/>
        <w:ind w:left="0"/>
        <w:jc w:val="both"/>
      </w:pPr>
      <w:r>
        <w:rPr>
          <w:rFonts w:ascii="Times New Roman"/>
          <w:b w:val="false"/>
          <w:i w:val="false"/>
          <w:color w:val="000000"/>
          <w:sz w:val="28"/>
        </w:rPr>
        <w:t>
      _________________________________________________________________________</w:t>
      </w:r>
    </w:p>
    <w:bookmarkEnd w:id="393"/>
    <w:bookmarkStart w:name="z850" w:id="394"/>
    <w:p>
      <w:pPr>
        <w:spacing w:after="0"/>
        <w:ind w:left="0"/>
        <w:jc w:val="both"/>
      </w:pPr>
      <w:r>
        <w:rPr>
          <w:rFonts w:ascii="Times New Roman"/>
          <w:b w:val="false"/>
          <w:i w:val="false"/>
          <w:color w:val="000000"/>
          <w:sz w:val="28"/>
        </w:rPr>
        <w:t xml:space="preserve">
      Растау құжаттарының атауы </w:t>
      </w:r>
    </w:p>
    <w:bookmarkEnd w:id="394"/>
    <w:bookmarkStart w:name="z851" w:id="395"/>
    <w:p>
      <w:pPr>
        <w:spacing w:after="0"/>
        <w:ind w:left="0"/>
        <w:jc w:val="both"/>
      </w:pPr>
      <w:r>
        <w:rPr>
          <w:rFonts w:ascii="Times New Roman"/>
          <w:b w:val="false"/>
          <w:i w:val="false"/>
          <w:color w:val="000000"/>
          <w:sz w:val="28"/>
        </w:rPr>
        <w:t>
      ______________________________________________________________</w:t>
      </w:r>
    </w:p>
    <w:bookmarkEnd w:id="395"/>
    <w:bookmarkStart w:name="z852" w:id="396"/>
    <w:p>
      <w:pPr>
        <w:spacing w:after="0"/>
        <w:ind w:left="0"/>
        <w:jc w:val="both"/>
      </w:pPr>
      <w:r>
        <w:rPr>
          <w:rFonts w:ascii="Times New Roman"/>
          <w:b w:val="false"/>
          <w:i w:val="false"/>
          <w:color w:val="000000"/>
          <w:sz w:val="28"/>
        </w:rPr>
        <w:t>
      (қажет болған жағдайда)</w:t>
      </w:r>
    </w:p>
    <w:bookmarkEnd w:id="396"/>
    <w:bookmarkStart w:name="z853" w:id="397"/>
    <w:p>
      <w:pPr>
        <w:spacing w:after="0"/>
        <w:ind w:left="0"/>
        <w:jc w:val="both"/>
      </w:pPr>
      <w:r>
        <w:rPr>
          <w:rFonts w:ascii="Times New Roman"/>
          <w:b w:val="false"/>
          <w:i w:val="false"/>
          <w:color w:val="000000"/>
          <w:sz w:val="28"/>
        </w:rPr>
        <w:t>
      _________________________________________________________________________</w:t>
      </w:r>
    </w:p>
    <w:bookmarkEnd w:id="397"/>
    <w:bookmarkStart w:name="z854" w:id="398"/>
    <w:p>
      <w:pPr>
        <w:spacing w:after="0"/>
        <w:ind w:left="0"/>
        <w:jc w:val="both"/>
      </w:pPr>
      <w:r>
        <w:rPr>
          <w:rFonts w:ascii="Times New Roman"/>
          <w:b w:val="false"/>
          <w:i w:val="false"/>
          <w:color w:val="000000"/>
          <w:sz w:val="28"/>
        </w:rPr>
        <w:t>
      Төлем белгілеу ____________________________________________________________</w:t>
      </w:r>
    </w:p>
    <w:bookmarkEnd w:id="398"/>
    <w:bookmarkStart w:name="z855" w:id="399"/>
    <w:p>
      <w:pPr>
        <w:spacing w:after="0"/>
        <w:ind w:left="0"/>
        <w:jc w:val="both"/>
      </w:pPr>
      <w:r>
        <w:rPr>
          <w:rFonts w:ascii="Times New Roman"/>
          <w:b w:val="false"/>
          <w:i w:val="false"/>
          <w:color w:val="000000"/>
          <w:sz w:val="28"/>
        </w:rPr>
        <w:t>
      _________________________________________________________________________</w:t>
      </w:r>
    </w:p>
    <w:bookmarkEnd w:id="399"/>
    <w:bookmarkStart w:name="z856" w:id="400"/>
    <w:p>
      <w:pPr>
        <w:spacing w:after="0"/>
        <w:ind w:left="0"/>
        <w:jc w:val="both"/>
      </w:pPr>
      <w:r>
        <w:rPr>
          <w:rFonts w:ascii="Times New Roman"/>
          <w:b w:val="false"/>
          <w:i w:val="false"/>
          <w:color w:val="000000"/>
          <w:sz w:val="28"/>
        </w:rPr>
        <w:t>
      Басшының (уәкілетті адамның) тегі, аты және әкесінің аты (ол бар болса) __________________________ қолы</w:t>
      </w:r>
    </w:p>
    <w:bookmarkEnd w:id="400"/>
    <w:p>
      <w:pPr>
        <w:spacing w:after="0"/>
        <w:ind w:left="0"/>
        <w:jc w:val="both"/>
      </w:pPr>
      <w:r>
        <w:rPr>
          <w:rFonts w:ascii="Times New Roman"/>
          <w:b w:val="false"/>
          <w:i w:val="false"/>
          <w:color w:val="000000"/>
          <w:sz w:val="28"/>
        </w:rPr>
        <w:t>
       __________________</w:t>
      </w:r>
    </w:p>
    <w:bookmarkStart w:name="z857" w:id="401"/>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bookmarkEnd w:id="401"/>
    <w:bookmarkStart w:name="z858" w:id="402"/>
    <w:p>
      <w:pPr>
        <w:spacing w:after="0"/>
        <w:ind w:left="0"/>
        <w:jc w:val="both"/>
      </w:pPr>
      <w:r>
        <w:rPr>
          <w:rFonts w:ascii="Times New Roman"/>
          <w:b w:val="false"/>
          <w:i w:val="false"/>
          <w:color w:val="000000"/>
          <w:sz w:val="28"/>
        </w:rPr>
        <w:t>
       ___________________________________ қолы ___________________</w:t>
      </w:r>
    </w:p>
    <w:bookmarkEnd w:id="4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