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6fb0" w14:textId="4d96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 мемлекеттік геодезиялық және картографиялық қамтамасыз етудің негізгі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28 желтоқсандағы № 678/НҚ бұйрығы. Қазақстан Республикасының Әділет министрлігінде 2023 жылғы 29 желтоқсанда № 33845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213-22)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 мемлекеттік геодезиялық және картографиялық қамтамасыз етудің негізгі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күнтiзбелiк он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 мемлекеттік геодезиялық және картографиялық қамтамасыз етудің негізгі көрсеткіштері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Іргелі астрономиялық-геодезиялық желі пункттерінің саны – 11 пункт.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дәлдіктегі геодезиялық желі пункттерінің саны – 75 пункт.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I-II сыныпты нивелирлік желінің ұзақтығы – 53 370,5 қума шақырым.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III, IV сыныпты нивелирлік желі пункттерінің саны – 6342 пункт.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Іргелі гравиметриялық желі пункттерінің саны – 11 пункт.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1-сыныпты гравиметриялық желі пункттерінің саны – 62 пункт.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аумағын қамтитын мемлекеттік топографиялық карталардың масштабтық қатардың номенклатуралық парақтар саны: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Топографиялық картаның масштабы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Номенклатуралық парақтар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1:1 000 000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Аэроғарыштық түсірілім материалдары бойынша Қазақстан Республикасы аумағының масштабы 1:25 000 цифрлық ортофотомозайкаларының ауданы – 2 725 000 шаршы шақырым.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