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11a4" w14:textId="3cf1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28 желтоқсандағы № 175 бұйрығы. Қазақстан Республикасының Әділет министрлігінде 2023 жылғы 28 желтоқсанда № 33834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жоғары технологиялық медициналық көмек түрлерін айқындау тәртібінде және олардың тізбесінде, сондай-ақ жоғары технологиялық медициналық көмек түрлерінің мамандандырылған медициналық көмектің көрсетілетін қызметтері тізбесіне өту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ЖТМК түрлерін ММК қызметтерінің тізбесіне өту өлшемшарттары өзіне мыналарды қамтиды:</w:t>
      </w:r>
    </w:p>
    <w:bookmarkEnd w:id="3"/>
    <w:bookmarkStart w:name="z9" w:id="4"/>
    <w:p>
      <w:pPr>
        <w:spacing w:after="0"/>
        <w:ind w:left="0"/>
        <w:jc w:val="both"/>
      </w:pPr>
      <w:r>
        <w:rPr>
          <w:rFonts w:ascii="Times New Roman"/>
          <w:b w:val="false"/>
          <w:i w:val="false"/>
          <w:color w:val="000000"/>
          <w:sz w:val="28"/>
        </w:rPr>
        <w:t>
      технологиялардың республикалық деңгейден өңірлік деңгейге трансферт деңгейі (облыстық және қалалық маңызы бар, оның ішінде жекеменшік клиникалар) географиялық тұрғыдан қағидаты (солтүстік, оңтүстік, шығыс, батыс және орталық өңірлер) бойынша 5 (бес) және одан көп өңірлерде 75 %-дан жоғары;</w:t>
      </w:r>
    </w:p>
    <w:bookmarkEnd w:id="4"/>
    <w:bookmarkStart w:name="z10" w:id="5"/>
    <w:p>
      <w:pPr>
        <w:spacing w:after="0"/>
        <w:ind w:left="0"/>
        <w:jc w:val="both"/>
      </w:pPr>
      <w:r>
        <w:rPr>
          <w:rFonts w:ascii="Times New Roman"/>
          <w:b w:val="false"/>
          <w:i w:val="false"/>
          <w:color w:val="000000"/>
          <w:sz w:val="28"/>
        </w:rPr>
        <w:t>
      шығын сыйымдылығы – Кодекстің 124-бабының 4-тармағына сәйкес айқындалатын жоғары технологиялық медициналық көмек түрлерінің тізбесіне кіретін барлық қызметтердің орташа арифметикалық құнынан төмен қызмет құны;</w:t>
      </w:r>
    </w:p>
    <w:bookmarkEnd w:id="5"/>
    <w:bookmarkStart w:name="z11" w:id="6"/>
    <w:p>
      <w:pPr>
        <w:spacing w:after="0"/>
        <w:ind w:left="0"/>
        <w:jc w:val="both"/>
      </w:pPr>
      <w:r>
        <w:rPr>
          <w:rFonts w:ascii="Times New Roman"/>
          <w:b w:val="false"/>
          <w:i w:val="false"/>
          <w:color w:val="000000"/>
          <w:sz w:val="28"/>
        </w:rPr>
        <w:t>
      сирек - 100 000 адамға шаққанда жылына 1 реттен артық емес қызмет көрсету;</w:t>
      </w:r>
    </w:p>
    <w:bookmarkEnd w:id="6"/>
    <w:bookmarkStart w:name="z12" w:id="7"/>
    <w:p>
      <w:pPr>
        <w:spacing w:after="0"/>
        <w:ind w:left="0"/>
        <w:jc w:val="both"/>
      </w:pPr>
      <w:r>
        <w:rPr>
          <w:rFonts w:ascii="Times New Roman"/>
          <w:b w:val="false"/>
          <w:i w:val="false"/>
          <w:color w:val="000000"/>
          <w:sz w:val="28"/>
        </w:rPr>
        <w:t>
      қайтыс болу жағдайлары мен асқынулардың үлес салмағы орташа жылдық 10 % мәннен төмен.</w:t>
      </w:r>
    </w:p>
    <w:bookmarkEnd w:id="7"/>
    <w:bookmarkStart w:name="z13" w:id="8"/>
    <w:p>
      <w:pPr>
        <w:spacing w:after="0"/>
        <w:ind w:left="0"/>
        <w:jc w:val="both"/>
      </w:pPr>
      <w:r>
        <w:rPr>
          <w:rFonts w:ascii="Times New Roman"/>
          <w:b w:val="false"/>
          <w:i w:val="false"/>
          <w:color w:val="000000"/>
          <w:sz w:val="28"/>
        </w:rPr>
        <w:t>
      4. Өлшемшарттар жиынтықта қаралады, бұл ретте 4 өлшемшартқа сәйкес келетін технологиялар алып тасталады.";</w:t>
      </w:r>
    </w:p>
    <w:bookmarkEnd w:id="8"/>
    <w:bookmarkStart w:name="z14"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жоғары технологиялық медициналық көмек түрлерінің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2.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мынадай өзгеріс енгізілсін:</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Мамандандырылған, оның ішінде жоғары технологиялық медициналық көмек көрсету қағидаларына (бұдан әрі – Қағидалар)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5"/>
    <w:bookmarkStart w:name="z21" w:id="1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6"/>
    <w:bookmarkStart w:name="z22"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7"/>
    <w:bookmarkStart w:name="z23"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28 желтоқсандағы</w:t>
            </w:r>
            <w:r>
              <w:br/>
            </w:r>
            <w:r>
              <w:rPr>
                <w:rFonts w:ascii="Times New Roman"/>
                <w:b w:val="false"/>
                <w:i w:val="false"/>
                <w:color w:val="000000"/>
                <w:sz w:val="20"/>
              </w:rPr>
              <w:t>№ 175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ҚР ДСМ-134/2020</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26" w:id="19"/>
    <w:p>
      <w:pPr>
        <w:spacing w:after="0"/>
        <w:ind w:left="0"/>
        <w:jc w:val="left"/>
      </w:pPr>
      <w:r>
        <w:rPr>
          <w:rFonts w:ascii="Times New Roman"/>
          <w:b/>
          <w:i w:val="false"/>
          <w:color w:val="000000"/>
        </w:rPr>
        <w:t xml:space="preserve"> Жоғары технологиялық медициналық көмек түрлерінің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көрсетілетін қызметтің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Бивентрикулярлық электрокардиостимуляторды жалпы жүйенің дефибрилляторына жанаспай имплантаттау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Бивентрикулярлық дефибрилляторды жалпы жүйені имплантаттау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бас миының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бас миының нейростимуляторын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нейростимуляторының электродын (электродтарын) имплантаттау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қолқа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митральды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қақпақша стенозының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 трансплантаттымен ашық және басқа ауыстыруы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трансплантаттымен митралдық қақпақшаны ашық және басқа ауыстыруы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ағудың жүрекшеаралық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тілу, деструкциялау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жасалатын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 (немесе) вентрикулярлық электродты (электродтарды)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 және (немесе) дефибрилляторды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 және (немесе) 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 және (немесе) дефибриллятордың тек импульстарының генераторын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мембранды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тамырларының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 протездік эндоваскулярлық имплантантаттау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 донордан бауырды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трансплантаттау,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канцераматоз үшін гипертермиялық интраперитонеалды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радикалды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 донордан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азооспермия кезіндегі микрохирургиялық инвагинациялау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экстракорпоралдық ұрықтандыру, ұзақ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(ұрық жасушасын сперматозоидты интрацитоплазмалық инъекциялау) жасай отырып,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(ұрық жасушасын сперматозоидты интрацитоплазмалық инъекциялау) жасай отырып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сүйектерінде сыртқы бекітуші құрылғыны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 бекітумен алдыңғы жағынан қолжетімді кеуде және бел омыртқаларының спондиллодезі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ішкі бекітумен алдыңғы жағынан қолжетімді кеуде және бел омыртқаларының спондиллодезі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 ішкі бекітумен алдынғы жағынан қолжетімді бел және сегізкөз омыртқаларының спондиллодезі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спондиллодезі, бүйірден көлденең жағынан қолжетімді,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Терінің аллотрансплантациясы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обыры кезіндегі жоғары 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радио-йодпен емдеу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28 желтоқсандағы</w:t>
            </w:r>
            <w:r>
              <w:br/>
            </w:r>
            <w:r>
              <w:rPr>
                <w:rFonts w:ascii="Times New Roman"/>
                <w:b w:val="false"/>
                <w:i w:val="false"/>
                <w:color w:val="000000"/>
                <w:sz w:val="20"/>
              </w:rPr>
              <w:t>№ 175 Бұйрыққа</w:t>
            </w:r>
            <w:r>
              <w:br/>
            </w:r>
            <w:r>
              <w:rPr>
                <w:rFonts w:ascii="Times New Roman"/>
                <w:b w:val="false"/>
                <w:i w:val="false"/>
                <w:color w:val="000000"/>
                <w:sz w:val="20"/>
              </w:rPr>
              <w:t>2-қосымша</w:t>
            </w:r>
            <w:r>
              <w:br/>
            </w:r>
            <w:r>
              <w:rPr>
                <w:rFonts w:ascii="Times New Roman"/>
                <w:b w:val="false"/>
                <w:i w:val="false"/>
                <w:color w:val="000000"/>
                <w:sz w:val="20"/>
              </w:rPr>
              <w:t>Мамандандырылған, оның</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8" w:id="20"/>
    <w:p>
      <w:pPr>
        <w:spacing w:after="0"/>
        <w:ind w:left="0"/>
        <w:jc w:val="left"/>
      </w:pPr>
      <w:r>
        <w:rPr>
          <w:rFonts w:ascii="Times New Roman"/>
          <w:b/>
          <w:i w:val="false"/>
          <w:color w:val="000000"/>
        </w:rPr>
        <w:t xml:space="preserve"> Жоғары технологиялық медициналық көмек көрсететін денсаулық сақтау ұйымдарына қойылатын өлшемшарттар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Кадрларға қойылатын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қойылатын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Бивентрикулярлық электрокардиостимуляторды жалпы жүйенің дефибрилляторына жанаспай имплантаттау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Бивентрикулярлық дефибрилляторды жалпы жүйені имплантаттау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біліктілік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xml:space="preserve">
Штатта "Нейрохирургия (ересектер, балалар)" мамандығы бойынша сертификаты бар, мамандығы бойынша кемінде 5 жыл жұмыс өтілі, соңғы 3 жылда эндоваскулярлық нейрохирургия мәселері бойынша кемінде 432 сағат көлемінде біліктілігін арттыру туралы куәлігі бар маманның болуы. </w:t>
            </w:r>
          </w:p>
          <w:bookmarkEnd w:id="21"/>
          <w:p>
            <w:pPr>
              <w:spacing w:after="20"/>
              <w:ind w:left="20"/>
              <w:jc w:val="both"/>
            </w:pPr>
            <w:r>
              <w:rPr>
                <w:rFonts w:ascii="Times New Roman"/>
                <w:b w:val="false"/>
                <w:i w:val="false"/>
                <w:color w:val="000000"/>
                <w:sz w:val="20"/>
              </w:rPr>
              <w:t>
Жылына кемінде 50 рет мидағы қан тамырларға өзі жасаған эндоваскулярлық операцияларды тәжірибесі. Иондаушы сәулелену көздерімен жұмыс істеуге рұқсаты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өрісте кемінде 1,5 тесла болатын магнит-резонанстық томограф. Компьютерлік томограф. Гемодинамиканың интраоперациялық мониторингі. Наркоздық-тыныс алу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болуы, трансплантаттау бөлімшесінде кемінде 3 жыл жұмыс өтілі, ағзаларды трансплантаттау бойынша кемінде 108 сағат көлемінде соңғы 3 жылда біліктілікті арттыру туралы куәлігінің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гемодиализсүзгісіне арналған аппарат – кемінде 2, доплері бар ультрадыбыстық аппарат – кемінде 2, компьютерлік томограф - 1, ангиограф - 1, операциялық коагулятор - кемінде 2, аспирациялық сорғыш - 2, дәрілік заттар дозаторы - 4, электрокардиограф - 1, өкпені жасанды желдету аппараты - 2, микрохирургиялық аспаптар жиынтығы - 2, тамырлық аспаптар жиынтығы - 2, хирургиялық аспаптар жиынтығы (жараны кеңейткіш) - 2, пациентті бақылауға арналған монитор - 2, пациенттің дене салмағын анықтауға арналған таразылар - 1, донорлық ағзаны тасымалдауға арналған контейнер - 3, қышқыл-сілтілік күйдің талдаушы - 1, ультрадыбыстық хирургиялық аспиратор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бас миының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бар маманның болуы.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Соңғы 3 жылда эпилепсияны хирургиялық емдеу бойынша кемінде 216 сағат көлемінде біліктілігін арттыру туралы куәлігінің болуы.</w:t>
            </w:r>
          </w:p>
          <w:p>
            <w:pPr>
              <w:spacing w:after="20"/>
              <w:ind w:left="20"/>
              <w:jc w:val="both"/>
            </w:pPr>
            <w:r>
              <w:rPr>
                <w:rFonts w:ascii="Times New Roman"/>
                <w:b w:val="false"/>
                <w:i w:val="false"/>
                <w:color w:val="000000"/>
                <w:sz w:val="20"/>
              </w:rPr>
              <w:t>
Бас миына жылына кемінде 50 рет микрохирургиялық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Интраоперациялық электроэнцефалограф. Бас миын операциялық араласу жүргізу үшін хирургиялық навигациялық құрылғыш қою.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жиынтығынан "Краниотом". Магниттік өрісімен кемінде 1,5 тесла болатын магнитті-резонанстық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жиынтығы.</w:t>
            </w:r>
          </w:p>
          <w:bookmarkEnd w:id="23"/>
          <w:p>
            <w:pPr>
              <w:spacing w:after="20"/>
              <w:ind w:left="20"/>
              <w:jc w:val="both"/>
            </w:pPr>
            <w:r>
              <w:rPr>
                <w:rFonts w:ascii="Times New Roman"/>
                <w:b w:val="false"/>
                <w:i w:val="false"/>
                <w:color w:val="000000"/>
                <w:sz w:val="20"/>
              </w:rPr>
              <w:t>
Микронейрохирургиялық құралдар жиынтығы. Операциялық коагулятор. Ультрадыбыстық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куәлігі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жиынтығы.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қолдануымен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мәселері бойынша біліктілікті арттыру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жиынтығы.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бас миының нейростимуляторын имплантаттау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сертификаты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жиынтығы. Биполярлы коагулятор. Магнит өрісі кемінде 1,5 тесла болатын магнит-резонанстық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нейростимуляторының электродын (электродтарын) имплантаттау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функционалдық нейрохирургия бойынша біліктілікті арттыру туралы куәлігі бар маманның болуы. Кемінде жылына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 С-доғалы рентгендік мобильдік хирургиялық аппарат. Жұлын нейрохирургиясына арналған жиынтығы бар электротрепан. Магнит-резонанстық томограф. Нейрохирургияға арналған аксессуарлары бар нейрохирургиялық операциялық үстел. Компьютерлік томограф. Жұлын нейрохирургиясы үшін нейрохирургиялық құралдар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мамандығы бойынша 10 жыл жұмыс өтілі, отохирургия және кохлеарлы имплантация мәселелері бойынша біліктілігін арттыру туралы куәлігі бар маманның болуы. Кохлеарлы имплантты үйлестіру бойынша біліктілігін арттыру туралы куәліктің болуы. Штатта "Оториноларингология" (сурдология) (ересектер, балалар)" мамандығы бойынша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Тимпаналдық хирургиялық жиынтық. Кохлеарлы имплант. Бормашина. Кохлеарлы имплантты қосу және орнату бағдарламасы бар ноутбук.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бар,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 транспланттау бөлімшесінде кемінде 3 жыл жұмыс өтілі, ағзаларды транспланттау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өкпенің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"жүрек-өкпе" кешенін транспланттау мәселелері бойынша біліктілігін арттыру туралы куәлігі, транспланттау бөлімшесінде жұмыс өтілі кемінде 3 жыл, ағзаларды транспланттау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 және жүректі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мамандығы бойынша кемінде 5 жыл жұмыс өтілі, мамандық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Ауыстырмай қолқа қақпақшаның ашық вальвулопластикасы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мамандық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Ауыстырмай митральды қақпақшаның ашық вальвулопластикасы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қақпақша стенозының баллондық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көрсетілген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Бифаздық дефибрилятор. Қолқаішілік баллонды контрпульсатор. Пульс жиілігінің датчигі бар эхокардиография.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 трансплантаттымен ашық және басқа ауыстыруы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кемінде 50 рет ашық жүрекке жылына өзі жасаған операциялар тәжірибесі, мамандығы бойынша кемінде 108 сағат көлемінде соңғы 5 жыл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Хирургиялық электрокоагулятор. Өңеш арқылы өтетін датчик. Электролиттерді айқындаумен қышқылды-негізді тепе-теңдік талдауышы. Хирургиялық аспиратор (сорғыш). Жасанды қанайналым аппараты. Мониторингі бар салмағы 0,5 кг-дан басталатын пациенттерге арналған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трансплантаттымен митралдық қақпақшаны ашық және басқа ауыстыруы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ағудың жүрекшеаралық транспозициясы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Радиожиілік абляциялы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қақпақшыны клиптеу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өзінің қатысуымен ашық жүрекке жылына кемінде 50 рет операция жасау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 Радиожиілік абляциялы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мамандығы бойынша кемінде 3 жыл жұмыс өтілі,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Жүрекішілік және (немесе) өңеш арқылы өтетін датчикпен эхокардиограф.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куәлігі, транспланттау бөлімшесінде кемінде 3 жыл жұмыс өтілі, ағзаларды транспланттау бойынша соңғы 3 жылда кемінде 108 сағат көлемінде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және тамырларды ультрадыбыстық зерттеуге арналған стационарлық немесе портативтік аппарат. Операциялық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жүректі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жасалатын қосалқы жүрек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мамандық бойынша соңғы 3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Афференттік гемокоррекцияға арналған аппарат. NO (азот монооксиді) беруге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 (немесе) вентрикулярлық электродты (электродтарды)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216 сағат көлемінде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 және (немесе) дефибрилляторды имплантаттау 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аритмология мәселелері бойынша соңғы 5 жылда кемінде 216 сағат көлемінде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 және (немесе) дефибрилляторды, жалпы жүйені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кемінде 216 сағат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 және (немесе) дефибриллятордың тек импульстарының генераторын имплантаттау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электрокардиостимяторды имплантаттау тәжірибесі – кемінде 30 операция, аритмология мәселелері бойынша соңғы 5 жылда кемінде 216 сағат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 жасау бөлмесі. Ми қанайналымының мониторингі. Церебралдық оксиметр немесе транскраниалдық допплер.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ашық жүректе жылына кемінде 100 өзі жасаған операциялар тәжірибесі немесе "Ангиохирургия (рентгенохирургия, интервенциялық хирургия) (ересектер, балалар)",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өзінің қатысуымен ашық жүрекке жылына кемінде 50 рет өзі жасаған операциялар тәжірибесі, соңғы 5 жылда мамандығы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тамыр нейрохирургиясы бойынша соңғы 3 жылда кемінде 216 сағат біліктілікті арттыру сертификаты бар маманның болуы. Жылына кемінде 50 рет бас ми тамырларына микрохирургиялық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Бипланды ангиографы бар рентген- операция бөлмесі. Гемодинамиканың интраоперациялық мониторингі. Наркоз-тыныс алу аппараты. Операциялық микроскоп. Аксессуарлары бар операциялық үстел. Нейрохирургиялық құралдар жиынтығы. Тамырлы нейрохирургияға арналған микронейрохирургиялық құралдар жиынтығы. Операциялық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Бифазды синхрондау функциясы бар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мембранды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 Кардиохирургиялық бейін үшін: штатта "Кардиохирургия (ересектер, балалар)" мамандығы бойынша сертификаты, мамандығы бойынша кемінде 5 жыл жұмыс өтілі, жылына кемінде 50 рет ашық жүрекке өзі жасаған операциялар тәжірибесі, мамандығы бойынша кемінде 108 сағат көлемінде соңғы 5 жылда біліктілігін арттыру туралы куәлігі, "Экстракорпоралдық мембранды оксигенация" цикл бойынша біліктілігін арттыру туралы куәлігі бар маманның болуы.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бейіндер үшін:</w:t>
            </w:r>
          </w:p>
          <w:p>
            <w:pPr>
              <w:spacing w:after="20"/>
              <w:ind w:left="20"/>
              <w:jc w:val="both"/>
            </w:pPr>
            <w:r>
              <w:rPr>
                <w:rFonts w:ascii="Times New Roman"/>
                <w:b w:val="false"/>
                <w:i w:val="false"/>
                <w:color w:val="000000"/>
                <w:sz w:val="20"/>
              </w:rPr>
              <w:t>
штатта "Анестезиология мен реаниматология (перфузиология, токсикология) мамандығы бойынша сертификаты, мамандығы бойынша кемінде 5 жыл жұмыс өтілі, перфузиология бойынша кемінде 54 сағат біліктілігін арттыру туралы куәлігі, "Экстракорпоралдық мембранды оксигенация" цикл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Бифазды синхрондау функциясы бар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тамырларының эндоваскулярлық (жаппай)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немесе "Ангиохирургия (рентгенхирургия, интервенциялық хирургия)" мамандығы бойынша сертификаты, мамандығы бойынша кемінде 5 жыл жұмыс өтілі, соңғы 3 жылда кемінде 432 сағат эндоваскулярлық нейрохирургия бойынша біліктілікті арттыру сертификаты бар маманның болуы. Жылына кемінде 50 рет ми тамырларына эндоваскулярлық өзі жасаған операциялар тәжірибесі. Иондаушы сәулелену көздерімен жұмыс істеуге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өрісі кемінде 1,5 тесла болатын магнитті-резонанстық томограф. Компьютерлік томограф. Гемодинамиканың интраоперациялық мониторингі.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 протездік эндоваскулярлық имплантантаттау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коарктациясын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мамандығы бойынша сертификаты, мамандығы бойынша кемінде 3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Интраоперациялық мониторинг – инвазивтік АҚ. Гемодинамика жүйесі бар ангиографиялық қондырғы. Қан реинфузиясына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төсек-орын болуы тиіс. Дің жасушаларын дайындау және биотехнология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 жасушаларын бөлуге арналған жабдық – ламинарлық шкаф, CO2 – инкубатор болуы тиіс. Зертхана цитологиялық, иммундық-фенотиптік, иммундық-гистохимиялық,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 мамандығы бойынша сертификаты, мамандығы бойынша кемінде 5 жыл жұмыс өтілі, сүйек кемігін транспланттау мәселелері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фильтрмен немесе өзге ауаның ламинарлық ағынын айдаушы құрылғылармен жабдықталады. Палаталар бір төсек-орынға, тәуліктік постпен болуы тиіс. Палаталар кемінде 1 төсек-орынға 2 инфузоматымен, өкпені жасанды желдету кемінде 2 пациент мониторымен, газ өткізілген келтіірілген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жүргізіледі.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фильтрмен немесе өзге ауаның ламинарлық ағынын айдаушы құрылғылармен жабдықталады. Палаталар бір төсек-орынды, тәуліктік постпен болуы тиіс. Палаталар кемінде 1 төсек-орынға 2 инфузоматымен,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жүргізіледі.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 мамандығы бойынша сертификаты, мамандығы бойынша кемінде 5 жыл жұмыс өтілі, гемопоэздік дің жасушаларын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төсек-орындық болуы тиіс. Зертхана цитологиялық, цитологиялық-генетикалық, иммундық-фенотиптік, иммундық-гистиохимиялық, молекулалық–генетикалық, гемостазиологиялық, микробиологиялық зерттеулерді, HLA типтеуді (шарт негізінде мүмкін) орындауға мүмкіндік беруі тиіс. Дің жасушаларын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криосақтағышқа арналған жабдықтармен және ламинарлық шкафтармен (шарт негізінде мүмкін) жабдықталуы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жасушаларды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 дің жасушаларын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төсек-орындық болуы тиіс. Дің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 жасушаларын бөлуге арналған жабдық – ламинарлық шкаф, CO2 – инкубатор болуы тиіс. Зертхана цитологиялық, иммундық-фенотиптік, иммундық-гистохимиялық,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 донордан бауырды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кадаврадан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Байпас-қанайналымға арналған аппарат. Молекулалық-адсорбциялаушы айналмалы жүйе. Гемодиализге және гемодиализ сүзгілеріне арналған аппарат - 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С-доғалы рентгенологиялық аппарат -1, гармоникалық ультрадыбыстық скальпель - 2, лапароскопиялық эндобейнехирургиялық баған-1,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Байпас–қанайналымға арналған аппарат. Молекулалық-адсорбциялаушы айналмалы жүйе. Гемодиализге және гемодиализ сүзгілеріне арналған аппарат - кемінде 22,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С-доғалы рентгенологиялық аппарат -1, гармоникалық ультрадыбыстық скальпель -2, лапароскопиялық эндобейнехирургиялық баған-1,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(абдоминалдық хирургия)" немесе "Онкология (ересектер) " мамандығы бойынша сертификаты, кемінде 10 жыл жұмыс өтілі, бейін бойынша кемінде 108 сағат көлемінде біліктілігін арттыру туралы куәлігі бар маманның болуы. Осы қызметті 18 жасқа дейін тұлғаларға көрсеткенде штатта "Бала хирургия" (неонатальды хирургия)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 Тамырлық хирургиясының жиынтығы. Моно және биполярлық электрокоагулятор. Монофиламенттік тігу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трансплантаттау,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гармоникалық ультрадыбыстық скальпель -2,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канцераматоз үшін гипертермиялық интраперитонеалды химиотерапия (HIPEC)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біліктілігін арттыру туралы кемінде 108 сағат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 аппараты. Электрлік операциялық үстел. Реанимация бөлімше. Рентгенографиялық қондырғы. Шприц инжекторы бар компьютерлік томография немесе магнитті-резонанстық томография, ультрадыбыстық диагностика аппараты. Клиникалық-диагностикалық зертхана. Патоморфология зертханасы (гистология, цитология). Үлкен хирургиялық жинақ. Тиісті шығыс материалдары бар гипертермиялық интраперитонеальді химиотерапияны (HIPEC) жүргізуге арналған аппараттың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радикалды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немесе "Онкология (ересектер)" мамандығы бойынша сертификаты, мамандығы бойынша кемінде 10 жыл жұмыс өтілі, тамыр хирургиясы мәселелері бойынша кемінде 108 сағат, онкоурология бойынша кемінде 108 сағат көлемінде біліктілігін арттыру туралы куәлігі бар маманның болуы. Штатта "Ангиохирургия (ересектер, балалар)" мамандығы бойынша сертификаты бар маманның болуы немесе ангиохирургия бойынша емдеу қызметтерін көрсету үшін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 аппараты. Электрлік операциялық үстел. Реанимациялық бөлім. Рентгенографиялық қондырғы. Шприцтік инжекторы бар компьютерлік томография аппараты немесе магниттік-резонанстық томография аппараты. Ультрадыбыстық зерттеу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Қантамырлық хирургиялық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Өлімнен кейінгі донордан бүйректі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-2,микрохирургиялық аспаптар жиынтығы-2, тамырлық аспаптар жиынтығы -2,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жан-күйді талдауышы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Өкпені жасанды желдету аппараты. Наркоз аппараты. Операциялық Э</w:t>
            </w:r>
          </w:p>
          <w:bookmarkEnd w:id="25"/>
          <w:p>
            <w:pPr>
              <w:spacing w:after="20"/>
              <w:ind w:left="20"/>
              <w:jc w:val="both"/>
            </w:pPr>
            <w:r>
              <w:rPr>
                <w:rFonts w:ascii="Times New Roman"/>
                <w:b w:val="false"/>
                <w:i w:val="false"/>
                <w:color w:val="000000"/>
                <w:sz w:val="20"/>
              </w:rPr>
              <w:t>
электрлік үстел. Реанимациялық бөлімше. Рентгенографиялық қондырғы. Шприц инжекторы бар компьютерлік томография немесе магниттік-резонанстық томография. Ультрадыбыстық зерттеу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Тамырлық хирургия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азооспермия кезіндегі микрохирургиялық инвагинациялау вазоэпидидимостомия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гениталдық хирургия мәселелері бойынша кемінде 216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жиынтығы. Үлкен жиынтықтағы хирургиялық аспаптар жинағы. Наркоз-тыныс алу аппараты. Жоғары жиілікті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экстракорпоралдық ұрықтандыру, ұзақ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5 жыл жұмыс өтілі, репродуктология мәселелері бойынша кемінде 108 сағат көлемінде соңғы 5 жылдың ішінде біліктілігін арттыру туралы куәлігі бар маманның болуы.</w:t>
            </w:r>
          </w:p>
          <w:bookmarkEnd w:id="26"/>
          <w:p>
            <w:pPr>
              <w:spacing w:after="20"/>
              <w:ind w:left="20"/>
              <w:jc w:val="both"/>
            </w:pPr>
            <w:r>
              <w:rPr>
                <w:rFonts w:ascii="Times New Roman"/>
                <w:b w:val="false"/>
                <w:i w:val="false"/>
                <w:color w:val="000000"/>
                <w:sz w:val="20"/>
              </w:rPr>
              <w:t>
Штатта "Урология және андрология" мамандығы бойынша сертификаты, мамандығы бойынша 3 жыл жұмыс өтілі, андрология мәселелері бойынша кемінде 108 сағат көлемінде соңғы 5 жылда біліктілігін арттыру туралы куәлігі бар маманның болуы. Жоғары медициналық немесе биологиялық білімі бар маманның болуы, эмбриология мәселелері бойынша соңғы 5 жылда кемінде 108 сағат көлемінде біліктілігін арттыру туралы куәлігі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тамыры.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3 жыл жұмыс өтілі, репродуктология мәселелері бойынша соңғы 3 жылдың ішінде кемінде 108 сағат біліктілігін арттыру туралы куәлігі бар маманның болуы. Штатта "Урология және андрология" мамандығы бойынша сертификаты, мамандығы бойынша кемінде 3 жыл жұмыс өтілі, андрология мәселелері бойынша соңғы 5 жылда кемінде 108 сағат көлемінде біліктілігін арттыру туралы куәлігі бар маманның болуы. Жоғары медициналық немесе биологиялық білімі бар маманның болуы, эмбриология мәселесі бойынша соңғы 5 жылда кемінде 108 сағат көлемінде біліктілігін арттыру туралы куәлігінің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тамыры.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ҰЖСИИ (ұрық жасушасын сперматозоидты интрацитоплазмалық инъекциялау) жасай отырып, экстракорпоралдық ұрықтандыру, ұзын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3 жыл жұмыс өтілі, репродуктология мәселесі бойынша соңғы 5 жылда кемінде 108 сағат көлемінде біліктілі арттыру туралы куәлігі бар маманның болуы. Штатта "Урология және андрология" мамандығы бойынша сертификаты, андрология мәселесі бойынша кемінде 3 жыл жұмыс өтілі, кемінде соңғы 5 жылда 108 сағат көлемінде біліктілігін арттыру туралы куәлігі бар маманның болуы. Жоғары медициналық немесе биологиялық білімі бар маманның болуы, эмбриология мәселесі бойынша кемінде соңғы 5 жылда 108 сағат көлемінде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ҰЖСИИ (ұрық жасушасын сперматозоидты интрацитоплазмалық инъекциялау) жасай отырып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3 жыл жұмыс өтілі, репродуктология мәселесі бойынша кемінде соңғы 5 жылда 108 сағат көлемінде біліктілігін арттыру туралы куәлігі бар маманның болуы. Штатта "Урология және андрология" мамандығы бойынша сертификаты, мамандығы бойынша 3 жыл жұмыс өтілі, андрология мәселесі бойынша кемінде соңғы 5 жылда 108 сағат көлемінде біліктілігін арттыру туралы куәлігі бар маманның болуы.</w:t>
            </w:r>
          </w:p>
          <w:bookmarkEnd w:id="27"/>
          <w:p>
            <w:pPr>
              <w:spacing w:after="20"/>
              <w:ind w:left="20"/>
              <w:jc w:val="both"/>
            </w:pPr>
            <w:r>
              <w:rPr>
                <w:rFonts w:ascii="Times New Roman"/>
                <w:b w:val="false"/>
                <w:i w:val="false"/>
                <w:color w:val="000000"/>
                <w:sz w:val="20"/>
              </w:rPr>
              <w:t>
Жоғары медициналық немесе биологиялық білімі бар маманның болуы, эмбриология мәселесі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тамыры.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сүйектерінде сыртқы бекітуші құрылғыны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 мамандығы бойынша сертификаты, мамандығы бойынша кемінде 5 жыл жұмыс өтілі, мамандығы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үстелінің травматологиялық және ортопедиялық қосалқы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 бекітумен алдыңғы жағынан қолжетімді кеуде және бел омыртқаларының спондиллодезі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w:t>
            </w:r>
          </w:p>
          <w:bookmarkEnd w:id="28"/>
          <w:p>
            <w:pPr>
              <w:spacing w:after="20"/>
              <w:ind w:left="20"/>
              <w:jc w:val="both"/>
            </w:pPr>
            <w:r>
              <w:rPr>
                <w:rFonts w:ascii="Times New Roman"/>
                <w:b w:val="false"/>
                <w:i w:val="false"/>
                <w:color w:val="000000"/>
                <w:sz w:val="20"/>
              </w:rPr>
              <w:t>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29"/>
          <w:p>
            <w:pPr>
              <w:spacing w:after="20"/>
              <w:ind w:left="20"/>
              <w:jc w:val="both"/>
            </w:pPr>
            <w:r>
              <w:rPr>
                <w:rFonts w:ascii="Times New Roman"/>
                <w:b w:val="false"/>
                <w:i w:val="false"/>
                <w:color w:val="000000"/>
                <w:sz w:val="20"/>
              </w:rPr>
              <w:t>
Магниттік өрісімен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ішкі бекітумен алдыңғы жағынан қолжетімді кеуде және бел омыртқаларының спондиллодезі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Электрондық-оптикалық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30"/>
          <w:p>
            <w:pPr>
              <w:spacing w:after="20"/>
              <w:ind w:left="20"/>
              <w:jc w:val="both"/>
            </w:pPr>
            <w:r>
              <w:rPr>
                <w:rFonts w:ascii="Times New Roman"/>
                <w:b w:val="false"/>
                <w:i w:val="false"/>
                <w:color w:val="000000"/>
                <w:sz w:val="20"/>
              </w:rPr>
              <w:t>
Магниттік өрісі кемінде 1,5 тесла болатын магнит-резонанстық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 ішкі бекітумен алдыңғы қолжетімді жағынан бел және сегізкөз омыртқаларының спондиллодезі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Электрондық-оптикалық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31"/>
          <w:p>
            <w:pPr>
              <w:spacing w:after="20"/>
              <w:ind w:left="20"/>
              <w:jc w:val="both"/>
            </w:pPr>
            <w:r>
              <w:rPr>
                <w:rFonts w:ascii="Times New Roman"/>
                <w:b w:val="false"/>
                <w:i w:val="false"/>
                <w:color w:val="000000"/>
                <w:sz w:val="20"/>
              </w:rPr>
              <w:t>
Магниттік өрісі кемінде 1,5 тесла болатын магнит-резонанстық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спондиллодезі, бүйірден көлденең жағынан қолжетімді дискіні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bookmarkEnd w:id="32"/>
          <w:p>
            <w:pPr>
              <w:spacing w:after="20"/>
              <w:ind w:left="20"/>
              <w:jc w:val="both"/>
            </w:pPr>
            <w:r>
              <w:rPr>
                <w:rFonts w:ascii="Times New Roman"/>
                <w:b w:val="false"/>
                <w:i w:val="false"/>
                <w:color w:val="000000"/>
                <w:sz w:val="20"/>
              </w:rPr>
              <w:t>
Магнит өрісімен кемінде 1,5 тесла болатын магнитті-резонансты томограф. Компьютерлік томограф.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ауыстыруын тексеру,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bookmarkEnd w:id="33"/>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куәліктің болуы. Соңғы 5 жылда жүргізілген алғашқы протездеу саны жылына кемінде 60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ауыстыруын тексеру,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bookmarkEnd w:id="34"/>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куәліктің болуы. Соңғы 5 жылда жүргізілген алғашқы протездеу саны жылына кемінде 30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 Сүйек банкі.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 онколог консультанттың болуы.</w:t>
            </w:r>
          </w:p>
          <w:bookmarkEnd w:id="35"/>
          <w:p>
            <w:pPr>
              <w:spacing w:after="20"/>
              <w:ind w:left="20"/>
              <w:jc w:val="both"/>
            </w:pPr>
            <w:r>
              <w:rPr>
                <w:rFonts w:ascii="Times New Roman"/>
                <w:b w:val="false"/>
                <w:i w:val="false"/>
                <w:color w:val="000000"/>
                <w:sz w:val="20"/>
              </w:rPr>
              <w:t>
Мамандығы бойынша кемінде 10 жыл жұмыс өтілі, тірек-қимыл аппараты ісіктері мәселелері бойынша соңғы 5 жылда кемінде 216 сағат көлемінде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немесе магниттік-резонанстық томограф. Ірі буындарды эндопротездеу бойынша операция жүргізуге арналған құрылғылар. Микрохирургиялық жиынтық. Онкологиялық эндопротездер. Операциялық рентген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кемінде 108 сағат біліктілікті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Анестезия аппараты. Операциялық электрлік үстел. Реанимация бөлімшесі. Клиникалық-диагностикалық зертхана. Патоморфология зертханасы (гистология, цитология). Шағын хирургиялық жинақ. Шығын материалдары бар электрохимиотерапия жүргізуге арналған аппараттың (клинипаратор), оның ішінде мамандандырылған зондтың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(комбустология) (ересектер, балалар)" және (немесе) "Пластикалық хирургия" мамандығы бойынша сертификаты, мамандығы бойынша кемінде 5 жыл жұмыс өтілі, комбустология бойынша соңғы 5 жылда кемінде 216 сағат көлемінде біліктілігін арттыру туралы куәлігі бар маманның болуы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Фибробластардың диплоидті культураларының тері жасушаларының аллогенді суспензиясы.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(радиология) мамандығы бойынша сертификаты, мамандығы бойынша 5 жыл жұмыс өтілі, жоғары мөлшерлі брахитерапия мәселелері бойынша соңғы 5 жылда кемінде 108 сағат көлемінде біліктілігін арттырутуралы куәлігі бар маманның болуы. Физика бойынша жоғары білімі және (немесе) дозиметрия немесе сәулелі терапияны жоспарлау бойынша (медициналық физик) жоғары техникалық біліммен маманның болуы, мамандығы бойынша кемінде 5 жыл жұмыс өтілі, сәулелі терапияның жоғары технологиялық әдістемелерін жоспарлау мәселелері бойынша соңғы 5 жылда кемінде 108 сағат көлемінде біліктілігін арттыру туралы куәліктің болуы. Сәулелік шығару көздерімен жұмысқа рұқсаттың болуы. "Анестезиология және реаниматология" (ересектер) мамандығы бойынша сертификаты бар маманның болуы, 3 жыл жұмыс өтілінің болуы. Штатта "Онкология" немесе "Урология және андрология" (ересектер, балалар) мамандығы бойынша сертификаты, кемінде 5 жыл жұмыс өтілі, сәулелі терапия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Брахитерапиялық жоғары мөлшерлі жүйелерге арналған бағдарламалық жасақтамасы.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 Керек-жарақтары бар ультрадыбыстық аппарат болуы тиіс (екіжоспарлы трансректальды датчигімен және суретке координатты торды салу режимімен брахитерапияға арналған бағдарламалық жасақтамасы ). Операциялық стерильді бөлме, алмалы-салмалы керек-жарақтармен жиынтықта операциялық үстел. Брахитерапияға арналған 18 Ch диаметрімен ине. Брахитерапияға арналған тұрақтандырылған ине. Бір реттік брахитерапияға арналған баллон. 192 ирридия көзімен брахитерапияға арналған аппарат. Қосымша жабдықтар: дозиметр жиынтығы.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 қорғайтын қолғап 0,25мм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(радиациялық онкология)" мамандығы бойынша сертификаты, мамандығы бойынша 5 жыл жұмыс өтілі, интерстициалдық сәулелі терапия (брахитерапия) тақырыптары бойынша кемінде 108 сағат көлемінде соңғы 5 жылда біліктілігін арттыру туралы куәлігі бар маманның болуы. Физика бойынша жоғары біліммен немесе дозиметрия және сәулелі терапияны жоспарлау бойынша (медициналық физик) маманданудан өткен жоғары техникалық біліммен маманның болуы, мамандығы бойынша 5 жылдан кем емес жұмыс өтілі, сәулелі терапияның жоғары технологиялық әдістемелерін жоспарлау тақырыптары бойынша кемінде 108 сағат көлемінде соңғы 5 жылда біліктілігін арттыру туралы куәліктің болуы. Сәуле көздерімен жұмысқа рұқсаттың болуы. Штатта "Анестезиология және реаниматология" (ересектер) мамандығы бойынша сертификаты, мамандығы бойынша кемінде 3 жыл жұмыс өтілі бар маманның болуы. Штатта "Онкология (ересек)" немесе "Урология және андрология" (ересектер, балалар) мамандығы бойынша сертификаты, мамандығы бойынша 5 жыл жұмыс өтілі, сәулелі терапия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Брахитерапевтік дозасы төмен жүйелерге арналған бағдарламалық жасақтама.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w:t>
            </w:r>
          </w:p>
          <w:bookmarkEnd w:id="36"/>
          <w:p>
            <w:pPr>
              <w:spacing w:after="20"/>
              <w:ind w:left="20"/>
              <w:jc w:val="both"/>
            </w:pPr>
            <w:r>
              <w:rPr>
                <w:rFonts w:ascii="Times New Roman"/>
                <w:b w:val="false"/>
                <w:i w:val="false"/>
                <w:color w:val="000000"/>
                <w:sz w:val="20"/>
              </w:rPr>
              <w:t>
Керек-жарақтары бар ультрадыбыстық аппарат болуы тиіс (бижоспарлы трансректальды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алмалы-салмалы керек-жарақтармен жиынтықта операциялық үстел керек. Йод-125 имплант жүргізілетін түйіннің радиактивті сәуле шығару көздері. Парафинирленген және парафинирленбеген брахитерапия инесі. Бір реттік брахитерапияға арналған баллон. Қосымша жабдықтар: дозиметр жиынтығы.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рентгеннен қорғайтын қолғап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обыры кезіндегі жоғары дозалы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болуы. Мамандығы бойынша еңбек өтілі кемінде 5 жыл, брахитерапия мәселелері бойынша соңғы 5 жылда кемінде 216 сағат біліктілігін арттыру туралы куәлігінің болуы. Штатта физика пәні бойынша жоғары білімі немесе жоғары техникалық білімі мамандығы бойынша кемінде 3 жыл жұмыс өтілі бар, брахитерапияға арналған аппаратпен кемінде 2 жыл жұмыс тәжірибесі бар маманның болуы. Иондаушы сәулелеу көздерімен жұмыс істеуге рұқсаты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Қосымша керек-жарақтары бар (аппликаторлар мен катетерлер) жоғары қуаты IR-192 немесе Co-60 көзі бар брахитерапияға арналған жабдық.</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Магнитті-резонансты томограф.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томограф.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Дозиметриялық жабдықтың стандартты жиынтығы. </w:t>
            </w:r>
          </w:p>
          <w:p>
            <w:pPr>
              <w:spacing w:after="20"/>
              <w:ind w:left="20"/>
              <w:jc w:val="both"/>
            </w:pPr>
            <w:r>
              <w:rPr>
                <w:rFonts w:ascii="Times New Roman"/>
                <w:b w:val="false"/>
                <w:i w:val="false"/>
                <w:color w:val="000000"/>
                <w:sz w:val="20"/>
              </w:rPr>
              <w:t>
Компьютерлік жоспарлау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радио-йодпен емдеу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Штатта "Онкология" немесе "Эндокринология" немесе "Сәулелі терапия" (радиология) мамандығы бойынша сертификаты, мамандығы бойынша кемінде 3 жыл жұмыс өтілі, ядролық медицина мәселелері бойынша соңғы 5 жылда кемінде 108 сағат көлемінде біліктілігін арттыру туралы куәлігі бар маманның болуы. Медициналық физик -физика пәні бойынша немесе дозиметрия, радиациялық қауіпсіздік, ядролық физика бойынша маманданудан өткен жоғары техникалық білімі бар, кемінде 3 жыл бар.</w:t>
            </w:r>
          </w:p>
          <w:bookmarkEnd w:id="38"/>
          <w:p>
            <w:pPr>
              <w:spacing w:after="20"/>
              <w:ind w:left="20"/>
              <w:jc w:val="both"/>
            </w:pPr>
            <w:r>
              <w:rPr>
                <w:rFonts w:ascii="Times New Roman"/>
                <w:b w:val="false"/>
                <w:i w:val="false"/>
                <w:color w:val="000000"/>
                <w:sz w:val="20"/>
              </w:rPr>
              <w:t>
Инженер-радиохимик -радиохимиядан химия бойынша жоғары білімі бар маманданудан өткен маман, кемінде 3 жыл жұмыс өтілі бар. "Мейіргер ісі" мамандығы бойынша сертификаты бар, орта медициналық білімі бар, ядролық медицина бойынша (радионуклидтік терапия) маманданудан өткен, кемінде 3 жыл тәжірибесі жұмыс өтілі бар. Иондаушы сәулелену көздерімен жұмысқа рұқсатты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бірлескен бірфотонды эмиссиондық компьютерлік томограф. Сұйық радиоактивтік қалдықтарды жинау және сақтау жүйесі. Радиофармпрепаратты жинақтауға арналған жиынтық. Дозиметрлік жабдықтың стандартты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болуы. Мамандығы бойынша кемінде 5 жыл жұмыс өтілі, сәулелік терапияның жоғары технологиялық тәсілдері мәселелері бойынша соңғы 5 жылда кемінде 216 сағат көлемінде біліктілігін арттыру туралы куәліктің болуы. Штатта физика бойынша жоғары білімі бар немесе жоғары техникалық білімі бар, мамандығы бойынша кемінде 3 жыл жұмыс өтілі бар, желілік үдеткіштермен кемінде 2 жыл (циклдық) жұмыс тәжірибесі бар маманның болуы.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 және гентридің бекітілген бұрыштары режимдерінде емдеу мүмкіндігімен, сәулелік терапияға арналған томотерапиялық жүйесі, қозғалмайтын сақиналы (айналмалы) гентрипорталмен, 6 MV моноэнергетикалық желілік үдеткішпен, алғашқы коллимация жүйесімен, бинарлы мультижапырақты коллиматормен, сәулеленудің веертүрінде шоғырын беруімен, жоғары жиілікті мегавольтты компьютерлік- томографиялық детекторлық жүйесімен, көріну жүйесімен жоспарлаудың дозиметрлік жүйесімен, позиционерлеудің бақылау панельдерімен, лазерді позиционерлеу жүйесімен, жоғары емшара кушеткаларымен жарақтандырылған. Жоспарлаудың, емдеудің, кіріктірілген толық интеграцияланған жүйесі. Иммобилиздеуші бейімделген кешені, вакуумдық матрастарға арналған насос; вакуумдық матрас, бас және бас-мойынға және денеге арналған термопластикалық маскалар.Термопластикалық маскалар үшін су ванналары. Дозиметриялық құрал-жабдықтың стандартты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болу, кемінде 5 жыл жұмыс өтілі, кемінде 108 сағат көлемінде Гамма-пышақ аппаратында жұмыс істеу оқу өткен туралы сертификаты.</w:t>
            </w:r>
          </w:p>
          <w:bookmarkEnd w:id="39"/>
          <w:p>
            <w:pPr>
              <w:spacing w:after="20"/>
              <w:ind w:left="20"/>
              <w:jc w:val="both"/>
            </w:pPr>
            <w:r>
              <w:rPr>
                <w:rFonts w:ascii="Times New Roman"/>
                <w:b w:val="false"/>
                <w:i w:val="false"/>
                <w:color w:val="000000"/>
                <w:sz w:val="20"/>
              </w:rPr>
              <w:t>
Штатта ядролық физика бойынша жоғары білімі, мамандығы бойынша кемінде 3 жыл жұмыс өтілі, кемінде 2 жыл иондаушы сәулелену көздерімен жұмыс істеу тәжірибесі, Гамма-пышақ аппаратында кемінде 108 сағат көлемінде жұмыс істеу оқуын өткені туралы сертификат бар екі маманның болуы. Штатта онкологтың мамандардың бірінде "Сәулелік терапия" (радиациялық онкология) медициналық мамандығы бойынша қайта даярлаудан өткені туралы сертификаттың болуы. Штаттағы барлық мамандарда 54 сағат көлемінде иондаушы сәулелену көздерімен жұмыс істеуге оқытудан өткені туралы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 Сәулелеу блогы; Радиоактивті көздер жинағы-192 дана. кобальт-60 60Co; пациентті орналастыру жүйесі; ісікті контурлауға, радиохирургиялық емдеу кезінде оңтайлы дозаны есептеуге және жеткізуге арналған компьютерлік жоспарлау жүйесі, қатты етіп бекітуге арналған стереотаксикалық рамка. Магнитті-резонансты томограф-1, компьютерлік томограф – 1, Ангиограф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3 жыл жұмыс өтілі, сүйек кемігін транспланттау мәселелері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Гепа–сүзгімен жабдықталған бір-екі орындық палатаның немесе ауаның, жасанды желдету аппаратымен, пациенттің мониторларымен жарақтандырылған ламинарлық ағынын айдайтын өзге де құрылғылардың болуы. болуы.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(қызмет көрсетуге арналған шарт бойынша мүмкін) жарақтандырылуы тиіс.</w:t>
            </w:r>
          </w:p>
        </w:tc>
      </w:tr>
    </w:tbl>
    <w:bookmarkStart w:name="z53" w:id="40"/>
    <w:p>
      <w:pPr>
        <w:spacing w:after="0"/>
        <w:ind w:left="0"/>
        <w:jc w:val="both"/>
      </w:pPr>
      <w:r>
        <w:rPr>
          <w:rFonts w:ascii="Times New Roman"/>
          <w:b w:val="false"/>
          <w:i w:val="false"/>
          <w:color w:val="000000"/>
          <w:sz w:val="28"/>
        </w:rPr>
        <w:t>
      * Кохлеарлық оңалтуға дейін және одан кейін жүргізу.</w:t>
      </w:r>
    </w:p>
    <w:bookmarkEnd w:id="40"/>
    <w:bookmarkStart w:name="z54" w:id="41"/>
    <w:p>
      <w:pPr>
        <w:spacing w:after="0"/>
        <w:ind w:left="0"/>
        <w:jc w:val="both"/>
      </w:pPr>
      <w:r>
        <w:rPr>
          <w:rFonts w:ascii="Times New Roman"/>
          <w:b w:val="false"/>
          <w:i w:val="false"/>
          <w:color w:val="000000"/>
          <w:sz w:val="28"/>
        </w:rPr>
        <w:t>
      ** -Тегін медициналық көмектің кепілдік берілген көлемі шеңберінде және міндетті әлеуметтік медициналық сақтандыру жүйесінде жасанды ұрықтандыру қызметін көрсететін медициналық ұйымдарға қойылатын қосымша талаптар:</w:t>
      </w:r>
    </w:p>
    <w:bookmarkEnd w:id="41"/>
    <w:bookmarkStart w:name="z55" w:id="42"/>
    <w:p>
      <w:pPr>
        <w:spacing w:after="0"/>
        <w:ind w:left="0"/>
        <w:jc w:val="both"/>
      </w:pPr>
      <w:r>
        <w:rPr>
          <w:rFonts w:ascii="Times New Roman"/>
          <w:b w:val="false"/>
          <w:i w:val="false"/>
          <w:color w:val="000000"/>
          <w:sz w:val="28"/>
        </w:rPr>
        <w:t>
      1. денсаулық сақтау ұйымның жасанды ұрықтандыру саласындағы жұмыс ұзақтығы кемінде үш жыл;</w:t>
      </w:r>
    </w:p>
    <w:bookmarkEnd w:id="42"/>
    <w:bookmarkStart w:name="z56" w:id="43"/>
    <w:p>
      <w:pPr>
        <w:spacing w:after="0"/>
        <w:ind w:left="0"/>
        <w:jc w:val="both"/>
      </w:pPr>
      <w:r>
        <w:rPr>
          <w:rFonts w:ascii="Times New Roman"/>
          <w:b w:val="false"/>
          <w:i w:val="false"/>
          <w:color w:val="000000"/>
          <w:sz w:val="28"/>
        </w:rPr>
        <w:t>
      2. жасанды ұрықтандырудың емдік циклдарының саны жылына кемінде 300 цикл тиіс;</w:t>
      </w:r>
    </w:p>
    <w:bookmarkEnd w:id="43"/>
    <w:bookmarkStart w:name="z57" w:id="44"/>
    <w:p>
      <w:pPr>
        <w:spacing w:after="0"/>
        <w:ind w:left="0"/>
        <w:jc w:val="both"/>
      </w:pPr>
      <w:r>
        <w:rPr>
          <w:rFonts w:ascii="Times New Roman"/>
          <w:b w:val="false"/>
          <w:i w:val="false"/>
          <w:color w:val="000000"/>
          <w:sz w:val="28"/>
        </w:rPr>
        <w:t>
      3. эмбриондарды салған кезде жүкті болуы жиілігі – кемінде 33 %;</w:t>
      </w:r>
    </w:p>
    <w:bookmarkEnd w:id="44"/>
    <w:bookmarkStart w:name="z58" w:id="45"/>
    <w:p>
      <w:pPr>
        <w:spacing w:after="0"/>
        <w:ind w:left="0"/>
        <w:jc w:val="both"/>
      </w:pPr>
      <w:r>
        <w:rPr>
          <w:rFonts w:ascii="Times New Roman"/>
          <w:b w:val="false"/>
          <w:i w:val="false"/>
          <w:color w:val="000000"/>
          <w:sz w:val="28"/>
        </w:rPr>
        <w:t>
      4. оларды салу санынан бала туу жиілігі – кемінде 25 %.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28 желтоқсандағы</w:t>
            </w:r>
            <w:r>
              <w:br/>
            </w:r>
            <w:r>
              <w:rPr>
                <w:rFonts w:ascii="Times New Roman"/>
                <w:b w:val="false"/>
                <w:i w:val="false"/>
                <w:color w:val="000000"/>
                <w:sz w:val="20"/>
              </w:rPr>
              <w:t>№ 175 Бұйрыққа</w:t>
            </w:r>
            <w:r>
              <w:br/>
            </w:r>
            <w:r>
              <w:rPr>
                <w:rFonts w:ascii="Times New Roman"/>
                <w:b w:val="false"/>
                <w:i w:val="false"/>
                <w:color w:val="000000"/>
                <w:sz w:val="20"/>
              </w:rPr>
              <w:t>3-қосымша</w:t>
            </w:r>
            <w:r>
              <w:br/>
            </w:r>
            <w:r>
              <w:rPr>
                <w:rFonts w:ascii="Times New Roman"/>
                <w:b w:val="false"/>
                <w:i w:val="false"/>
                <w:color w:val="000000"/>
                <w:sz w:val="20"/>
              </w:rPr>
              <w:t>Мамандандырылған, оның</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0" w:id="46"/>
    <w:p>
      <w:pPr>
        <w:spacing w:after="0"/>
        <w:ind w:left="0"/>
        <w:jc w:val="left"/>
      </w:pPr>
      <w:r>
        <w:rPr>
          <w:rFonts w:ascii="Times New Roman"/>
          <w:b/>
          <w:i w:val="false"/>
          <w:color w:val="000000"/>
        </w:rPr>
        <w:t xml:space="preserve"> 20__ жылғы " " бастап 20 ___ жылғы " " дейінгі кезеңге жоғары технологиялық медициналық қызметтерді ұсынуға денсаулық сақтау ұйымдарының сәйкестігіне/сәйкессіздігіне қорытынды</w:t>
      </w:r>
    </w:p>
    <w:bookmarkEnd w:id="46"/>
    <w:bookmarkStart w:name="z61" w:id="47"/>
    <w:p>
      <w:pPr>
        <w:spacing w:after="0"/>
        <w:ind w:left="0"/>
        <w:jc w:val="both"/>
      </w:pPr>
      <w:r>
        <w:rPr>
          <w:rFonts w:ascii="Times New Roman"/>
          <w:b w:val="false"/>
          <w:i w:val="false"/>
          <w:color w:val="000000"/>
          <w:sz w:val="28"/>
        </w:rPr>
        <w:t>
      1. Денсаулық сақтау ұйымы ________________________________________</w:t>
      </w:r>
    </w:p>
    <w:bookmarkEnd w:id="47"/>
    <w:bookmarkStart w:name="z62" w:id="48"/>
    <w:p>
      <w:pPr>
        <w:spacing w:after="0"/>
        <w:ind w:left="0"/>
        <w:jc w:val="both"/>
      </w:pPr>
      <w:r>
        <w:rPr>
          <w:rFonts w:ascii="Times New Roman"/>
          <w:b w:val="false"/>
          <w:i w:val="false"/>
          <w:color w:val="000000"/>
          <w:sz w:val="28"/>
        </w:rPr>
        <w:t>
       (толық заңды атауы)</w:t>
      </w:r>
    </w:p>
    <w:bookmarkEnd w:id="48"/>
    <w:bookmarkStart w:name="z63" w:id="49"/>
    <w:p>
      <w:pPr>
        <w:spacing w:after="0"/>
        <w:ind w:left="0"/>
        <w:jc w:val="both"/>
      </w:pPr>
      <w:r>
        <w:rPr>
          <w:rFonts w:ascii="Times New Roman"/>
          <w:b w:val="false"/>
          <w:i w:val="false"/>
          <w:color w:val="000000"/>
          <w:sz w:val="28"/>
        </w:rPr>
        <w:t>
      2. Жоғары технологиялық медициналық көмектің көрсетілетін түрінің атауы:</w:t>
      </w:r>
    </w:p>
    <w:bookmarkEnd w:id="49"/>
    <w:bookmarkStart w:name="z64" w:id="50"/>
    <w:p>
      <w:pPr>
        <w:spacing w:after="0"/>
        <w:ind w:left="0"/>
        <w:jc w:val="both"/>
      </w:pPr>
      <w:r>
        <w:rPr>
          <w:rFonts w:ascii="Times New Roman"/>
          <w:b w:val="false"/>
          <w:i w:val="false"/>
          <w:color w:val="000000"/>
          <w:sz w:val="28"/>
        </w:rPr>
        <w:t>
      _______________________________________________________________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1"/>
    <w:p>
      <w:pPr>
        <w:spacing w:after="0"/>
        <w:ind w:left="0"/>
        <w:jc w:val="both"/>
      </w:pPr>
      <w:r>
        <w:rPr>
          <w:rFonts w:ascii="Times New Roman"/>
          <w:b w:val="false"/>
          <w:i w:val="false"/>
          <w:color w:val="000000"/>
          <w:sz w:val="28"/>
        </w:rPr>
        <w:t>
      Ескерту: Медициналық және фармацевтикалық бақылау саласындағы мемлекеттік органның аумақтық бөлімшелері толтырады.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